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99f5" w14:textId="1c29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 городе Алматы "Лиги отличников"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28 ноября 2000 года № 1104. Зарегистрировано в Управлении юстиции города Алматы 24 января 2001 года за № 277. Утратило силу постановлением Акимата города Алматы от 25 июля 2012 № 3/641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постановлением Акимата города Алматы от 25.07.2012 № 3/641.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№ 3002 от 24 мая 1996 года "О государственной поддержке и развитии школ для одаренных детей" и развития интеллектуальных способностей наиболее одаренных детей города, улучшения общения и повышения имиджа учащихся, добивающихся высоких результатов в обучении, а также в целях организации поддержки и адресной помощи учащимся-отличникам из малообеспеченных семей, Аким города Алматы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городе Алматы "Лигу отличников" состоящую из шести районных "Клубов отличников".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лиге отличников (Приложение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оказать адресную материальную помощь детям отличникам из малообеспеченных семей в вопросах приобретения учебных пособий, научно-популярной и энциклопедической литературы, превышающей объемы школьных программ. Решить вопросы их оздоровления и летнего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заместителя Акима Ибраева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г.Алматы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2000 года № 1104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"О Лиге Отличников"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"Лига Отличников" (в дальнейшем именуемая Лига) является общественной просветительской некоммерческой организацией, без образования юридического лица, объединяющей на добровольной основе учеников 9-11 классов, занимающихся в школах на "отлично", на основе общности их интересов, в целях духовного оздоровления и совершенствования.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Лига обладает местным статусом и распространяет свое действие на территории г.Алматы. Осуществляет свою деятельность на основе данного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Лига является направляющим органом работы районных "Клубов Отличников".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Лига поддерживает и уделяет внимание учащимся, занимающимся в школе на отлично.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Создание Лиги способствует решению актуальных задач, помогает обобщению и распространению лучшего педагогического опыта и достижений в деле обучения и воспитания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Местонахождение Лиги: г.Алматы ул.Сейфуллина уг.Раимбека ГорИПК ПК СО.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и цели деятельности Лиги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Лига организуется с целью развития интеллектуальных способностей наиболее одаренных детей города, улучшению общения и повышения имиджа учащихся, добивающихся высоких результатов в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Исходя из этой цели, основными задачами Лиги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Обогащение приемами и способами поиска путей реализации механизма самообразования, самообновления, саморазвития учащихся и стимулирование своих членов к постоянному пополнению знаний и умений;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Создание доступных условий для развития инициативы и творчества учащихся, оказание научно-теоретической, методической помощи работникам, задействованным в Лиге;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Другие виды деятельности, не запрещенные законодательством Республики Казахстан.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и права Лиги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Для выполнения своих основных задач и в соответствии с принципами своей деятельности Лига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3.1.1. Распространять информацию о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3.1.2. Содействовать интеллектуальному росту членов Лиги;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3.1.3. Проводить выставки, совещания, презентации;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3.1.4. Участвовать в проведении мероприятий, семинаров, лекций, отвечающих задачам Лиги;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3.1.5. Создавать творческие и производственные коллективы и организовывать их деятельность в рамках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3.1.6. Участвовать в международных организациях, съездах и прочих мероприятиях в рамках деятельности данного Положения.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Членство в Лиге отличников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Членами Лиги могут быть ученики 9-11 классов, занимающихся на "отлично".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Прием в члены Лиги производится руководителями, возглавляющими районные "Клубы Отличников" или коллегиально.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Член Лиги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4.3.1. Участвовать в работе Лиги с правом голоса;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4.3.2. Принимать участие в обсуждении вопросов, связанных с деятельностью Лиги и его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4.3.3. Вносить предложения и рекомендации по всем направлениям деятельности Лиги и его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4.3.4. Пользоваться всеми видами своих социальных, правовых и материальных интересов, предоставляемых Лиге;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4.3.5. На получение гранта на полный период обучения в ВУЗе города Алматы, учрежденного Акимом г.Алматы (согласно положения о грантах для членов Лиги);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4.3.6. На получение стипендии, учрежденной Акимом г.Алматы (согласно положения о стипендиях для членов Лиги);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4.3.7. На льготное обслуживание в библиотеках г.Алматы;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4.3.8. Использование Интернета на льготных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4.3.9. Выйти из членов Лиги;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4.3.10.Получать информацию о состоянии дел Лиги.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Член Лиги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4.4.1. Соблюдать Положение Лиги;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4.4.2. Участвовать в деятельности Лиги;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4.4.3. Участвовать в общих собраниях и мероприятиях, проводимых Лигой.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Органы управления Лиги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Высшим органом управления Лиги является Совет Лиги, в который входят руководители-организаторы районных клубов.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Совет Лиги: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5.2.1. Избирает председателя Совета и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5.2.2. Принимает и вносит изменения и дополнения в Положение Лиги;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5.2.3. Обсуждает и утверждает основные направления деятельности и перспективы развития Лиги;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5.2.4. Два раза в год заслушивает отчеты руководителей организаторов районных "Клубов Отличников".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Общее собрание проводится не реже одного раза в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