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917" w14:textId="72f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ставок земельного налога отдельным предприятиям, организациям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27 сентября 2000 года. Зарегистрировано в Управлении юстиции города Алматы 20 октября 2000 года за № 210. Утратило силу решением VIII сессии Алматинского городского Маслихата II-го созыва № 76 от 29 июля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 Утратило силу решением VIII сессии Алматинского городского Маслихата II-го созыва от 29.07.2004 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113 Указа Президента Республики Казахстан "О налогах и других обязательных платежах в бюджет" № 2235 от 24 апреля 1995 года, решением ХХV-й сессии Алматинского городского Маслихата I-го созыва от 14 мая 1999 года и представлением акима города Алматы Алматинский городской Маслихат II-го созыва  РЕШИЛ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Снизить на 2000 год базовую ставку налога на земли предприятиям и организациям, расположенным в черте города Алматы, но за пределами селитебной территории, согласно приложения.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VI-й сессии Алматинского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Шайхутдинов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II-го созыва  Секретарь Алматинского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 Маслихата II-го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Турегельдинов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II-го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cентября 2000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предприятий и организаций, расположенных за пределами селитебных территорий, которым снижены ставки земельного налога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 № ! ! Использования ! Расположение !Размертерри- п.! Организация ! территории ! земельного !тории, кв.м. п.! ! ! участка кв.м. ! __!_________________!_______________________!________________!_____________ 1 ! 2 ! 3 ! 4 ! 5 __!_________________!_______________________!________________!_____________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АООТ "Аэропорт    Летное поле              Майлина,2       2 079 549,00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"Алматы""        (2 610 000,00 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с 01/09/1999-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сельхозугодия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              Тяговая подстанция №14   Хмельницкая/    779,00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 Суюнбая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                 Тяговая подстанция №15   Илийское шоссе  630,00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КГП "Электро-     Троллейбусное депо       2-я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транс"                                     Заславского,8   38 867,00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                 Тяговая подстанция №3    Аймауытова/     1 551,00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 Парижской коммуны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                 Тяговая подстанция №22   Вольная/Зеленая  744,00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                  Тяговая подстанция №13   Суюнбая/Угольная 331,00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                  Диспетчерский пункт      Железнодорожный  49,00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 вокзал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                  Троллейбусный парк №3    Калининградская,45 39 220,00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АОЗТ             Административно-         Фурманова 28     49 319,00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"Автопарк №1"        производственное 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11.ОАО "Автопарк №3  Здания и сооружения      Майлина, 24      70 550,00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12.ОАО "Автопарк №5" Автобаза                 Фадеева,38       37 268,00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13.ОАО "Автопарк №6" Административно-         Мате Залки,11    72 168,00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производственные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и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14.ОАО "Автопарк №8" Контора, гаражи,         Шоссейная,8-й км. 76 209,00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мастерские и инженерные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15.ОАО               Территория АТП №3        Бродского,37      50 690,00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"Алматыстройтранс"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                 Территории АТП №5        Бродского,39      45 580,00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17.ЗАО АК            Административно-         Рыскулова,95      37 970,00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"Алматыгорстрой"  производственные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и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                 КСМК - 5                 Лавренева         48 660,00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                 Административно-         Авангардная,4     5 579,00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хозяйственное 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20.АО                Контора и                Толе би,298       33 492,00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"Алматыинжстрой"  производственные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сооружения УМР-1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                 Территория УМР-5         Московина,21      24 867,00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                 Территория УПТК          Авангардная,262   79 000,00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23.ЗАО "Адако"       Промплощадка с           ул. Ратушного,    51 600,00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обрабатывающими цехами,  88а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подъездными путями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и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зданием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24.ОАО "Курылыс      Территория               ул.Бурундайская,  174 351,00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материалы"        производственного здания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и сооружений по выпуску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кирпича, стеновых панелей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и теплоизоляционных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25.РГП               Метеоплощадка,           Амангельды,89     14 763,00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"Гидрометеоро-    лаборатория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логия РК"         гараж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                 Административное здание  Абая,32           7 191,00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                 Автобаза                 Сатпаева,9        3 860,00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                 Лаборатория и гаражи     Сатпаева,         1 838,00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 зап.Сейфуллина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29.АО "Теплоэнер-    Администартивное здание, Гете,257          154 127,00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гооборудование"   цеха, склады,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пути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№ !Ставка налога!Ставка налога без!Размер льгот, тенге!Размер налога, тенге п.!с учетом сни-!снижения, тенге/ !(с учетом коэфф. !(с учетом коэфф. п.!жения тенге/ !кв.м. !1,81) !1,81)  !кв.м., (без ! ! !  !коэфф. 1,81) ! ! ! __!_____________!_________________!___________________!____________________  1! 6 ! 7 ! 8 ! 9 __!_____________!_________________!___________________!____________________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11,63             13,50                 7 038 649,50            43 775 130,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11,82             13,75                 2 721,28                16 666, 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11,67             13,56                 2 155,17                13 307,30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11,66             13,54                 132 256,63              820 272,49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11,63             13,50                 5 249,67                32 649,02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13,98             16,64                 3 582,06                18 826,03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14,23             16,97                 1 641,56                8 525,34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14,39             17,18                 247,45                  1 276,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12,65             14,86                 156 883,92              898 000,73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14,23            16,97                 244 592,65              1 270 274,96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11,66            13,54                 204 067,54              1 488 929,53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12,44            14,58                 144 353,87              839 141,20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14,25            16,99                 357 909,98              1 861 393,14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11,78            13,70                 264 841,52              1 624 913,06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12,73            14,97                 205 517,54              1 167 963,50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12,73            14,97                 184 799,55              1 050 222,45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11,78            13,70                 131 953,34              809 588,75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11,63            13,50                 164 699,50              1 024 307,60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13,34            15,78                 24 639,10               134 707,19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14,25            16,99                 166 100,22              863 842,41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11,78            13,70                 86 417,80               530 209,20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11,63            13,50                 267 391,30              1 662 973,70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11,63            13,50                 174 650,52              1 086 195,48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11,63            13,50                 590 125,83              3 670 140,86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15,00            18,00                 80 163,09               400 815,45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15,00            18,00                 39 047,13               195 235,65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15,00            18,00                 20 959,80               104 799,00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15,00            18,00                 9 980,34                49 901,70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11,66            13,54                 524 463,36              3 252 788,68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11 266 061,22 68 672 997,06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VI-й сессии Алматинского городского Маслихата II-го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Шайхутдинов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Алматинского городского  Маслихата II-го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Турегельдинов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