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7400" w14:textId="4c47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III-й  сессии Алматинского городского Маслихата II-го созыва "О бюджете города Алматы на 2000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Алматинского городского Маслихата II созыва от 27 сентября 2000 года. Зарегистрировано управлением юстиции г.Алматы 20 октября 2000 г. за № 206.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Алматинский городской Маслихат II-го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уточненный бюджет города Алматы на 2000 год ~V99R092 по собственным доходам вместо суммы 35733650 тыс.тенге в сумме 40290487 тыс.тенге, полученным официальным трансфертам вместо суммы 900000 тыс.тенге в сумме 1000000 тыс.тенге и расходам вместо суммы 36633650 тыс.тенге в сумме 41290487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"3-1. Увеличить доходную и расходную часть бюджета города на сумму свободных остатков, образовавшихся на 1 января 2000 года, в размере 4541837 тыс.тенге."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Утвердить в бюджете города ассигнования на содержание исполнительных и законодательных органов и услуг общего характера вместо суммы 330491 тыс.тенге в сумме 643416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Утвердить расходы на оборону вместо суммы 215588 тыс.тенге в сумме 469766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Утвердить ассигнования на расходы по общественному порядку и безопасности вместо суммы 924100 тыс.тенге в сумме 1344465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Утвердить ассигнования на содержание учреждений образования вместо суммы 4365281 тыс.тенге в сумме 4630853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Утвердить ассигнования на содержание учреждений здравоохранения вместо суммы 3753770 тыс.тенге в сумме 4358412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Утвердить ассигнования на проведение социальной помощи и социального обеспечения вместо суммы 1690493 тыс.тенге в сумме 1710685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Предусмотреть средства на погашение задолженности по услугам связи, оказанным ОАО "Алматытелеком" военнослужащим и сотрудникам правоохранительных органов за 1997 и 1998 годы в сумме 56877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Утвердить ассигнования по жилищно-коммунальному хозяйству вместо суммы 577000 тыс.тенге в сумме 1709955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Утвердить ассигнования на содержание учреждений сферы культуры, на мероприятия по спорту и информационное пространство вместо суммы 456117 тыс.тенге в сумме 899963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Утвердить ассигнования на мероприятия по фонду охраны окружающей среды вместо суммы 70075 тыс.тенге в сумме 66775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Утвердить ассигнования на проектно-изыскательские и конструкторские работы вместо суммы 42000 тыс.тенге в сумме 71695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Утвердить в бюджете города расходы на сейсмоусиление зданий и сооружений вместо суммы 100000 тыс.тенге в сумме 200000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Утвердить в бюджете города расходы на реконструкцию и обеспечение функционирования автомобильных дорог вместо суммы 472020 тыс.тенге в сумме 1560827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Дополнить пунктом 22-1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"22-1. Предусмотреть в бюджете города расходы на проведение работ по восстановлению аэропорта в городе Алматы в сумме 80660 тыс.тенге."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Пункт 24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Дополнить пунктом 25-1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"25-1. Учесть в расходной части бюджета города распределение резервного фонда акима города в сумме 248314 тыс.тенге."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Утвердить средства на погашение займа акима города вместо суммы 149800 тыс.тенге в сумме 255087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Утвердить расходы на обслуживание облигационного займа и погашение эмиссии облигаций вместо суммы 460000 тыс.тенге в сумме 455392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Приложение к решению III-й сессии Алматинского городского Маслихата II-го созыва изложить в новой редакции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VI-й сессии Алматинского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городского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II-го созыва                            Е. Шайхутдинов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                       Ж. Турегельдинов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решению VI сессии Алматинского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городского Маслихата II созыва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27 сентября 2000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УТОЧНЕННЫЙ БЮДЖЕТ ГОРОДА АЛМАТЫ НА 2000 ГОД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 О Х О Д Ы 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 !                                                  !Бюджет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Класс       !              Наименование                        !с учетом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Подкласс   !                                                  !изменений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Специфика !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_____________!__________________________________________________!__________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         !                    5                             !    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_____________!__________________________________________________!__________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 Налоговые поступления                               32908585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Подоходный налог на доходы                          15852563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Подоходный налог с юридических лиц                  6009101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Подоходный налог с юридических лиц-резидентов       3289803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Подоходный налог с юридических лиц-нерезидентов     86290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Подоходный налог с юридических лиц-резидентов,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                    581681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Подоходный налог с юридических лиц-нерезидентов,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                    2051327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 Подоходный налог с физических лиц                   9843462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Подоходный налог с физических лиц, удерживаемый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 источника выплаты                                 7749462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Подоходный налог с физических лиц,занимающихся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предпринимательской деятельностью                   2094000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 Социальный налог                                    11362300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 Налоги на собственность                             4059424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Налоги на имущество                                 1990250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Налог на имущество юридических лиц                  1754000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Налог на имущество физических лиц                   236250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 Земельный налог                                     1130365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 Налог на транспортные средства                      938809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Налог на транспортные средства с юридических лиц    357512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Налог на транспортные средства с физических лиц     581297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 Внутренние налоги на товары, работы и услуги        1634298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 Акцизы                                              402998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Водка                                               146900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Ликероводочные изделия                              11550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Вина                                                26280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Коньяки                                             8000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         Шампанские вина                                     7410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         Пиво                                                100148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        Крепленные напитки, крепленные соки и бальзамы      42000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        Игорный бизнес                                      60710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 Поступления за использование природных ресурсов     3500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Плата за воду                                       3500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 Сборы за ведение предпринимательской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профессиональной деятельности                       1227800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Сбор за регистрацию физических лиц, занимающихся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предпринимательской деятельностью                   25554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Сбор за право занятия отдельными видами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                         210925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Сбор за государственную регистрацию юридических лиц 59321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Сбор с аукционных продаж                            32000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Сбор за право реализации товаров на рынках          900000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 Неналоговые поступления                             2246475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Доходы от предпринимательской деятельности и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собственности                                       891695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 Неналоговые поступления от юридических лиц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финансовых учреждений                               891695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Поступления от дивидендов на принадлежащие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государству пакеты акций                            47830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Поступления от реализации конфискованного,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бесхозяйного имущества, имущества, пришедшего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праву наследования к государству, кладов, находок   40000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        Поступления от продажи права собственности, права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землепользования, включая аренду земельных участков 734950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Поступления вознаграждений по кредитам, выделяемым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из местного бюджета для осуществления региональных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инвестиционных программ                             65500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12        Поступления от продажи имущества, принадлежащего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предприятиям                        445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        Прочие поступления                                  2970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 Административные сборы и платежи, доходы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и сопутствующих продаж               769390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Административные сборы                              351390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Поступления от организаций за работы и услуги,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выполняемые административно арестованными лицами    37620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Плата за государственную регистрацию прав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недвижимое имущество и сделок с ним                 32200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        Поступления от платных услуг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                                          98500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Доходы, получаемые от деятельности уголовно-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исправительной инспекции                            1035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        Плата за регистрацию оружия                         1400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12        Плата за загрязнение окружающей среды               180600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        Прочие административные сборы                       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 Пошлины                                             323800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Государственная пошлина                             323800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 Прочие платежи и доходы от некоммерческих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сопутствующих продаж                                94200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Поступления от аренды государственного имущества    93600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платежи и доходы от некоммерческих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сопутствующих продаж                                600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 Поступления по штрафам и санкциям                   495740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Поступления по штрафам и санкциям                   495740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Административные штрафы санкции, взимаемые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госучреждениями                                     413500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Поступления платы от лиц, помещенных в медицинские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вытрезвители                                        11500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Поступление суммы дохода, полученного от реализации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продукции, работ и услуг, не соответствующих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требованиям стандартов и правил сертификации        2880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санкции и штрафы                             66200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        Штрафы за нарушение природоохранного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законодательства                                    1660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 Прочие неналоговые поступления                      89650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Прочие неналоговые поступления                      89650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неналоговые поступления                      89650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 Доходы от операций с капиталом                      80650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Продажа основного капитала                          80650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Продажа основного капитала                          80650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Поступления от приватизации объектов государственной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собственности                                       80650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 Полученные официальные трансферты                   1000000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 Трансферты от вышестоящих органов управления        1000000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Трансферты из республиканского бюджета              1000000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Капитальные                                         1000000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 Погашение прочего внутреннего кредитования          112940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Погашение ранее выданных кредитов                   112940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   Другие виды погашения внутреннего кредитования      112940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Погашение прочего внутреннего кредитования          112940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 Общее финансирование                                400000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Внутреннее финансирование                           400000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 Среднесрочные государственные ценные бумаги         400000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государственные ценные бумаги                400000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 Движение остатков бюджетных средств                 4541837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Движение остатков бюджетных средств                 4541837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Свободные остатки бюджетных средств                 4541837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Свободные остатки бюджетных средств на начала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финансового года, направляемые на финансирование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дефицита бюджета                                    4541837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ИТОГО доходов                                       41290487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 А С Х О Д 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группа!                                           !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Подфункция          !       Наименование                        !Бюджет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Учреждение         !                                           !с учетом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Программа         !                                           !изменений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Подпрограмма     !             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_____________________!___________________________________________!_________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12345                !                  6                        !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_____________________!___________________________________________!_________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    Государственные услуги общего характера      643416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Представительные, исполнительные и другие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органы, выполняющие общие функции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управления                  434037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103                 Аппарат местных представительных органов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       Аппарат местных органов                 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429858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429858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       Аппарат местных органов                      429858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      Финансовая деятельность                      209379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259                 Исполнительный орган коммунальной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собственности,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161179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7250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       Аппарат местных органов                      7250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                 Проведение мероприятий за счет резерва акима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                                       138500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       Организация приватизации коммунальной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собственности     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       Приобретение имущества коммунальной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собственности                                14929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260                 Исполнительный орган финансов, финансируемый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из местного бюджета                  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       Аппарат местных органов              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    Оборона                                      469766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Военные нужды    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63                 Мероприятия по приписке и призыву на военную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службу           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      Организация работы по чрезвычайным ситуациям 465766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465766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       Организация работ штабов по чрезвычайным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ситуациям                                    9101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                 Ликвидация чрезвычайных ситуаций на местном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456665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Пожарные службы                              206378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Водно-спасательные службы                    2487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35                Мероприятия по ликвидации чрезвычайных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ситуаций                                     247800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    Общественный порядок и безопасность          1344465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Правоохранительная деятельность              1334415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251                 Исполнительный орган внутренних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 1279415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1226816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       Аппарат местных органов                      1226816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       Охрана общественного порядка и обеспечение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общественной безопасности на местном уровне  52599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Медвытрезвители и подразделения милиции,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организующие работу медвытрезвителей         14700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Центр временной изоляции, адаптации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реабилитации несовершеннолетних              14150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       Приемники-распределители для лиц, не имеющих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определенного места жительства и документов  19550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33                Спецприемники для лиц, арестованных в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административном порядке                     2120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34                Уголовно-исполнительная инспекция            2079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       Исполнительный орган жилищно-коммунального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дорожного хозяйства,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 55000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44                 Эксплуатация оборудования и средств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регулированию дорожного движения в населенных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пунктах                                      55000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      Правовая деятельность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66                 Организация совершения нотариальных действий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Нотариальные конторы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      Образование                                  4630853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Дошкольное образование                       485841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                             485841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36                 Детское дошкольное воспитание и обучение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местном уровне                               485841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      Начальное и среднее образование              3156615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                             3156615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                 Общеобразовательное обучение на местном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3138743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Школы и школы-интернаты для детей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девиантным поведением                        23581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       Специальные школы-интернаты для детей с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ограниченными возможностями в развитии и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обучении                                     310335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33                Школы начальные, основные и средние,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школы-детские сады                           2743681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34                Школы-интернаты                              61146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                 Информатизация системы среднего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местном уровне                            10500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                 Предоставление начального профессионального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в межшкольных учебно-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производственных комбинатах                  7372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      Профессионально-техническое образование      163862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туризма, финансируемый из местного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163862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       Профессионально-техническое образование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местном уровне                               163862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Профессионально-технические школы            162845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Специальные профессионально-технические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школы                                        1017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      Среднее специальное образование              219972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       Управление здравоохранения                   25548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                 Подготовка кадров в средних специальных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учебных заведениях на местном уровне         25548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туризма, финансируемый из местного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194424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                 Подготовка кадров в средних специальных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учебных заведениях на местном уровне         194424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      Переподготовка кадров           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туризма, финансируемый из местного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                 Переподготовка кадров на местном уровне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                 Переподготовка кадров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учреждений                      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      Прочие услуги в области образования          594810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туризма, финансируемый из местного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594810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                 Оказание психолого-медико-педагогической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консультативной помощи населению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обследованию психического здоровья детей 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подростков                                   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Психолого-медико-педагогические консультации 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53                 Строительство и капитальный ремонт объектов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                                  592780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    Здравоохранение                              4358412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Больницы широкого профиля                    930846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 930846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36                 Оказание стационарной, включая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специализированную медицинскую помощь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населению на местном уровне                  930846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      Охрана здоровья населения                    724588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 724588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       Оказание медицинской помощи ВИЧ-инфицированным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больным                                      22053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                 Борьба с эпидемиями на местном уровне        23000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39                 Профилактика и борьба с опасными инфекциями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местном уровне                            105735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Санитарно-эпидемиологические станции         105735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                 Пропаганда здорового образа жизни на местном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2600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                 Охрана материнства и детства                 571200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Дома ребенка                                 124629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Оказание стационарной помощи детям           205910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       Оказание стационарной помощи беременным,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роженицам и родильницам                      240661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      Специализированная медицинская помощь        583798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 583798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       Оказание стационарной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больным, страдающим психическими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расстройствами                               90295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                 Оказание стационарной помощи больным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туберкулезом                                 174161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40                 Больницы и поликлиники для ветеранов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инвалидов ВОВ                                10200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47                 Оказание стационарной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больным онкологическими заболеваниями        47397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48                 Оказание стационарной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больным алкоголизмом, наркоманией и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токсикоманией                                51000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49                 Оказание стационарной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больным кожно-венерологическими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заболеваниями                                37498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                 Оказание стационарной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больным инфекционными заболеваниями          173247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      Поликлиники                                  610592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 584272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                 Оказание первичной медико-санитарной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амбулаторно-поликлинических организациях   584272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251                 Исполнительный орган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 26320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                 Оказание медицинской помощи военнослужащим,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сотрудникам правоохранительных органов,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членам их семей в амбулаторно-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поликлинических организациях                 26320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      Другие виды медицинской помощи               337048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251                 Исполнительный орган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       Оказание медицинской помощи военнослужащим,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сотрудникам правоохранительных органов,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членам их семей 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 334048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37                 Оказание скорой помощи                       331349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                 Оказание медицинской помощи населению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чрезвычайных ситуациях                       2699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Областные базы спецмедснабжения              2699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      Прочие услуги в области здравоохранения      1171540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 1171540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16189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       Аппарат местных органов                      16189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                 Прочие услуги по охране здоровья населения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области                                    120500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Лекарственное обеспечение отдельных категорий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граждан по видам заболеваний                 120500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44                 Централизованный закуп лекарственных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медицинского оборудования                  534851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52                 Строительство и капитальный ремонт объектов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                              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      Социальная помощь и социальное обеспечение   1710685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Социальное обеспечение                       229582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258                 Исполнительный орган труда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населения                             139202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                 Социальное обеспечение, оказываемое через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учреждения интернатского типа на местном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139202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Дома-интернаты для малолетних инвалидов 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психоневрологические дома-интернаты          35532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Дома-интернаты для престарелых и инвалидов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общего типа                                  69993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       Территориальные центры и отделения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помощи на дому                               33677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туризма, финансируемый из местного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90380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                 Социальное обеспечение детей                 90380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Детские дома                                 89830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Субсидирование детских домов семейного типа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приемных семей                            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      Социальная помощь                            1272989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636764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                 Оказание социальной помощи отдельным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категориям граждан                           636764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258                 Исполнительный орган труда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населения                             636225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       Программа занятости (общественные работы,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профессиональная подготовка и переподготовка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безработных)                                 88845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                 Проведение мероприятий к 55-летию Победы     50470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                 Государственная адресная социальная помощь   469413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57                 Социальная поддержка инвалидов на местном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27497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33                Обеспечение техническими и иными средствами  27497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      Прочие услуги в области социальной помощи 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социального обеспечения                      208114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258                 Исполнительный орган труда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населения                             208114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61862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       Аппарат местных органов                      61862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                 Погашение кредиторской задолженности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социальным выплатам                          56877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                 Медико-социальная экспертиза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8075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Областные, городские и районные медико-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социальные экспертные комиссии               8075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52                 Строительство и капитальный ремонт объектов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социального обеспечения                      81300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       Жилищно-коммунальное хозяйство               1709955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Жилищное хозяйство                           561613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209030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73                 Обеспечение жильем отдельных категорий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граждан                                      209030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       Исполнительный орган жилищно-коммунального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дорожного хозяйства,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 352583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                 Жилищное хозяйство                      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Обеспечение жильем особо нуждающихся лиц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                               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                 Высвобождение жилища для госнужд             52583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      Коммунальное хозяйство                       243869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       Исполнительный орган жилищно-коммунального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дорожного хозяйства,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 243869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                 Развитие коммунального хозяйства             133869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Организация общего развития коммунального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                                    133869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85                 Кредитование для развития коммунального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                     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      Водоснабжение                            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       Исполнительный орган жилищно-коммунального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дорожного хозяйства,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40                 Организация работ по снабжению питьевой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водой                                    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      Санитарные работы                            263000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       Исполнительный орган жилищно-коммунального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дорожного хозяйства,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 263000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34                 Содержание мест захоронений и захоронение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безродных                                    14000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35                 Обеспечение санитарного состояния населенных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пунктов                                      249000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      Освещение городских улиц                     376900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       Исполнительный орган жилищно-коммунального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дорожного хозяйства,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 376900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36                 Организация и проведение работ по уличному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освещению                                    376900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            Благоустройство городов и населенных пунктов 248373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       Исполнительный орган жилищно-коммунального 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дорожного хозяйства,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 248373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                 Проведение работ по озеленению населенных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пунктов                                      248373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       Культура, спорт и информационное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                                 899963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Деятельность в области культуры              488891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37                 Организация отдыха на местном уровне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Зоопарки и дендропарки         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туризма, финансируемый из местного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444300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35                 Проведение культурных и спортивных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мероприятий с детьми на местном уровне       191078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Проведение культурных мероприятий с детьми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местном уровне                            70021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Проведение спортивных мероприятий с детьми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местном уровне                            121057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39                 Проведение спортивных мероприятий на местном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93673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                 Обеспечение культурного досуга населения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местном уровне                               13055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                 Увековечение памяти деятелей государства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местном уровне                               65380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                 Проведение зрелищных мероприятий на местном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80364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44                 Хранение историко-культурных ценностей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местном уровне                          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      Информационное пространство                  266634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228021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                 Проведение государственной информационной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политики через газеты и журналы на местном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43850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47                 Проведение государственной информационной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политики через телерадиовещание на местном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184171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261                 Отдел архивного фонда          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       Обеспечение сохранности архивного фонда,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печатных изданий и их специальное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использование на местном уровне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Областные и городские архивы   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туризма, финансируемый из местного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29185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                 Обеспечение общедоступности информации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местном уровне                               27363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Библиотеки                                   27363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48                 Издание Книги Памяти                         1822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      Прочие услуги по организации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информационного пространства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туризма, финансируемый из местного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54                 Капитальный ремонт и строительство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 и спорта                    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 и лесное хозяйство и охрана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      Охрана окружающей среды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34                 Организация охраны окружающей среды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местном уровне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Областные (городские) фонды охраны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                             5620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Проведение работ по охране окружающей среды  61155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Промышленность, строительство и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                             271695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      Строительство                                271695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130                 Аким города Алматы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       Проведение работ по сейсмоусилению объектов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социальной сферы  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273                 Исполнительный орган инфрастуктуры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строительства, финансируемый из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48                 Проектно-изыскательские, конструкторские 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технологические работы на местном уровне     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связь                            1741487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Автомобильный транспорт                      1560827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       Исполнительный орган инфрастуктуры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1560827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39                 Обеспечение функционирования дорог внутри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населенных пунктов                           366630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                 Развитие городского транспорта               112000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49                 Строительство автомобильных дорог на местном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 1082197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Реконструкция автомобильных дорог местного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значения                                     664610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Строительство дорог внутри населенного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пункта                                       417587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      Воздушный транспорт                          80660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Строительство аэропорта в г.Алматы           80660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      Железнодорожный транспорт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130                 Аким города Алматы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       Строительство метрополитена в г.Алматы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                                       112621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      Поддержка предпринимательской деятельности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                 Исполнительный орган экономики, поддержка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малого и среднего бизнеса, финансируемый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80                 Кредитование для развития малого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предпринимательства на местном уровне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      Прочие                                       62621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8904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                 Проведение мероприятий за счет резерва акима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                                       7218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52                 Резерв местных исполнительных органов        1686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 и туризма, финансируемый из местного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21542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21542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Аппарат местных органов образования          11754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Аппарат местных органов культуры             2710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       Аппарат местных органов туризма и спорта     7078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                 Исполнительный орган экономики, поддержка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малого и среднего бизнеса, финансируемый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 18950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18950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Аппарат местных органов экономики            15652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       Аппарат органов поддержки малого и среднего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бизнеса                                      3298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273                 Исполнительный орган инфрастуктуры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                                      10875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10875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       Аппарат местных органов                      10875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       Исполнительный орган жилищно-коммунального,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дорожного хозяйства и транспорта,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 Административные расходы на местном уровне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       Аппарат местных органов                   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     Обслуживание долга                           196719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Обслуживание долга                           196719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196719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53                 Обслуживание долга местных исполнительных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                                      196719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11                Выплата вознаграждений (интересов) по займам 145706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       Выплаты комиссионных за размещение займов    51013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    Официальные трансферты                       22619915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Официальные трансферты                       22619915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130                 Аким города Алматы                           22619915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                 Трансферты из областного бюджета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республиканский бюджет                       22619915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            Финансирование                               513760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 Погашение основного долга                    513760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       Аппарат акимов                               513760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55                 Погашение долга местных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                                      513760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ИТОГО расходов                              41290487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VI-й сессии Алматинского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городского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II-го созыва                            Е. Шайхутдинов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                       Ж. Турегельдинов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