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7566" w14:textId="4ad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весеннего тура сплошной дератизации на территории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14 марта 2000 года N 246. Зарегистрировано Управлением юстиции города Алматы 17 августа 2000 года № 149. Утратило силу постановлением акима города Алматы от 17 августа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17.08.2003 №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массовым расселением поселений серых крыс на территории г. Алматы и формированием в их популяции устойчивых резервуаров возбудителей инфекционных заболеваний (иерсиниоз, пастереллез, листериоз, сальмонеллез и др.), опасных для человека, и в целях предупреждения распространения указанных заболеваний среди населения, Аким г.Алматы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Провести закуп дератизационных услуг для проведения весеннего тура сплошной дератизации открытых местообитаний грызунов г. Алматы с 10 апреля по 10 мая 2000 г., согласно приложения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"Заказчиком" на проведение профилактических мероприятий по ограничению численности грызунов определить Горсанэпидуправление (Меркер В.А.).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финансовому управлению (Тажибаев К.К.) выделить Городскому санитарно-эпидемиологическому управлению 8 000 000 (восемь миллионов) тенге за счет сметы расходов ГорСЭУ на 2000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Исполнителя работ по проведению сплошной дератизации определить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Организацию и проведение открытого конкурса, с целью определения производителя сплошной дератизации, возложить на конкурсную комиссию при аппарате Акима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Обязать акимов районов г.Алматы в период проведения весеннего тура обработки от грызунов открытых местообитаний единовременно провести мероприятия по санитарной очистке и благоустройству улиц, жилого сектора, территорий пищевых предприятий и учреждений, коммунальных объектов, рынков, подвальных и складских помещений, ликвидации и недопущение стихийных мусорных свалок.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Руководителям организаций, учреждений и предприятий, независимо от форм собственности, обеспечить организацию и проведение в единые сроки, согласованные с горсанэпидуправлением, дератизационных мероприятий на подведомственных объектах, привести их в должное санитарно-техническое состояние и обеспечить противокрысинную защиту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Правлению АО "Аэропорт Алматы" (Криничанский А.А.), ОАО "Алматыметрокурылыс" (Укшекбаев М.Т.), Центральной СЭС на транспорте (Муканов М.К.) и Комитету ветеринарии г. Алматы (Алдабергенов) обеспечить в указанные сроки проведение дератизационных работ на ведомственных предприятиях и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Городскому санитарно-эпидемиологическому управлению (Меркер В.А.) обеспечить организацию и проведение сплошной дератизации, представить отчет о проделанной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заместителя Акима Бижанова А.Х.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2000 г. № 246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закупаемых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817"/>
        <w:gridCol w:w="1855"/>
        <w:gridCol w:w="2445"/>
        <w:gridCol w:w="1198"/>
        <w:gridCol w:w="1550"/>
        <w:gridCol w:w="1731"/>
        <w:gridCol w:w="172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заказчика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ядоприманок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80%,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ядоприманок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людей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г.Алматы                           В.Меркер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