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3861" w14:textId="782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квоты рабочих мест для трудоустройства лиц, особо нуждающихся в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16 марта 2000 года N 268. Зарегистрировано Управлением юстиции города Алматы 17 августа 2000 года № 148. Утратило силу постановлением акима города Алматы от 2 февраля 2005 года № 1/70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02.02.2005 № 1/70.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в целях трудоустройства лиц, особо нуждающихся в социальной защите,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задание по квотированию рабочих мест для трудоустройства лиц, особо нуждающихся в социальной защите на 2000 год по г.Алматы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Департаменту труда, занятости и социальной защиты населения г.Алматы (Сулейменов Н.И.), руководителям организаций независимо от форм собственности обеспечить выполнение задания по квотированию рабочих мест для трудоустройства лиц, особо нуждающихся в социальной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заместителя Акима города Алматы Бижанова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16.03.2000г. № 268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по квотированию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лиц, особо нуждающихся в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защите на 2000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064"/>
        <w:gridCol w:w="1064"/>
        <w:gridCol w:w="1126"/>
        <w:gridCol w:w="1271"/>
        <w:gridCol w:w="1064"/>
        <w:gridCol w:w="1415"/>
        <w:gridCol w:w="1168"/>
        <w:gridCol w:w="1065"/>
        <w:gridCol w:w="1086"/>
        <w:gridCol w:w="963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организаций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"АЗТМ"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"Искер"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 "Бахус"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"Алматыклем" 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Биокомбинат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АУПП-1 КОС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РПО "Китап"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тротранс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"Айя"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Алматы Пауэр Консол.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ско- рой мед.пом.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"Алма- тинский чай"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"Карагай"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"Реиз и К"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"Сусындар"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"Латон"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Алматыинтергаз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АО"Фармфабрика"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 № 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Дор.клин. больница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Кока-кола Алмат. Ботл.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АГТКЗ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больница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Ырысты-АЭВРЗ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Дрожжевой завод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Маргарин. з-д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"Поршень"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"Агро- продукт Юг"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АО"АХБК Озат"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СП "Белкамит"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ДХТ Хлебобаран. к-т "Аксай"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"Дасу"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Алмат.молочный завод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"Электромаш"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ПКФ "Уркер- косметик"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ДХТ "Мака- ронная ф-ка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АО "Искер Газ"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 № 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"Сияние"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Троллейбус. депо № 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"Алматы- пищереммаш"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АО"Агро- машхолод"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ГАК"Байланыс- Курылыс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"Алматы- промстрой"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"АИТ"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"Камкор-1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"Камкор-4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Гор.управ. "Дауыс"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 № 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 № 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"Базис"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Город.клин. больница № 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Центр.город. больница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Беккер и 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КСК: "Казах- фильм", Матай", Атакент, "Алла", "Жаныл"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Школы: № 70, 125, 81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Нацбиблиотека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"Арома"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педиатрии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"Тянь-Шань"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5  27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"Сымбат"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"Алматынан"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"Алматылифт"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"Алматыфото"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"Казвтор- чермет"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Автобусный. парк № 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Протезно- ортопед. з-д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7  14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РГЖИ "Дауир"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Пивзавод № 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Хлебзавод № 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"Береке"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ликеро-водоч. завод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"Рахат"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9  24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Троллейбус. парк № 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 № 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 "Алтын дирмен"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"Курылыс материалы"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 КОС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ТЭО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"КАМ"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Железобетон АЗМК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"Эдельвейс"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"Гидромаш Орион"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 Сункар"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Малика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А/центр "Меркур"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Аверс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"Лакомка"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"Юнитрейд"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"Аманжол"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Казэнер- горемонт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Алматы- энергосервис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