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7dbf" w14:textId="c657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оказание гарантированного объема стационарной  медицинской помощи населению города Алматы на 6 месяцев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29 февраля 2000 года N 207. Зарегистрировано Управлением юстиции города Алматы 6 апреля 2000 года № 111. Утратило силу постановлением акима города Алматы от 31 декабря 2003 года № 5/778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 города Алматы от 31.12.2003 № 5/778.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27 января 2000 г. № 135 "Об утверждении гарантированного объема бесплатной медицинской помощи" и в целях возмещения затрат на оказание стационарных медицинских услуг населению города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Е Ш И 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базовую ставку на оказание бесплатного гарантированного стационарного объема медицинской помощи по клинико-затратным группам в сумме 8245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оказание бесплатного гарантированного стационарного объема медицинской помощи в соответствии с базовой ставкой коэффициентами клинико-затратных групп (приложение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здравоохранения (В.Девятко) возмещение затрат на оказание бесплатной гарантированной медицинской помощи производить в пределах утвержденных тарифов по клинико-затратным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решения возложить на заместителя Акима города Алматы Бижанова А.Х.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 В.Храпунов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2000 г. № 207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оказание гарантированного</w:t>
      </w:r>
      <w:r>
        <w:br/>
      </w:r>
      <w:r>
        <w:rPr>
          <w:rFonts w:ascii="Times New Roman"/>
          <w:b/>
          <w:i w:val="false"/>
          <w:color w:val="000000"/>
        </w:rPr>
        <w:t>
стационарного объема медицинской помощи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базовой ставкой и коэффициентами клинико-затратных групп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6248"/>
        <w:gridCol w:w="1708"/>
        <w:gridCol w:w="2071"/>
        <w:gridCol w:w="1568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КЗГ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ЛПО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черепе, головном мозге, мозговых оболочках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10556,657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1,2804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10863,999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1,3176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3,7522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спинном мозге и структурах позвоночного канала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11706,513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1,4198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3,8335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черепных, периферических, симпатических нервах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нервной системы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7630,0287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0,9254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Менингит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6222,5254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8708,0187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1,0562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9207,4109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Менингит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2,2091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Дегенеративные и демиелинизирующие болезни нервной системы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7937,6763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0,9627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5672,8269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6302,8012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0,7644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7063,5105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0,9072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7063,5105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1,4201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периферической нервной системы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4500,0349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0,5458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5160,5905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8508,7817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1,0320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8627,7428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1,0464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9357,8708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10090,292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1,2238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Паралитические синдромы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7752,3538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0,9402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11659,876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1,4142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Паралитические синдромы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24440,557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2,9643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неспецифические цереброваскулярные нарушения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5912,1178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6071,9126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0,7364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2,1766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 нервной системы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4035,1995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0,4894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5504,6299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0,6676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5512,2752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0,6686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6277,113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0,7613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7006,9351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0,8498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 нервной системы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7006,9351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0,8498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Преходящие ишемические инсульты и предцеребральные окклюзии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5583,3767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0,6772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цереброваскулярные нарушения, кроме преходящих ишемических инсультов и предцеребральных окклюзий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5193,4654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5912,1178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7594,0957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0,9211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глазнице клин центр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4152,1729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0,5036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4552,7876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0,5522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Экстраокулярные операции (кроме операций на глазнице)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хрусталике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8688,1408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1,0537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02-019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сетчатке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5813,5008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0,7051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Интраокулярные операции (кроме операций на хрусталике и сетчатке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0,6740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10519,959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Болезни век и конъюнктивы 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2731,6726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0,3313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0,8216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хрусталика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4552,7876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0,5522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0,8910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Глаукома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6373,9027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0,7731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мышц глаза, аккомодации и рефракции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2767,6056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мышц глаза, аккомодации и рефракции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1,3613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глаза и его придаточного аппарата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4552,7876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0,5522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глаза и его придаточного аппарата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0,6429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03-028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среднем и внутреннем ухе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1,2832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03-028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16452,727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1,9955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придаточных пазухах носа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6458,7657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0,7834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лор-операции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0,5248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8226,3636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0,9977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уха, горла, носа, полости рта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6116,2554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0,7418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отит, мастоидит, нарушения вестибулярной функции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0,6178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0,8030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8339,5143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1,0115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уха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7597,9183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0,9215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горла, носа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0,4633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6597,2989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0,8002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7042,1036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0,8541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полости рта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6147,6012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0,7456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03-036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Ларингит (ларинготрахеит) у детей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легких, бронхах, плевре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9239,4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1,9882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2,3196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операции на органах дыхания и грудной клетке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0,9278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8789,8236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органов дыхания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3939,633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0,4778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5025,12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5495,0656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0,6665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5861,6663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8691,199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1,0541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Пневмония, плеврит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5515,8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0,8879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0,8879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5934,6638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0,7198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6081,087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0,7375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6227,8771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0,7554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9453,4373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1,1466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9848,7003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12009,268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1,4566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бронхит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3459,507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4342,5414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4611,6566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0,5593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4924,3502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0,5973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бронхит ( 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0,6058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0,6058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бронхит, астма ( 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3694,02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4587,1916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0,5564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4965,2832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0,6022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0,6651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0,6651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5820,3816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7871,6207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7879,2661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0,9556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Хронический бронхит, астма ( 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8955,727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1,0862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1,2986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9556,2668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Гнойные состояния нижних дыхательных путей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6893,7844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1,4912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10501,611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1,2737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органов дыхания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4587,1916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0,5564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5613,4151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0,6808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6105,552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6893,7844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7805,871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04-046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8664,2874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05-047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сердце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1,1886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05-048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Перевязка и удаление вен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6363,0005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05-048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сосудах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10717,973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1,2999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05-049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1,1886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05-049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9848,7003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05-049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13035,269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1,5810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сердца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5408,79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6488,5825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0,7870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7201,1262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0,8734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Ревматические болезни сердца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1,4326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Гипертоническая болезнь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4000,0311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0,4851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4926,81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0,5976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5404,8891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0,6555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6826,5056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6893,7844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8415,6617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1,0207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12109,421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1,4687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Стенокардия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0,5651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4951,1088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6651,4278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7625,4568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0,9249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8001,5912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9848,7003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11409,11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1,3838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инфаркт миокарда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4604,91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10568,889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1,2819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10719,602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Неревматические поражения клапанов, врожд. аномалии сердца, отклонения от нормы (&gt;15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2793,5997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0,3388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сердца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3227,8538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0,3915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5087,76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0,6171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5192,7009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0,9322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0,9322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6532,0767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0,7922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7001,5834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8554,1948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1,0375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9201,1418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Флебит и тромбофлебит, варикоз вен нижних конечностей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5844,4949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0,7089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6893,7844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6933,0813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10621,642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1,2883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периферических сосудов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4500,0349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0,5458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6306,6392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0,7649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8751,597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9848,7003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05-059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10621,642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1,2883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пищеводе, желудке, двенадцатиперстной кишке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6491,6406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0,7873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6949,1442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0,8428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1,1158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11329,599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1,3741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2,3196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Резекция кишечника, кишечные анастомозы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5680,4722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1,0188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8780,825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1,6701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Аппендэктомия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3245,438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0,3936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3962,0797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5431,9994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0,6588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прямой кишке, заднем проходе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5680,4722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10425,922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2,3196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 поводу паховой или бедренной грыж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2434,2697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0,7472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8225,599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0,9976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по поводу других видов грыж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0,5094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5128,7248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0,6220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1,1533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печени, поджелудочной железе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1,0552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8114,7419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0,9842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1,5337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1,4008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1,5773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желчном пузыре, желчных протоках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6085,6742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0,7381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11329,599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1,3741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операции на органах брюшной полости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5680,4722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6458,8116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0,7834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1,3807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11795,199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Злокачественные новообразования органов пищеварения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4123,104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4497,4967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0,5455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4750,0369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5598,6673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8422,0837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1,0215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Язва желудка и двенадцатиперстной кишки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3854,97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0,4676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4224,0389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0,7408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5381,5402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0,6527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7305,1026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Эзофагит, гастрит и дуоденит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3016,843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3702,8269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0,4491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4558,9039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0,5529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4703,4004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Эзофагит, гастрит и дуоденит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0,8132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0,9538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Неинфекционный энтерит и колит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3500,0272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4224,0389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4226,9747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0,8383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0,8383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печени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0,4911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4015,92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4224,0389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4964,1058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5198,8171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5478,1541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0,6644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6068,0899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8819,6403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1,0697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10660,633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1,2930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Б-ни желчного пузыря, поджелудочной железы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3916,9952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0,4751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4224,0389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6704,945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0,8132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Б-ни желчного пузыря, поджелудочной железы(&lt;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0,8782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органов пищеварения (&gt;15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3016,843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3297,0363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0,3999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5332,6102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0,6468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органов пищеварения (&lt;15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06-078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07-079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бедренной кости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07-079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07-079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21600,321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2,6198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бедренной кости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4,5807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7548,9883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0,9156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плечевой кости и нижней конечности (кроме бедра и стопы) (&gt;15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1,4941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плечевой кости и нижней конечности (кроме бедра и стопы) (&lt;15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1,5919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мышцах, сухожилиях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0,9703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8012,2946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0,9718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9316,83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1,5431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Ампутации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7302,809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0,8857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12866,897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15629,985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1,8957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22645,436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2,7466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операции на костно-мышечной системе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6718,0644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0,8148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7412,9016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0,8991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операции на костно-мышечной системе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1,2183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7412,9016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0,8991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костно-мышечной системы и соединительной ткани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поражения соединительной ткани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6084,1451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0,7379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6084,1451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0,7379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1,0496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1,0496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Артропатии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5909,0673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6086,8362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0,7382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7139,1992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1,1757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1,1757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7545,9301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0,9152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7783,6996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0,9441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10702,305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9899,1594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07-089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16802,883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2,0379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Артрозы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6759,9913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0,8199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7033,6937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0,8531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1,1840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1,1840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Дорсопатии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3282,9001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0,3982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6337,6639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0,7687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2,1766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Остеомиелит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6498,2615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0,7881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7245,4691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0,8788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11137,701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1,3508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1,9168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1,8677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20084,254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Остеопатии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9162,753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1,1113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Приобретенные и врожденные костно-мышечные деформации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8970,2531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4,0121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поражения суставов, болезни мягких тканей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0,6537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1,9654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4722,9342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0,5728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Ампутация конечности из-за эндокринных и обмен нарушений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12866,897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14773,05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1,7918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07-096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2,8015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молочной железе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4057,3709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5974,1213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0,7246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Кожный трансплантат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8114,7419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0,9842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2,7699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3,4762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Хирургическая обработка раны, ожога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0,2426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2140,6894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0,2596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2434,2697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2600,9376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5298,2063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0,6426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5410,5237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0,6562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0,9338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1,6731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операции на коже и подкожной основе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2642,2223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3922,6298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0,4758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5680,4722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1,3157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9091,0492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1,1026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9733,256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13154,4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1,5954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08-099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11729,449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1,4226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кожи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3245,438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0,3936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4633,0635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0,5619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5303,4357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0,6432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Гнойно-воспалительные заболевания кожи у взрослых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2434,2697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0,2952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2972,5001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0,6515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Кожвен- диспан- 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5884,317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0,7137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14052,097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1,7043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Дерматологические заболевания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0,3573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Кожвен- диспан- 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0,8004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Гнойно-воспалительные заболевания кожи у детей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3302,7779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0,7578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0,8044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Гнойно-воспалительные заболевания кожи на фоне сахарного диабета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3522,4738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0,4272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9737,0786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1,1810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молочной железы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6491,6406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0,7873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молочной железы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4868,5393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0,5905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6467,9401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эндокринных железах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4057,3709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0,4921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10087,999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1,2235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6266,8682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0,7601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6892,7829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8623,9202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9061,997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1,0991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31039,996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Сахарный диабет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13321,204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1,6157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эндокринной системы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6204,1766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0,7525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6481,3577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7331,0967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 питания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3016,843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8623,9202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обмена веществ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3620,8232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5389,9501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0,6537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09-108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почке, мочеточнике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8639,73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1,0479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11697,339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1,4187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3,5898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26536,139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мочевом пузыре, мочеиспускательном канале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6605,3494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0,8011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1,6701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2,2579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15425,961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1,8709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34405,466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4,1729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36122,605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4,3812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предстательной железе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10454,707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15773,823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1,9131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18738,678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2,2727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операции на мужских половых органах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3866,2685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0,4689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0,8733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ДГКБ 1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1,0720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8570,4029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21883,197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2,6541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Новообразования мочевых органов и мужских половых органов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9030,6511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1,0953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 болезни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0,4546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6363,0005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6422,8327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13331,143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1,6169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Гломерулярные болезни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1,1096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мочевой системы (&gt;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4486,2275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0,5441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5201,8752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6223,2899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0,7548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7431,2504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0,9013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9547,4747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10284,484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1,2474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11908,56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1,4443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11192,747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1,3575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Инфекции мочевой системы (&lt;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0,5628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Камни мочевой системы; симптомы, относящиеся к мочевой системе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3003,9683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0,3643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7243,1755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7269,1696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0,8816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8570,4029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1,4457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10438,919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1,2661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Почечная недостаточность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8464,133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1,0266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10-119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9306,6472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1,1288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Болезни предстательной железы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4243,8862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8065,8119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0,9783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11997,8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1,4552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12877,011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1,5618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15217,244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1,8456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мочевой системы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3211,0341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3646,4656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0,7208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0,7237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7042,8681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0,8542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мужских половых органов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3646,4656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7915,9636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0,9601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9935,0924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10284,484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1,2474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Сеанс гемодиализа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10692,744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1,2969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матке, яичниках, маточных трубах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7081,8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0,8589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6483,2308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0,7863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8262,3195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10042,891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1,2181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операции на женских половых органах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3241,6154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0,3932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5311,35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0,6442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5483,7887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0,6651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ГЦРЧ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5584,3706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0,6773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6834,942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6929,7174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Перина- тальный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8274,6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1,0036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1,2553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1,2990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Воспалительные болезни женских половых органов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7789,98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0,9448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8892,369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7721,2679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0,9365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ГЦРЧ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7863,2109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0,9537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женских половых органов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4221,3325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ГЦРЧ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4298,7643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0,5214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4957,26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0,6012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5332,6102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0,6468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НЦХ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5911,3609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0,7170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0,9933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1,0370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7593,3311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0,9210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15914,497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1,9302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11-125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17140,041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2,0788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Дилатация и кюретаж матки в целях прерывания беременности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1486,83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0,1803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1740,8392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0,2111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2074,0375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0,2516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ГЦРЧ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2112,073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0,2562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2542,8332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0,3084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2620,4332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0,3178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Перина- тальный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0,3794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2817,3002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0,3417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5385,3629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0,6532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7231,842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8366,4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Кесарево сечение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12476,835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1,5133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1,5637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Перина- тальный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1,8508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2,2486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18367,461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2,2277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акушерские операции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3753,18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0,4552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ГЦРЧ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5584,3706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0,6773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5720,5031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0,6938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0,8841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8596,143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1,0426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Перина- тальный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1,0465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1,1844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8328,8108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1,0102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1,3208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12-129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9779,2661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1,1861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Кровотечение в ранние сроки беременности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0,9879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8173,8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0,9914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ГЦРЧ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8714,2114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1,0569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10487,849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1,2720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10978,854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1,3316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осложнения, связанные преимущественно с беременностью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7789,98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0,9448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1,1352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9421,011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1,1426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8076,3318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0,9795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ГЦРЧ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8218,7182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0,9968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10289,7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1,2480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Перина- тальный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1,4774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1,6155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12750,706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1,5465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20568,202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2,4946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22246,35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2,6982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помощь матери в связи с состоянием плода и возможными трудностями родоразрешения, осложнения родов и родоразрешения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7166,7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6639,0135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0,8052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Перина- тальный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1,3208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1,3972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11534,355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Родоразрешение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6204,6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0,7525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Перина- тальный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7344,9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0,8908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8455,644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1,0255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1,1025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1,1298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9454,6123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1,1467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Осложнения, связанные преимущественно с послеродовым периодом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8656,8333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1,0499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1,3099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10855,8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Р/д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1,9976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13-136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Крайняя незрелость, внутриутробная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Перина- тальный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2,0133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13-136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2,7452</w:t>
            </w:r>
          </w:p>
        </w:tc>
      </w:tr>
      <w:tr>
        <w:trPr>
          <w:trHeight w:val="60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13-137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Родовая травма головного мозга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3,8172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нарушения, возникшие в перинатальном периоде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Перина- тальный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1,1383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13-138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2,8913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 на органах кроветворной, лимфатической системы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6256,9293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0,7589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1,7055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14-139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12983,281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Анемии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4224,0389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5301,78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0,6430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6222,1049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8527,5891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1,0343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11200,393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1,3584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12009,268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1,4566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свертываемости крови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5430,4703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0,6586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8623,9202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1,0460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11083,419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1,3443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 крови и кроветворных органов и нарушения с вовлечением иммунного механизма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5562,6961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6034,4505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0,7319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8166,7301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0,9905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Острый лейкоз ( 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14447,36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злокачеств новообразования лимфоидной, кроветворной тканей ( 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Радиотерапия онкологических больных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2,7835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Химиотерапия онкологических больных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Онкодис-пансер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1,9485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14-149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Симптоматическое и поддерживающее лечение онкологических больных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Хоспис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5,4579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Бруцеллез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7879,2661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0,9556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8283,7035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15-153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9006,1861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15-154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Сифилис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Кожвен- диспан- 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7296,543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0,8850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15-155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болезни, передающиеся преимущественно половым путем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Кожвен- диспан- 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5357,07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0,6497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15-158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инфекционные и паразитарные болезни ( 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Кожвен- диспан- 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7917,93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0,9603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15-159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инфекционные и паразитарные болезни ( 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1,0558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15-159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Кожвен- диспан- 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7917,93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0,9603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16-161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и поведенческие расстройства, вызванные употреблением психоактивных веществ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Нарко- дис- пансер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2,3818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Сотрясение головного мозга ( 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5278,3284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0,6402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5579,5999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0,6767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0,9338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Совмин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9357,8708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Сотрясение головного мозга ( 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1,2507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 черепа и внутричерепная травма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7630,0287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0,9254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8308,933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1,0078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17-169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2,1928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Переломы бедренной кости и костей таза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13936,095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1,6902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Переломы, вывихи, растяжения области грудной клетки, верхней конечности и стопы (&gt;15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3364,6668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0,4081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0,9338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9311,9989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1,1294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Переломы, вывихи, растяжения области грудной клетки, верхней конечности и стопы (&lt;15лет)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0,9909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Переломы, вывихи, растяжения области колена и голени ( &gt;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6159,6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0,7471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15053,634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1,8258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17-174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Переломы, вывихи, растяжения области колена и голени ( &lt; 15 лет)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1,3157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Открытые раны, поверхностные, другие и неуточненные травмы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2992,6991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0,3630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0,5603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4395,2941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0,5331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0,8121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5391,4792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0,6539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6491,6406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0,7873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17-175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12415,999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5466,8849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0,6631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6318,0919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0,7663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7706,4818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0,9347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8027,5853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0,9736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10009,35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1,2140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17-176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2,2091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Отравления и другие воздействия внешних причин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0,4223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2795,4345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0,3390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4033,6705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0,4892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5733,9742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0,6954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 клин центр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8114,7419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0,9842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17-177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21558,6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2,6147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Ожоги и отморожения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3669,7533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0,4451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8027,5853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0,9736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11053,35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1,5756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13501,634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1,6376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17-178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17760,077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2,1540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18-179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1446,4944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0,1754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18-179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ДГКБ 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0,3249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18-179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БСМП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2378,3747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0,2885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18-179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2587,176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0,3138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по направлению военкомата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923,94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2597,115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ГКБ 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2840,2361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0,3445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18-180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ЦГКБ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3264,5513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0,3959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18-181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Медико-социальная реабилитация престарелых и безнадежно больных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3,5121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Санаторная реабилитация детей после неспецифических заболеваний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 сана- торий 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1,1320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 сана- торий 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1,3050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18-182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"Искер- Сау"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8497,0079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1,0306</w:t>
            </w:r>
          </w:p>
        </w:tc>
      </w:tr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18-183</w:t>
            </w:r>
          </w:p>
        </w:tc>
        <w:tc>
          <w:tcPr>
            <w:tcW w:w="6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Санаторная реабилитация взрослых после неспецифических заболеваний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"Искер- Сау"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5664,4171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0,6870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коллегии                  Г.Тажиева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