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1cc" w14:textId="a87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г.Алматы от 25.08.97 № 442 "Об установлении размера платы на расходы по содержанию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21 января 2000 года N 64. Зарегистрировано Управлением юстиции города Алматы 21 февраля 2000 года № 101. Утратило силу постановлением акимата города Алматы от 4 января 2001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04.01.2001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приведением в соответствие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порядка обслуживания общедомовых приборов учета водопотребления в целях содержания их в технически исправном состоянии, а также установление платы за услуги по их эксплуатации и обслуживанию Аким г.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г. Алматы от 25.08.97 г. N 442 "Об установлении размера платы на расходы по содержанию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"Установить плату за содержание жилища в домах государственного жилищного фонда, а также собственников квартир (домов), обслуживаемых государственными коммунальными предприятиями в размере 6 тенге 94 тиын на 1 кв.м. полезной площади, включая в ее состав плату за техническое обслуживание инженерных сетей, исходя из прилагаемого перечня услуг (приложение N 1), а также установить дополнительную плату за техническое обслуживание внутридомового газового оборудования в размере 15 тенге с одной газовой установки и за техническое обслуживание водомера и водомерного узла, где таковые установлены, в размере 0-60 тенге с 1 кв.м. полезной площади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N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 5 дополнить разделом: "Техническое обслуживание общедомовых приборов водопотребления."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статье: "Затраты на 1 кв.м. полезной площади" читать: 0-60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города Алматы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