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b202" w14:textId="c92b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пожарной безопасности лесов, степных и пойменных территорий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31 июля 2000 г. N 184 Зарегистрировано управлением юстиции Павлодарской области 28 августа 2000 г. за N 419. Утратило силу - решением акима Павлодарской области от 19 июня 2003 года N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решением акима Павлодарской области от 19 июня 2003 года N 19.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связи с обилием травостоя на территории области и в целях предотвращения возникновения крупномасштабных природных пожаров, принимаю РЕШЕНИЕ: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Территориальному управлению по лесу и биоресурсам по области (по согласованию), Павлодарскому государственному учреждению автомобильных дорог, Павлодарскому отделению перевозок республиканского государственного предприятия "Казахстан темир жолы" (по согласованию), акимам городов и районов области: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опашку лесных массивов вдоль границы с Российской Федерацией и лесных полос вдоль железнодорожных и автомобильных дорог, проходящих по территории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санитарную очистку лесов и обновление минерализованных полос; оборудование техники, занятой на заготовке грубых кормов, противопожарным инвентарем;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повысить готовность пожарно-химических станций, противопожарной техники к тушению природных пожаров, усилить дежурство на пожарно-наблюдательных вышках, шлагбаумах.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Территориальному управлению по лесу и биоресурсам по области (по согласованию), акимам городов и районов: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необходимости ограничивать или полностью запрещать въезд 
</w:t>
      </w:r>
      <w:r>
        <w:rPr>
          <w:rFonts w:ascii="Times New Roman"/>
          <w:b w:val="false"/>
          <w:i w:val="false"/>
          <w:color w:val="000000"/>
          <w:sz w:val="28"/>
        </w:rPr>
        <w:t>
автотранспорта в лес, пойму и другие пожароопасные места; 2) создать при акимах городов, районов и в учреждениях по охране лесов и животного мира нормативные запасы горюче-смазочных материалов на случай ликвидации природных пожаров; 3) организовать разъяснительную работу среди населения через средства массовой информации о необходимости соблюдения правил пожарной безопасности. 3. Контроль за исполнением данного распоряжения возложить на начальника управления противопожарной службы области Адамжанова С.А. Аким области исп. А.Татарков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