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0f93" w14:textId="33e0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Указа Президента Республики Казахстан от 10 февраля 2000 г. N 332 "О мерах по предупреждению и пресечению терроризма и экстремизма"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12 июня 2000 г. N 139-153 ДСП Зарегистрировано управлением юстиции Павлодарской области 16 августа 2000 г. за N 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(Текст) 
                    (См. бумажный вариант)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