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063" w14:textId="f804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комплексного плана мероприятий по борьбе с бешенством на 2000-2005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21 июня 2000 года N 438 Зарегистрировано Управлением юстиции Мангистауской области 28 июня 2000 года за N 226. Утратило силу письмом Мангистауского областного акимата от 16 июля 2012 года № 01-30-1050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16 июля 2012 года № 01-30-1050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последних лет эпидемиологическая и эпизоотологическая обстановка по бешенству на территории области остается напряженной. Ежегодно в среднем регистрируются 2-3 неблагополучных пункта по данному заболеванию.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Законом Республики Казахстан от 08 июля 1994 года "О санитарно-зпидемиологическом благополучии населения" и в целях организации профилактических мероприятий среди населения,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комплексный план мероприятий по борьбе с бешенством на 2000-2005 годы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и районов, областному управлению здравоохранения (Айдарханов А.Т.), областной инспекции по охране биоресурсов (Хайдаров М.С.), территориальному областному управлению Министерства сельского хозяйства РК (Беришбаев С.Б.), областному управлению по контролю за животным и растительным миром (Коданов О.Ш), управлению жилищно-коммунального хозяйства (Тусупов Б.Т.), областной санэпидстанции (Нейзер В.Э.) обеспечить выполнение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возложить на заместителя акима области Бортник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21 июня 2000 года N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Областной комплексный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мероприятий по борьбе с бешенством на 2000-2005гг.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 Наименование мероприятий     ! Срок исполнения ! Ответственный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          !    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___!___________________________________!_________________!________________!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1                    2                        3                   4      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___!___________________________________!_________________!________________!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I. Организационные мероприятия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 Разработать областной комплексный   II квартал    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мероприятий по борьбе с        2000 г.        эпидемиологическая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бешенством на 2000-2005 гг. с              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учетом наличия природных очагов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их эпизоотической активности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   Рассматривать выполнение            1 раз в год     Акимы городов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комплексного плана мероприятий по   и при необ-    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профилактике бешенства на           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2000-2005 гг. на заседаниях         чаще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Проводить семинары с медицинскими   1 раз в 2       Санэпидслужба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работниками (хирургами,             года            области, област-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травматологами, рабиологами и                       ное управл.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средними медработниками) и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работниками ветеринарной службы                     городские,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вопросам клиники, диагностики,                   районный, област-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лечения и профилактики бешенства                    ной территориаль-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ные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сельского хозяйс-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  Рассмотреть вопрос создания         II квартал      Акимы городов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постоянных бригад по отлову         2000 г.        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бродячих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2. Профилактические и противоэпидемические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 Проводить эпидобследование          по мере обра-   городские, рай-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каждого случая укуса и поствакци-   щения и         онные, 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нальных осложнений                  выявления       санэпидслужба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антирабическими 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  Обеспечить госпитализацию всех      по мере         Областное управ-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пострадавших, которым назначен      обращения       ление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безусловный курс прививок                           нения,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приказу МЗ РК N 186                        санэпидстанция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06.05.93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  Создать рабочую комиссию в          по мере         Областное управ-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случаях возникновения               надобности      ление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подозрений на бешенство среди                       нения, 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людей                                               санэпидстанция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  Взять на учет все существующие      по мере         Областное управ-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очаги бешенства на территории       выявления       ление Министерст-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и районов: составить                        ва сельского 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эпизоотическую и                                    зяйства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эпидемиологическую карту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распространения бешенства.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степень эпизоотической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эпидемиологической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каждого природного очага бешенства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  В период охотничьего сезона         ежегодно в      управление эколо-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производить регулировку             сезон           гии и биоресур-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численности основных носителей      охоты           сов, охотинспек-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возбудителя бешенства путем                         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отстрела лисиц, корсаков и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эпизоотической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  Во всех хозяйствах учесть           ежегодно        городские, 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приотарных и                             онные,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сторожевых собак, упорядочить учет                 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собак в индивидуальном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пользовании путем паспортизации.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Всех собак, находящихся в                           сельского хозяйс-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неблагополучной зоне, подвергать                    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профилактической вакцинации против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бешенства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  Во всех животноводческих            ежегодно        городские, рай-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хозяйствах обеспечить надежную                      онные,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охрану сельскохозяйственных                        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животных от нанесения укусов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дикими плотоядными (лисиц,      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корсаков, волков) животными                         сельского хозяйс-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2.8.  В стационарных неблагополучных по   ежегодно        городские, 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бешенству животноводческих          по              онные,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хозяйствах проводить                отдельному     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профилактическую вакцинацию         плану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сельскохозяйственных животных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сельского хозяйс-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  При выявлении заболеваний с         при появ-       Областной,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подозрением на бешенство среди      лении забо-    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домашних и диких животных принять   левания или     управления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меры к установлению диагноза и      подозрении      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незамедлительно начать проведение   на бешенство    хозяйства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мероприятий против бешенства.                       областное управ-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каждом случае или подозрении                      ление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бешенство в хозяйствах                           нения,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немедленно информировать                            санэпидстанция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ветеринарную и медицинскую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2.10. Обеспечить лечебно-профилактической  постоянно      областная сан-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антирабической                          эпидстанция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вакциной и антирабическим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гаммаглобулином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2.11. Установить контроль по обеспечению  один раз в      акимы городов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полного учета домашних животных     год            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обеспечения их своевременного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представления для профилактической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вакцинации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2.12. Повысить ответственность и          постоянно       лечебно-профи-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оперативность в оказании                            лактические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антирабической помощи лицам,                       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пострадавшим от укусов животных                     областное управ-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ление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нения, городские,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районные, област-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ная санэпидста-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2.13. Органом экологии и биоресурсов      постоянно       управление эко-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области, городов и районов                          логии и биоресур-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проводить разъяснительную                           сов, охотоинспек-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работу среди охотников о мерах                      ция,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безопасности и борьбе с бешенством                  охоторыболовов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диких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2.14. О каждом случае заболевания людей   при            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бешенством сообщать в первые        выявлении       санэпидстанция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сутки в Главное санэпидуправление   бешенства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2.15. Проводить широкую санитарно-        постоянно       областное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просветительную работу по                           ление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профилактике бешенства среди                        нения, городские,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работников животноводства и                         районные, област-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населения городов и районов,                        ная санэпидстан-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используя для этих целей средства                   ция, городские,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массовой информации (газеты,                        районные, област-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радио, телевидение), издание                        ная ветеринарные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листовок, плакатов, брошюр,        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рекомендации по профилактике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бешенства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 решению Главы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областной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438 от 21 июня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Лист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комплексного плана по борьбе с бешенством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сельскохозяйственных животных и людей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Мангистауской области на 1996-2000гг.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Ф.И.О. руководителя  ! Учреждения,! Ответственный за раздел ! Подпись!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!организация ! комплексного плана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Айдарханов А.Т.      начальник ОУЗ   Профилактические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лечебные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Нейзер В.Э.          главный врач    Профилактические и проти-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облСЭС          воэпидемические работы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Беришбаев С.Б.       начальник Манг. Профилактические и проти-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обл. упр. МСХ   воэпизотич. работы среди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РК ОУВН        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Тусупов Б.Т.         начальник УЖКХ  Организация бригад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отлову, отстрелу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Коданов О.Ш.         начальник обл.  Профилактические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упр. по конт-   среди диких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ролю за живот-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ным и растит.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Хайдаров М.С.        начальник обл.  Профилактические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инспекции по    среди морских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охране биоре-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сурсов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