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cd7d" w14:textId="0cec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текущих расходов на одного работника государственных органов, финансируемых из местных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25 декабря 2000 года № 380. Зарегистрировано Управлением юстиции Кызылординской области 16 января 2001 года № 542.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 апреля 1999 года </w:t>
      </w:r>
      <w:r>
        <w:rPr>
          <w:rFonts w:ascii="Times New Roman"/>
          <w:b w:val="false"/>
          <w:i w:val="false"/>
          <w:color w:val="000000"/>
          <w:sz w:val="28"/>
        </w:rPr>
        <w:t>№ 358-1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бюджетной системе"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текущих расходов на одного работника государственных органов, финансируемых из местных бюджетов, на 2001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текущих расходов, входящих в норматив на одного работника государственных органов, финансируемых из местных бюджетов, на 2001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Областному финансовому управлению ежегодно при формировании бюджета на финансовый год применять соответствующие индексы потребительских цен, устанавливаемые Правительством Республики Казахстан к нормативам текущих расходов.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2000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текущих расходов на одного работника государственных органов, финансируемых из местных бюджетов, на 2001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текущих расходов на 1 работника (тыс.теңге)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областного аппарата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районного и Кызылординского городского аппаратов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Аральского и Казалинского районных аппаратов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аульных и поселковых аппаратов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аульных, поселковых и городских аппаратов Аральского и Казалинского районов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расходов на содержание местных органов определяется как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= N х L, где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- лимит штатной численности работников местных органов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норматив текущих расходов на одного работника государственных органов, финансируемых из местных бюджетов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приложение № 2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расходов, входящих в норматив на одного работника государственных органов, финансируемых из местных бюджетов, на 2001 год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Основная заработная плата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Дополнительные денежные выплаты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Компенсационные выплаты по льготам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Социальный налог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Приобретение предметов и материалов для текущих хозяйственных целей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Приобретение мягкого инвентаря и обмундирования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Командировочные расходы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Арендная плата за помещение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Оплата коммунальных услуг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Оплата услуг связи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Оплата за электроэнергию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Оплата за отопление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Оплата услуг по обслуживанию зданий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Транспортные услуги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Содержание и текущий ремонт оборудования и инвентаря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Содержание и текущий ремонт зданий, помещений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Прочие текущие расходы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