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71e2" w14:textId="8e37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предприятия "Стадион" на праве хозяйственного ведения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27 декабря 2000 года № 381. Зарегистрировано Управлением юстиции Кызылординской области 30 декабря 2000 года № 509.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1993 года "О представительных и исполнительных органах", Указа Президента Республики Казахстан от 19 июня 1995 года </w:t>
      </w:r>
      <w:r>
        <w:rPr>
          <w:rFonts w:ascii="Times New Roman"/>
          <w:b w:val="false"/>
          <w:i w:val="false"/>
          <w:color w:val="000000"/>
          <w:sz w:val="28"/>
        </w:rPr>
        <w:t>№ 2335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предприятий), а также в цепях реконструкции центрального стадиона имени Гани Муратбаева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предприятие "Стадион" на праве хозяйственного ведения.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отношению к коммунальному государственному предприятию "Стадион" на праве хозяйственного ведения областной комитет по туризму и спорту.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Уполномоченному органу областному комитету по туризму и спорту (Ю.Ким):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утвердитъ Устав предприятия;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назначить директора предприятия;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провести регистрацию юридического лица;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что коммунальное государственное предприятие "Стадион" содержится за счет доходов от собственной деятельности.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Ассигнования коммунальному государственному предприятию предоставляются в порядке, предусмотренном законодательством.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решения возложить на заместителя акима области Еримбетова Н.К.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