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7545" w14:textId="9fd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1984 года рождения к призывным участкам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20 декабря 2000 года № 373. Зарегистрировано Управлением юстиции Кызылординской области 25 декабря 2000 года № 504.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всеобщей воинской обязанности и военной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Военным комиссариатам области в январе-марте 2001 года провести приписку к призывнам участкам граждан 1984 года рождения, а также старших возрастов, не прошедших приписку,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Кызылорды: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совместно с военными комиссариатами приписку граждан к призывным участкам;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образовать в районах и городе Кызылорде комиссии по приписке с предоставлением им оборудованных помещений для работы;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выделить для комиссии по приписке необходимое количество врачей-специалистов, медицинских сестер, технических работников, лиц обслуживающего персонала и транспорт;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все меры по обеспечению организованной явки юношей в военные комиссариаты для прохождения приписки к призывным участкам.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управлению внутренних дел (Рахимов Т.С.):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в период приписки взаимодействие районных и городских отделов внутренних дел с райгорвоенкоматами, обеспечить порядок и дисциплину на призывных участках;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явкой граждан к призывным участкам, пресекать попытки уклонения граждан от приписки.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управлению здравоохранения (Даулетбаев Д.А.):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выделить по заявкам райгорвоенкоматов врачей-специалистов из областных лечебных учреждений для медицинского освидетельствования приписываемых юношей;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укомплектовать призывные участки необходимыми медикаментами и медицинским имуществом.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всеобщей воинской обязанности и военной службе" оплату труда технических работников, лиц обслуживающего персонала и транспортные расходы на период проведения приписки проводить за счет средств местного бюджета.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заместителя акима области Еримбетова Н.К.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2000 года № 373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граждан, подлежащих приписке к призывным участкам и сроки проведения в 2001 году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райгорвоенкоматов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подлежащих приписке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проведения приписки к призывным участкам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20.01.-31.03.2001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15.01.-15.03.2001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Байконырский ГВК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15.01.-31.03.2001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15.01.-01.03.2001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ОРВК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12.02.-28.03.2001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комиссариат Кызылординской области и г.Кызылорда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12.01.-31.03.2001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20.01.-30.03.2001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РВК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01.02.-31.03.2001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