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7f3" w14:textId="f22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областного департамента промышленности и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26 октября 2000 года № 337. Зарегистрировано Управлением юстиции Кызылординской области 15 ноября 2000 года № 439. Утратило силу решением акима Кызылординской области от 03 августа 2004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Кызылординской области от 03.08.2004 № 19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акима области № 320 от 25 сентября 2000г. "О внесении изменений и дополнений в решение акима области от 15 апреля 1999г. № 55 "О структуре аппарата акимов, перечне их самостоятельных исполнительных органов, лимитах, численности работников, количестве служебных и легковых автомобилей, фонде оплаты труда и расходах на служебные командировки"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департамента промышленности и транспорта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2000года № 337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"Областной Департамент промышленности и транспорта"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Общее положение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Государственное учреждение - Областной Департамент промышленности и транспорта Кызылординской области (далее Департамент). На казахском языке: мемлекеттік мекеме "Облыстық өнеркәсіп және көлік департаменті". Уполномоченным органом является аким Кызылординской области. Государственное учреждение обладающее статусом юридического лица, осуществляющим специальные исполнительные, контрольно-надзорные функции и проводящим межотраслевую координацию в промышленности, транспорте, в недропользовании в пределах, предусмотренных законодательством РК, нормативными актами и Положением об областном Департаменте промышленности и транспорта.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Президента, Правительства Республики Казахстан, решениями и распоряжениями акима области, иными нормативными и правовыми актами, а также настоящим Положением.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Департамент является юридическим лицом, созданным на основе Гражданского Кодекса РК и Закона Республики Казахстан "О местных представительных и исполнительных органах РК". В организационно-правовой форме он является государственным учреждением и имеет счет в банке, печать с изображением герба Республики Казахстан с наименованием на государственном языке, бланки установленного образца.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вступает в гражданско-правовые отношения от собственного имени.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Департамент по вопросам своей компетенции, в установленном законодательством порядке, издает акты в виде решений, распоряжений, которые имеют обязательную силу на территории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Структура и предельная штатная численность департамента утверждается решением акима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Департамент расположен по адресу: г.Кызылорда ул.Жахаева,71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Финансирование расходов на содержание аппарата Департамента осуществляется за счет ассигнований, предусмотренных в местном бюджете на содержание исполнительных органов.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Функции, основные задачи и права Департамента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2.1. </w:t>
      </w:r>
      <w:r>
        <w:rPr>
          <w:rFonts w:ascii="Times New Roman"/>
          <w:b/>
          <w:i w:val="false"/>
          <w:color w:val="000000"/>
          <w:sz w:val="28"/>
        </w:rPr>
        <w:t>Основные функциональные обязанности департамента: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программ развития отраслей промышленности и транспорта и их координация;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вопросам внешнеэкономического сотрудничества и налаживание связей со странами дальнего и ближнего зарубежья, участие в проведении международных выставок;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управление производственным комплексом области во взаимодействии с местными исполнительными органами, мониторинг, координация деятельности отраслей промышленности, транспорта;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концепций развития отраслей промышленности, транспорта;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программы утилизации попутных газов нефтяных месторождений Южно-Тургайского прогиба;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регулирование деятельности транспортных предприятий, независимо от форм собственности и ведомственной принадлежности.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и исполнение контрактов на право недропользования в Кызылординской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учетной регистрации по вывозу лома и отходов цветных и черных металлов.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2.2. </w:t>
      </w:r>
      <w:r>
        <w:rPr>
          <w:rFonts w:ascii="Times New Roman"/>
          <w:b/>
          <w:i w:val="false"/>
          <w:color w:val="000000"/>
          <w:sz w:val="28"/>
        </w:rPr>
        <w:t>Департамент в своей деятельности: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координацию деятельности предприятий и организаций горнодобывающего, нефтегазового, машиностроительного комплексов, легкой и пищевой промышленности, транспорта;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процессе создания совместных предприятий и других структур;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анализ и разрабатывает проекты и планы развития отраслей, формирует научно-техническую и инвестиционную политику по развитию производственных мощностей, улучшению их использования, повышению технического уровня производства;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 разрабатывает меры по технологической модернизации производства, перепрофилированию и реорганизации промышленных предприятий;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организации тендеров по передаче предприятий в доверительное управление;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вносит на утверждение в установленном порядке положения, правила и другие нормативные документы по вопросам деятельности государственных промышленных предприятий, объединений, организаций и других структурных образований, находящихся в местной коммунальной собственности, а также организации автотранспортных перевозок в области;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методологическую и организационно-экономическую помощь предприятиям промышленности, транспорта в формировании рыночных инфраструктур, основанных на различных формах собственности;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обосновывает потребность в финансовых и валютных средствах для решения задач развития промышленности области и в установленном порядке вносит предложения в соответствующие органы;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основе анализа конъюктуры внутреннего и мирового потребительского рынка формирует предложения по производству продовольственных и непродовольственных товаров;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как государственный орган акима области по управлению транспортным комплексом области, является уполномоченным органом по отношению к коммунальным государственным предприятиям, организовывающим пассажирские автомобильные перевозки;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реализует комплексную программу развития транспортных перевозок в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по совершенствованию нормативно-правовой базы регулирования транспорта;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в рамках действующего законодательства единую транспортную политику на территории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утверждает областные маршрутные схемы, расписания движения на маршрутах, предложения перевозчика по изменению маршрутов, открытию новых, пересмотру графиков, расписаний, структуры, тарифов и других мер, направленных на совершенствование перевозок пассажиров;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проводит тендеры и заключает контракты с перевозчиками разных форм собственности на оказание услуг;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контрольно-надзорные функции за выполнением перевозчиками разных форм собственности тендерных условий на маршрутах;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с другими местными исполнительными органами стратегию привлечения и использования прямых инвестиций для развития минерально-сырьевого комплекса Кызылординской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прием заявок совместно с Кызылординской инспекцией по охране и использованию недр ТУ "Южказнедра" на заключение контрактов на недропользование общераспространенных полезных ископаемых в коммерческих целях;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проведение конкурсов инвестиционных программ на право разведки и добычи общераспространенных полезных ископаемых с участием местных исполнительных органов, Кызылординской инспекцией по охране и использованию недр и других заинтересованных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контроль и осуществляет мониторинг соблюдения недропользователями условий лицензий и контрактов на использование недр совместно с Кызылординской инспекцией по охране и использованию недр;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ходатайства акимата области в Министерство энергетики, индустрии и торговли РК на занятие деятельностью по сбору(заготовке), хранению, переработке и реализацией лома и отходов цветных и черных металлов;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регистрирует вывоз лома и отходов цветных и черных металлов, а также продукции их переработки с территории области.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2.3. Права Департамента.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для выполнения возложенных на него функций, имеет право: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координацию деятельности предприятий промышленности и транспорта по области независимо от форм собственности и ведомственной подчиненности;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совместно с другими ведомствами в подготовке соглашений и договоров о сотрудничестве области с другими регионами и зарубежными фирмами;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в пределах своей компетенции нормативные документы, принимать решения по исполнению актов Президента Республики Казахстан, постановлений и распоряжений Правительства Республики Казахстан и акима области;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получать, в установленные Департаментом сроки, информацию от предприятий промышленности, транспорта, недропользователей и внешних торговых организаций, независимо от форм собственности;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предложения, в пределах своей компетенции, по созданию, реорганизации и ликвидации государственных предприятий, организаций и учреждений;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учредительных документов при формировании совместных предприятий и холдингов;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заинтересованными органами создавать временные рабочие группы, координационные, научно-технические и экспертные комиссии, а также проводить совещания по проблемам промышленности и транспорта.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Имущество Департамента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Департамент промышленности и транспорта имеет на праве оперативного управления обособленное имущество. Имущество состоит из основных фондов.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Департамента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Департамент возглавляет начальник, назначаемый и освобождаемый от должности акимом области.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назначается начальником Департамента по согласованию с заместителем акима области.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руководство деятельностью Департамента, представляет его во всех учреждениях, предприятиях и организациях, действует от имени Департамента без доверенности в соответствии с действующим законодательством;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Законом РК "О государственной службе" устанавливает степень ответственности работников Департамента за выполнение должностных обязанностей;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штатное расписание и смету расходов на содержание аппарата Департамента в пределах выделенных ассигнований, предусмотренных "в местном бюджете, на содержание исполнительных органов;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налагает дисциплинарные взыскания на сотрудников департамента;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Реорганизация и ликвидация Департамента.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ликвидация Департамента производится в соответствии с законодательством Республики Казахстан и решением акима области.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2000 года № 337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областного Департамента промышленности и транспорта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Руководство: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 Департамента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3аместитель начальника Департамента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2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промышленности: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отдела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Ведущий специалист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- 3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недропользования: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отдела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Ведущий специалист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-3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транспорта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отдела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Главный специалист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- 3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Всего: 11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