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2808" w14:textId="c942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II сессии областного Маслихата от 23 декабря 1999 года N 2 "Об областном бюджете на 2000 год"</w:t>
      </w:r>
    </w:p>
    <w:p>
      <w:pPr>
        <w:spacing w:after="0"/>
        <w:ind w:left="0"/>
        <w:jc w:val="both"/>
      </w:pPr>
      <w:r>
        <w:rPr>
          <w:rFonts w:ascii="Times New Roman"/>
          <w:b w:val="false"/>
          <w:i w:val="false"/>
          <w:color w:val="000000"/>
          <w:sz w:val="28"/>
        </w:rPr>
        <w:t>Решение VII сессии Карагандинского областного Маслихата от 30 ноября 2000 года N 1 Зарегистрировано управлением юстиции Карагандинской области 06 декабря 2000 г. за N 153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Законами Республики Казахстан: "О бюджетной системе" 
от 1.04.99 г. N 357-1 ЗРК  
</w:t>
      </w:r>
      <w:r>
        <w:rPr>
          <w:rFonts w:ascii="Times New Roman"/>
          <w:b w:val="false"/>
          <w:i w:val="false"/>
          <w:color w:val="000000"/>
          <w:sz w:val="28"/>
        </w:rPr>
        <w:t xml:space="preserve"> Z990357_ </w:t>
      </w:r>
      <w:r>
        <w:rPr>
          <w:rFonts w:ascii="Times New Roman"/>
          <w:b w:val="false"/>
          <w:i w:val="false"/>
          <w:color w:val="000000"/>
          <w:sz w:val="28"/>
        </w:rPr>
        <w:t>
 , "О местных представительных и 
исполнительных органах Республики Казахстан" от 10.12.93 г.  
</w:t>
      </w:r>
      <w:r>
        <w:rPr>
          <w:rFonts w:ascii="Times New Roman"/>
          <w:b w:val="false"/>
          <w:i w:val="false"/>
          <w:color w:val="000000"/>
          <w:sz w:val="28"/>
        </w:rPr>
        <w:t xml:space="preserve"> Z934100_ </w:t>
      </w:r>
      <w:r>
        <w:rPr>
          <w:rFonts w:ascii="Times New Roman"/>
          <w:b w:val="false"/>
          <w:i w:val="false"/>
          <w:color w:val="000000"/>
          <w:sz w:val="28"/>
        </w:rPr>
        <w:t>
  с 
последующими изменениями и дополнениями, Областной Маслихат
     РЕШИЛ:
     I. Внести в решение II сессии областного Маслихата от 23.12.99 г. N 2 
</w:t>
      </w:r>
      <w:r>
        <w:rPr>
          <w:rFonts w:ascii="Times New Roman"/>
          <w:b w:val="false"/>
          <w:i w:val="false"/>
          <w:color w:val="000000"/>
          <w:sz w:val="28"/>
        </w:rPr>
        <w:t xml:space="preserve"> V99K053_ </w:t>
      </w:r>
      <w:r>
        <w:rPr>
          <w:rFonts w:ascii="Times New Roman"/>
          <w:b w:val="false"/>
          <w:i w:val="false"/>
          <w:color w:val="000000"/>
          <w:sz w:val="28"/>
        </w:rPr>
        <w:t>
  "Об областном бюджете на 2000 год" следующие изменения и 
дополнения:
     1. В пункте 1:
     цифру "12305603" заменить цифрой "13205603"
     цифру "2599952" заменить цифрой "3278372"
     цифру "745000" заменить цифрой "832967"
     цифру "15670140" заменить цифрой "17186527"
     цифру "-19585" заменить цифрой "130415"
     2. Дополнить пунктом 2-1 следующего содержания:
     "Учесть, что в составе поступлений в областной бюджет 
предусматриваются трансферты из республиканского бюджета в сумме 200 000 
тыс. тенге выделенные, в соответствие с Законом Республики Казахстан от 8 
ноября 2000 года N 95  
</w:t>
      </w:r>
      <w:r>
        <w:rPr>
          <w:rFonts w:ascii="Times New Roman"/>
          <w:b w:val="false"/>
          <w:i w:val="false"/>
          <w:color w:val="000000"/>
          <w:sz w:val="28"/>
        </w:rPr>
        <w:t xml:space="preserve"> Z000095_ </w:t>
      </w:r>
      <w:r>
        <w:rPr>
          <w:rFonts w:ascii="Times New Roman"/>
          <w:b w:val="false"/>
          <w:i w:val="false"/>
          <w:color w:val="000000"/>
          <w:sz w:val="28"/>
        </w:rPr>
        <w:t>
  "О внесении изменений и дополнений в Закон 
Республики Казахстан "О республиканском бюджете на 2000 год", бюджету г. 
Приозерска из республиканского бюджета на погашение кредиторской 
задолженности акима г. Приозерска; 
     3. В пункте 6:
     цифру "2082758" заменить цифрой "2507735"
     цифру "68349" заменить цифрой "82373"
     цифру "249067" заменить цифрой "271978"
     цифру "153517" заменить цифрой "171115"
     цифру "425809" заменить цифрой "510476"
     цифру "164515" заменить цифрой "184266"
     цифру "187571" заменить цифрой "205034"
     цифру "119588" заменить цифрой "137497"
     цифру "174460" заменить цифрой "210302"
     цифру "203444" заменить цифрой "268356"
     цифру "125997" заменить цифрой "150223"
     цифру "93821" заменить цифрой "137004"
     цифру "45404" заменить цифрой "63897"
     цифру "71216" заменить цифрой "115214"
     4. В пункте 7: цифру "1852278" заменить цифрой "2330698"
     5. В пункте 11: цифру "328575" заменить цифрой "339860"
     6. В пункте 25-1: цифру "136322" заменить цифрой "189322"
     7. В пункте 17: цифру "6750" заменить цифрой "6950"
     8. В пункте 27: цифру "10000" заменить цифрой "20000"
     9. В пункте 31: цифру "300000" заменить цифрой "207567"
     10. Дополнить пунктом 31-2 следующего содержания:
     "Предусмотреть в составе расходов областного бюджета "Прочие 
трансферты" в сумме 739 957 тыс. тенге на выплату заработной платы 
работникам государственных учреждений, взносы работодателей и оплату 
коммунальных услуг государственных учреждений за декабрь 2000 года и на 
погашение кредиторской задолженности по бюджетам городов:
     Балхаша             37870 тыс. тенге
     Караганды          405772 тыс. тенге
     Темиртау            96315 тыс. тенге
     Приозерска         200000 тыс. тенге
     11. В пункте 32: цифру "41639" заменить цифрой "136639"
     12. В пункте 36: цифру "662700" заменить цифрой "362700"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Рекомендовать маслихатам районов и городов при внесении уточнений 
и дополнений в соответствующие бюджеты обеспечить первоочередное 
направление выделенных ассигнований на выплату заработной платы работникам 
государственных учреждений, взносы работодателей, оплату коммунальных 
услуг государственных учреждений за декабрь 2000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Рекомендовать отделам, управлениям, департаментам, комитетам 
акима области принять безотлагательные меры по целевому эффективному 
использованию дополнительно выделенных ассигнований в текущем году, 
учитывая, что остатки неиспользованных денег на счетах администраторов 
программ на 1 января 2001 года будут зачтены в счет финансирования по их 
сметам на 2001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Принять к сведению информацию заместителя Акима области Утешова 
С.Б., что при утверждении бюджета на 2001 год будут изысканы средства на 
приобретение легкового автомобильного транспорта для областного, городских 
и районных военкоматов, оборудования рабочих мест и системы электронного 
голосования для областного Маслихата.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Приложение к решению II сессии областного Маслихата от 23.12.99 
года  
</w:t>
      </w:r>
      <w:r>
        <w:rPr>
          <w:rFonts w:ascii="Times New Roman"/>
          <w:b w:val="false"/>
          <w:i w:val="false"/>
          <w:color w:val="000000"/>
          <w:sz w:val="28"/>
        </w:rPr>
        <w:t xml:space="preserve"> V99K053_ </w:t>
      </w:r>
      <w:r>
        <w:rPr>
          <w:rFonts w:ascii="Times New Roman"/>
          <w:b w:val="false"/>
          <w:i w:val="false"/>
          <w:color w:val="000000"/>
          <w:sz w:val="28"/>
        </w:rPr>
        <w:t>
  "Об областном бюджете на 2000 год" изложить в новой 
редакции, с учетом внесенных изменений и дополнений.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Настоящее решение вступает в силу после регистрации в органах 
юстиции и опубликования.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N 1 VII сессии
                                              областного Маслихата
                                              от 30 ноября 2000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2000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внесенных изменений и дополнений
__________________________________________________________________________
Категория                                               Уточненный бюджет
    Класс                 Наименование                  на 2000 год.
     Подкласс                                           30.11.2000 г.
      Специфика
__________________________________________________________________________ 
1    2   3  4                   5                                  6
__________________________________________________________________________ 
               I. Поступления                                    17316942
               Доходы                                            13205603
1              НАЛОГОВЫЕ ПОСТУПЛЕНИЯ                             12999618
     1         Подоходный налог на доходы                         3935225
         1     Подоходный налог с юридических лиц                 3935225
            1  Подоходный налог с юридических лиц - резидентов    3128647
            2  Подоходный налог с юридических лиц - нерезидентов    60140
            3  Подоходный налог с юридических лиц - резидентов 
               у источника выплат                                   34038
            4  Подоходный налог с юридических лиц - нерезидентов
               у источника выплат                                  712400
     2         Сбор на социальное обеспечение                           0
         1     Сбор на социальное обеспечение                           0
     3         Социальный налог                                   8736641
         1     Социальный налог                                   8736641
     4         Налоги на собственность                                  0
         1     Налоги на имущество                                      0
         2     Сбор за регистрацию эмиссии ценных бумаг                 0
         3     Земельный налог                                          0
         4     Налог на транспортные средства                           0
     5         Внутренние налоги на товары, работы и услуги        119872
         2     Акцизы                                              119649
            1  Все виды спирта                                          0
            2  Водка                                                63600
            3  Ликероводочные изделия                                   0
            4  Вина                                                   184
            5  Коньяки                                                  0
            6  Шампанские вина                                          0
            7  Пиво                                                 52760
            8  Крепленые напитки, крепленые соки и бальзамы          2800
            18 Виноматериалы                                            0
            23 Игорный бизнес                                         305
         4     Сборы за ведение предпринимательской 
               и профессиональной деятельности                        223
            2  Лицензионный сбор за право занятия отдельными 
               видами деятельности                                    223
            3  Сбор за государственную регистрацию юридических лиц      0
     6         Налоги на международную торговлю и внешние операции      0
         1     Таможенные платежи                                       0
         2     Прочие налоги на международную торговлю и операции       0
     7         Прочие налоги                                       207880
         1     Прочие налоги                                       207880
            1  Поступление задолженности в республиканский бюджет       0
            2  Поступление задолженности в местный бюджет          207567
            3  Поступление задолженности в местный бюджет по
               социальному налогу                                       0
            9  Прочие налоговые поступления                           313
2              НЕНАЛОГОВЫЕ ПОСТУПЛЕНИЯ                             152101
     1         Неналоговые поступления от юридических и 
               финансовых учреждений                                    0
         2     Неналоговые поступления от юридических и 
               финансовых учреждений                                    0
            5  Поступления от реализации конфискованного имущества      0
            8  Поступления от аренды земельных участков                 0
     2         Административные сборы и платежи, доходы от
               некоммерческих и сопутствующих продаж               151386
         1     Административные сборы                              124721
            8  Поступления от реализации услуг, предоставляемых 
               государственными учреждениями                         4221
            12 Платежи за загрязнение окружающей среды             120500
            19 Прочие административные сборы                            0
         2     Пошлины                                                  0
            1  Государственная пошлина                                  0
         3     Прочие платежи и доходы от некоммерческих и 
               сопутствующих продаж                                 26665
            1  Поступления от аренды имущества коммунальной 
               собственности                                        26665
     3         Поступления по штрафам и санкциям                      715
         1     Поступления по штрафам и санкциям                      715
            1  Административные штрафы и санкции, взимаемые
               государственными учреждениями                          140
            2  Поступления от лиц, помещенных медицинские 
               вытрезвители                                             0
            9  Прочие санкции и штрафы                                 55
            10 Штрафы за нарушение законодательства об 
               охране окружающей среды                                520
     5         Прочие неналоговые поступления                           0
         1     Прочие неналоговые поступления                           0
         9     Прочие неналоговые поступления                           0
3              ДОХОДЫ ОТ ОПЕРАЦИЙ С КАПИТАЛОМ                       53884
     1         Продажа основного капитала                           53884
         1     Продажа основного капитала                           53884
            4  Поступления от приватизации государственной               
               собственности                                        53644
            5  Поступление от реализации зерна, закупаемого
               для самообеспечения регионов                           240
               Полученные официальные трансферты (гранты)         3278372
4              Полученные официальные трансферты (гранты)         3278372
     1         Трансферты из нижестоящих органов 
               государственных управлений                         3025770
         3     Трансферты из районных (городских) бюджетов        3025770
            3  Бюджетное изъятие из районных (городских) бюджетов 3025770
     2         Трансферты из вышестоящих органов 
               государственного управления                         200000
         1     Трансферты из республиканского бюджета              200000
            1  Текущие                                             200000
     9         Из прочих источников                                 52602
         9     Прочие трансферты                                    52602
            1  Текущие                                              52602
               Погашение основного долга по раннее выданным
               из бюджета кредитам                                 832967
5              Погашение кредитов, выданных из бюджета             832967
     1         Погашение ранее выданных кредитов                   832967
         1     Погашение другими уровнями государственного 
               управления                                          832967
            1  Погашение другими уровнями государственного 
               управления                                          832967
_________________________________________________________________________
__________________________________________________________________________
Функциональная группа                                 Уточненный бюджет 
   Функция                                            на 30.11.2000 года
     Учреждение               Наименование
       Программа
          Подпрограмма
__________________________________________________________________________
1  2  3   4   5                   6                               7
__________________________________________________________________________
                  II. Расходы и кредитование                      17186527
                      Расходы                                     16811527
1                 Государственные услуги общего характера           481611
   1              Представительные, исполнительные и другие
                  органы, выполняющие общие функции
                  государственного управления                       101060
      103         Аппарат местных представительных органов           11844
          2       Административные расходы на местном уровне          7481
              3   Аппарат местных органов                             7481
          30      Депутатская деятельность                            4363
              0   Депутатская деятельность                            4363
      105         Аппарат акимов                                     89216
          2       Административные расходы на местном уровне         89216
              3   Аппарат местных органов                            89216
   2              Финансовая деятельность                           380551
      105         Аппарат акимов                                     22950
          62      Организация поступлений от сборов за право 
                  реализации товаров (работ, услуг) на рынках        22950 
              30  Органы, уполномоченные осуществлять сборы 
                  за право реализации товаров (работ и услуг) 
                  на рынках                                          22950
      259         Исполнительный орган коммунальной собственности, 
                  финансируемый из местного бюджета                 317509
          2       Административные расходы на местном уровне         10257
              3   Аппарат местных органов                            10257
          30      Организация приватизации коммунальной 
                  собственности                                       6980
          31      Приобретение имущества коммунальной собственности 300272
      260         Местный исполнительный орган финансов              40092
          2       Административные расходы на местном уровне         40092
              3   Аппарат местных органов                            40092
                  Приобретение статистических сборников
2                 Оборона                                           431696
   1              Военные нужды                                       6817
      105         Министерство обороны Республики Казахстан           6817
          63      Обеспечение выполнения всеобщей воинской 
                  обязанности                                         6817
   2              Организация работы по чрезвычайным ситуациям      424879
      105         Аппарат акимов                                    424879
          31      Создание и содержание пунктов управления, 
                  спецскладов и материально-техническое 
                  обеспечение мероприятий Гражданской обороны        16150
          32      Ликвидация чрезвычайных ситуаций на местном
                  уровне                                            408729
              30  Государственная противопожарная служба            345867
              31  Областная водно-спасательная служба                30004
              35  Мероприятия по ликвидации чрезвычайных ситуаций    32858
3                 Общественный порядок и безопасность               304787
   1              Правоохранительная деятельность                   304787
      105         Аппарат акимов                                         0
          66      Организация совершения нотариальных действий           0
              30  Нотариальные конторы                                   0
      251         Исполнительный орган внутренних дел,
                  финансируемый из местного бюджета                 289787
          2       Административные расходы на местном уровне        229600
              3   Аппарат местных органов                           229600
          27      Погашение кредиторской задолженности 
                  по заработной плате и социальным выплатам           8500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46001
          30      Охрана общественного порядка и обеспечение 
                  общественной безопасности на местном уровне         5686
              32  Приемники-распределители для лиц, не имеющих 
                  определенного места жительства и документов         4444
              34  Уголовно-исполнительная инспекция                   1242
      274         Исполнительный орган жилищно-коммунального 
                  и дорожного хозяйства, финансируемый из 
                  местного бюджета                                   15000
          44      Эксплуатация оборудовании и средств 
                  по регулированию дорожного движения в 
                  населенных пунктах                                 15000
4                 Образование                                       941155
   2              Начальное и среднее образование                   517243
      263         Исполнительный орган образования, культуры,
                  спорта и туризма, финансируемый из местного
                  бюджета                                           517243
          20      Общеобразовательное обучение на местном уровне    339860
              32  Школы-интернаты с особым режимом                  108074
              33  Школы начальные, неполные средние и средние        28720
              34  Школы-интернаты                                   102732
              35  Специальные школы-интернаты                       100334
          32      Информатизация системы среднего образования 
                  на местном уровне                                 177383
   3              Профессионально-техническое образование           230427
      263         Исполнительный орган образования, культуры,
                  спорта и туризма, финансируемый из местного
                  бюджета                                           230427
          31      Профессионально-техническое образование 
                  на местном уровне                                 230427
              30  Профессионально-технические школы                 220559
              31  Специальные профессионально-технические школы       9868
   4              Среднее специальное образование                   167406
      254         Исполнительный орган здравоохранения,
                  финансируемый из местного бюджета                  12854
          8       Подготовка кадров в средних специальных учебных 
                  заведениях на местном уровне                       12854
      263         Исполнительный орган образования, культуры,
                  спорта и туризма, финансируемый из местного
                  бюджета                                           154552
          8       Подготовка кадров в средних специальных учебных 
                  заведениях на местном уровне                      154552
   5              Переподготовка кадров                              24939
      251         Исполнительный орган внутренних дел, 
                  финансируемый из местного бюджета                  11049
          11      Переподготовка кадров на местном уровне            11049
              30  Переподготовка кадров для органов внутренних дел   11049
                  Переподготовка кадров                              13890
      263         Исполнительный орган образования, культуры, 
                  спорта и туризма, финансируемый из местного
                  бюджета                                            13890
          11      Переподготовка кадров на местном уровне            13890
              6   Переподготовка кадров государственных учреждений   13890
   9              Прочие услуги в области образования                 1140
      263         Исполнительный орган образования, культуры, 
                  спорта и туризма, финансируемый из местного 
                  бюджета                                             1140
          38      Оказание психилого-медико-педагогической
                  консультативной помощи населению по обследованию 
                  психического здоровья детей и подростков            1140
              30  Психолого-медико-педагогические консультации        1140
5                 Здравоохранение                                  2336206
   1              Больницы широкого профиля                         382259
      254         Исполнительный орган здравоохранения, 
                  финансируемый из местного бюджета                 382259
          35      Оказание первичной медико-санитарной помощи
                  по модели фондодержания                                0
          36      Оказание гарантированного объема медицинской
                  помощи населению на местном уровне                     0
          36      Оказание стационарной медицинской помощи
                  населению на местном уровне                       382259
   2              Охрана здоровья населения                         317740
      254         Исполнительный орган здравоохранения, 
                  финансируемый из местного бюджета                 317740
          31      Оказание медицинской помощи ВИЧ-инфицированным  
                  больным                                            20854
          33      Борьба с эпидемиями                                  500
          34      Заготовка запасов крови (заменителей) 
                  на местном уровне                                      0
          39      Профилактика и борьба с опасными инфекциями
                  на местном уровне                                  64503
              30  Областные, районные санитарно-эпидемиологические 
                  станции                                            64503
          34      Производство крови (заменителей) на местном 
                  уровне                                             31672
          41      Пропаганда здорового образа жизни на местном 
                  уровне                                              1945
          45      Охрана материнства и детей                        198266
              30  Дома ребенка                                       67966
              31  Оказание стационарной помощи детям                102648
              32  Оказание стационарной помощи беременным, 
                  роженицам и родильницам                            27652
   3              Специализированная медицинская помощь             553067
      254         Исполнительный орган здравоохранения,
                  финансируемый из местного бюджета                 553067
          30      Оказание стационарной медицинской помощи 
                  больным, страдающим психическими расстройствами   145767
          32      Оказание стационарной медицинской помощи 
                  больным туберкулезом                              201531
          40      Больницы и поликлиники для ветеранов 
                  и инвалидов ВОВ                                    25181
          47      Оказание стационарной медицинской помощи 
                  больным онкологическими заболеваниями              89295
          48      Оказание стационарной медицинской помощи
                  больным алкоголизмом, наркоманией и токсикоманией  20059
          49      Оказание стационарной медицинской помощи больным 
                  кожно-венерологическими заболеваниями              10540
          50      Оказание стационарной медицинской помощи
                  больным инфекционными заболеваниями                60694
   4              Поликлиники                                       264067
      254         Исполнительный орган здравоохранения, 
                  финансируемый из местного бюджета                 264067
          35      Оказание первичной медико-санитарной помощи 
                  населению в амбулаторных организациях сельской 
                  местности                                         115224
          46      Оказание первичной медико-санитарной помощи
                  населению в амбулаторно-поликлинических 
                  организациях                                      148843
   5              Другие виды медицинской помощи                    155592
      251         Исполнительный орган внутренних дел,
                  финансируемый из местного бюджета                  31334
          35      Оказание первичной медико-санитарной помощи 
                  по модели фондодержания                                0
          36      Оказание гарантированного объема медицинской
                  помощи населению на местном уровне                     0
          31      Оказание медицинской помощи военнослужащим, 
                  сотрудникам правоохранительных органов, членам
                  их семей                                           31334
      254         Исполнительный орган здравоохранения, 
                  финансируемый из местного бюджета                 124258
          37      Оказание скорой помощи                            112070
          43      Оказание медицинской помощи населению в ЧС         12188
              30  Центры экстренной медицинской помощи                5568
              31  Областные базы спецмедснабжения                     6620
   9              Прочие услуги в области здравоохранения           663481
      254         Исполнительный орган здравоохранения, 
                  финансируемый из местного бюджета                 663481
          2       Административные расходы на местном уровне         13051
              3   Аппарат областных управлений                       13051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487714
          38      Прочие услуги по охране здоровья населения в 
                  области                                            29600
              31  Лекарственное обеспечение отдельных категорий 
                  граждан по видам заболеваний                       28600
              32  Обеспечение специализированными продуктами 
                  детского питания отдельных категорий граждан        1000
          42      Обеспечение учетными услугами                       1332
              93  Централизованные бухгалтерии                        1332
          44      Централизованный закуп лекарственных средств 
                  и медицинского оборудования                       131784
6                 Социальная помощь и социальное обеспечение       1009402
   1              Социальное обеспечение                            388442
      263         Исполнительный орган образования, культуры,
                  спорта и туризма, финансируемый из местного 
                  бюджета                                            97044
          33      Социальное обеспечение детей                       97044
              30  Детские дома                                       97044
      258         Исполнительный орган труда и социальной 
                  защиты населения финансируемый из местного
                  бюджета                                           291398
          32      Социальное обеспечение, оказываемое через
                  учреждения интернатского типа на местном уровне   291398
              30  Дома-интернаты для малолетних инвалидов и 
                  психоневрологические дома-интернаты                67527
              31  Дома-интернаты для престарелых и инвалидов 
                  общего типа                                        64794
              33  Психоневрологические интернаты                    159077
   2              Социальная помощь                                 521435
      105         Аппарат акима                                      88316
          60      Оказание социальной помощи отдельным 
                  категориям граждан                                 88316
      258         Исполнительный орган труда и социальной защиты 
                  населения финансируемый из местного бюджета         4284
          57      Социальная поддержка инвалидов на местном уровне    4284
              33  Обеспечение техническими и иными средствами         4284
      258         Исполнительный орган труда и социальной защиты 
                  населения финансируемый из местного бюджета        47706
          37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80
          38      Проведение празднования 55-й годовщины Победы 
                  в Великой Отечественной войне                      47626
          57      Социальная поддержка инвалидов на местном уровне       0
              30  Доплаты к государственным социальным пособиям в
                  соответствии с ростом индекса потребительских цен      0
              31  Дополнительные надбавки на уход к государственным 
                  пособиям одиноким инвалидам, нуждающимся
                  в посторонней помощи                                   0
          59      Социальная поддержка граждан, награжденных 
                  до 7 апреля 99 г. Орденами "Отан", "Данқ",
                  удостоенных высокого звания "Халық қаhарманы", 
                  почетных званий республики на местном уровне           0
              30  Льготы по проезду на всех видах общественного 
                  транспорта - городского, пригородного
                  и местного сообщения (кроме такси)                     0
              31  Льготы по расходам на жилищно-коммунальные услуги      0
      258         Исполнительный орган труда и социальной защиты
                  населения финансируемый из местного бюджета       381129
          42      Государственная адресная социальная помощь        381129
   9              Прочие услуги в области социальной помощи 
                  и социального обеспечения                          99525
      258         Исполнительный орган труда и социальной защиты 
                  населения финансируемый из местного бюджета        99525
          2       Административные расходы на местном уровне         43995
              3   Аппарат местных органов                            43995
          25      Проведение мероприятий за счет средств резерва
                  местных исполнительных органов                       637
          27      Погашение кредиторской задолженности 
                  по заработной плате и социальным выплатам          26964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15277
          33      Медико-социальная экспертиза на местном уровне     12652
              30  Областные, городские и районные медико-социальные 
                  экспертные комиссии                                12652
7                 Жилищно-коммунальное хозяйство                     93560
   1              Жилищное хозяйство                                     0
      274         Исполнительный орган жилищно-коммунального 
                  и дорожного хозяйства, финансируемый из местного 
                  бюджета                                                0
          43      Жилищное хозяйство                                     0
              30  Обеспечение жильем особо нуждающихся лиц населения     0
   2              Коммунальное хозяйство                             67560
      274         Исполнительный орган жилищно-коммунального и 
                  дорожного хозяйства, финансируемый из местного 
                  бюджета                                            67560
          42      Развитие коммунального хозяйства                   67560
              30  Организация общего развития коммунального
                  хозяйства                                          67560
          72      Мероприятия по подготовке к зиме теплоснабжающих 
                  предприятий                                            0
   3              Водоснабжение                                      26000
      274         Исполнительный орган жилищно-коммунального 
                  и дорожного хозяйства, финансируемый из местного
                  бюджета                                            26000
          40      Организация работ по снабжению питьевой водой      26000
8                 Культура, спорт и информационное пространство     541742
   1              Деятельность в области культуры                   449573
      263         Исполнительный орган образования, культуры, 
                  спорта и туризма, финансируемый из местного
                  бюджета                                           449573
          35      Проведение культурных и спортивных мероприятий
                  с детьми на местном уровне                        162145
              30  Проведение культурных мероприятий с детьми 
                  на местном уровне                                  33000
              31  Проведение спортивных мероприятий с детьми 
                  на местном уровне                                 129145
          39      Проведение спортивных мероприятий на местном 
                  уровне                                              7988
          41      Обеспечение культурного досуга населения 
                  на местном уровне                                 217330
          42      Увековечение памяти деятелей государства 
                  на местном уровне                                      0
          43      Проведение зрелищных мероприятий на местном
                  уровне                                              5830
          44      Хранение историко-культурных ценностей 
                  на местном уровне                                  51500
          51      Проведение празднования 55-годовщины Победы в ВОВ   4780
   3              Информационное пространство                        92169
      105         Аппарат Акимов                                     31950
          46      П
роведение государственной информационной 
                  политики через газеты и журналы на местном уровне  25000
          47      Проведение государственной информационной политики 
                  через телерадиовещание на местном уровне            6950
      261         Исполнительный орган управления архивами,
                  финансируемый из местного бюджета                  21063
          2       Административные расходы на местном уровне          4055
              3   Аппарат местных органов                             4055
          30      Обеспечение сохранности архивного фонда, 
                  печатных изданий и их специальное использование
                  на местном уровне                                  17008
              30  Областные и городские архивы                       17008
      263         Исполнительный орган образования, культуры,
                  спорта и туризма, финансируемый из местного 
                  бюджета                                            39156
          45      Обеспечение общедоступности информации 
                  на местном уровне                                  39156
              30  Библиотеки                                         39156
10                Сельское, водное, лесное, рыбное хозяйство
                  и охрана окружающей среды                         103150
   1              Сельское хозяйство                                 20000
      257         Исполнительный орган сельского хозяйства, 
                  финансируемый из местного бюджета                  20000
          32      Выполнение работ по борьбе с вредителями 
                  и болезнями растений                               20000
   5              Охрана окружающей среды                            71886
      105         Аппарат акимов                                     71886
          34      Организация охраны окружающей среды 
                  на местном уровне                                  71886
              30  Областные (городские) фонды охраны окружающей 
                  среды                                               6886
              31  Проведение работ по охране окружающей среды
                  на местном уровне                                  65000
   9              Прочие услуги в области сельского, водного, 
                  лесного, рыбного хозяйства и охраны окружающей 
                  среды                                              11264
      257         Исполнительный орган сельского хозяйства, 
                  финансируемый из местного бюджета                  11264
          2       Административные расходы на местном уровне         11264
              3   Аппарат управлений                                 11264
          25      Проведение мероприятий за счет средств резерва 
                  местных исполнительных органов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0
11                Промышленность, строительство и недропользование       0
12                Транспорт и связь                                 415000
   1              Автомобильный транспорт                           415000
      259         Управление по благоустройству                          0
          39      Обеспечение функционирования городских дорог           0
      260         Управление автомобильных дорог на местном уровне       0
          50      Эксплуатация дорожной системы на местном уровне        0
              12  Обеспечение функционирования автомобильных дорог       0
   5              Железнодорожный транспорт                              0
      105         Аппарат акимов                                         0
          30      Строительство железных дорог на местном уровне         0
              30  Мосты для железнодорожного транспорта                  0
      274         Исполнительный орган жилищно-коммунального,
                  дорожного хозяйства и транспорта, финансируемый 
                  из местного бюджета                               415000
          46      Развитие городского транспорта                    310000
          50      Эксплуатация дорожной системы на местном уровне   105000
              12  Обеспечение функционирования автомобильных дорог  105000
13                Прочие                                            549031
   3              Поддержка предпринимательской деятельности 
                  и защита конкуренции                                5000
      272         Исполнительный орган экономики, поддержки
                  малого и среднего бизнеса, финансируемый из
                  местного бюджета                                    5000
          31      Организация поддержки малого предпринимательства 
                  на местном уровне                                   5000
   9              Прочие                                            544031
      105         Аппарат акимов                                    412168
          25      Проведение мероприятий за счет средств резерва
                  местных исполнительных органов                         0
          27      Погашение кредиторской задолженности по
                  заработной плате и социальным выплатам              5400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60562
          52      Резервный фонд местных исполнительных органов     136639
          58      Кредиторская задолженность местного бюджета по 
                  зарегистрированным в установленном порядке 
                  договорным обязательствам государственных 
                  учреждений, финансируемых из местного бюджета     207567
          81      Кредитование других уровней бюджетов                   0
                  Обслуживание долга                                     0
   1              Обслуживание долга                                     0
      105         Аппарат акимов                                         0
          53      Обслуживание долга местных исполнительных органов      0
              11  Выплата вознаграждений (интересов) по займам           0
          61      Представительские расходы                           2000
      263         Исполнительный орган образования, культуры, спорта 
                  и туризма, финансируемый из местного бюджета       86417
          2       Административные расходы на местном уровне         36741
              30  Аппарат местных органов образования                15906
              31  Аппарат местных органов культуры                    8144
              32  Аппарат местных органов туризма и спорта           12691
          27      Погашение кредиторской задолженности 
                  по заработной плате и социальным выплатам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43345
          34      Обеспечение учетными услугами                       6331
              30  Централизованная бухгалтерия организаций 
                  образования                                         3629
              31  Централизованная бухгалтерия организаций культуры   2702
      272         Исполнительный орган экономики, поддержки малого 
                  и среднего бизнеса, финансируемый из местного 
                  бюджета                                            26075
          2       Административные расходы на местном уровне         26075
              30  Аппарат органов экономики                          26075
      273         Исполнительный орган инфраструктуры и
                  строительства, финансируемый из местного бюджета   16433
          2       Административные расходы на местном уровне         13792
              3   Аппарат местных органов                            13792
          53      Обслуживание долга местных исполнительных органов      0
              11  Выплата вознаграждений (интересов) по займам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274         Исполнительный орган жилищно-коммунального 
                  хозяйства, дорожного хозяйства и транспорта 
                  финансируемый из местного бюджета                   2938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2938
15                Официальные трансферты                           9604187
   1              Официальные трансферты                           9604187
      105         Аппарат акимов                                   3784285
          54      Трансферты из местного бюджета                   3784285
              30  Прочие трансферты                                1276550
              94  Субвенции                                        2507735
                                                                         0
      119         Аким Карагандинской области                      5819902
          26      Трансферты из областного бюджета в 
                  республиканский бюджет                           5819902
          67      Бюджетные изъятия в областной бюджет                   0
                  Кредитование                                      375000
10                Сельское, водное, лесное, рыбное хозяйство
                  и охрана окружающей среды                          30000
   1              Сельское хозяйство                                 30000
      257         Исполнительный орган сельского хозяйства, 
                  финансируемый из местного бюджета                  30000
          82      Кредитование сельхозтоваропроизводителей           30000
13                Прочие                                            345000
   3              Поддержка предпринимательской деятельности
                  и защита конкуренции                               45000
      272         Исполнительный орган экономики, поддержки малого
                  и среднего бизнеса, финансируемый из местного
                  бюджета                                            45000
          80      Кредитование для развития малого 
                  предпринимательства на местном уровне              45000
   9              Прочие                                            300000
      272         Исполнительный орган экономики, поддержки 
                  малого и среднего бизнеса, финансируемый
                  из местного бюджета                               300000
          81      Кредитование для поддержки и развития отраслей 
                  экономики                                         300000
                  III. Дефицит (профицит) бюджета                   130415
                  IV. Финансирование дефицита (использование 
                      профицита) бюджета                           -362700
                  Погашение                                        -362700
16                Финансирование                                   -362700
   1              Погашение основного долга                        -362700
      105         Аппарат акимов                                   -362700
          55      Погашение долга местных исполнительных органов   -362700
                                                                         0
                  Использование свободных остатков бюджетных 
                  средств на начало финансового года.               232285
__________________________________________________________________________
     (специалист Алимбаева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