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40c08" w14:textId="f940c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N 31 в Единую бюджетную классификацию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28 декабря 2000 года N 571  Зарегистрировано Министерством юстиции Республики Казахстан 14 марта 2001 года N 1427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постановлением Правительства Республики Казахстан от 
21 декабря 2000 года N 1873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P001873_ </w:t>
      </w:r>
      <w:r>
        <w:rPr>
          <w:rFonts w:ascii="Times New Roman"/>
          <w:b w:val="false"/>
          <w:i w:val="false"/>
          <w:color w:val="000000"/>
          <w:sz w:val="28"/>
        </w:rPr>
        <w:t>
  "О внесении изменений и дополнений в 
постановление Правительства Республики Казахстан от 7 декабря 1999 года 
N 1872" приказываю: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Внести в приказ Министерства финансов Республики Казахстан от 30 
декабря 1999 года N 715  
</w:t>
      </w:r>
      <w:r>
        <w:rPr>
          <w:rFonts w:ascii="Times New Roman"/>
          <w:b w:val="false"/>
          <w:i w:val="false"/>
          <w:color w:val="000000"/>
          <w:sz w:val="28"/>
        </w:rPr>
        <w:t xml:space="preserve"> V991058_ </w:t>
      </w:r>
      <w:r>
        <w:rPr>
          <w:rFonts w:ascii="Times New Roman"/>
          <w:b w:val="false"/>
          <w:i w:val="false"/>
          <w:color w:val="000000"/>
          <w:sz w:val="28"/>
        </w:rPr>
        <w:t>
  "Об утверждении Единой бюджетной 
классификации" следующее дополнение: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Единую бюджетную классификацию Республики Казахстан, утвержденную 
указанным приказом: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функциональной классификации расходов бюджета: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после строки "12.1.215.36.34 Строительство автомобильной дороги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"Северный обход города Астаны" на участке автодороги Павлодар-Кокшетау" 
дополнить строкой следующего содержания:
     "12.1.215.36.35 Реконструкция участка автомобильной дороги 
Астана-Боровое".
     2. Департаменту юридической службы (К.Абдикаликов) и Бюджетному 
департаменту (Е.Бахмутова) обеспечить государственную регистрацию 
настоящего приказа в Министерстве юстиции Республики Казахстан.
     3. Настоящий приказ вступает в силу со дня подписания.
     Министр
(Специалисты: Склярова И.В.,
              Умбетова А.М.)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