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7b470" w14:textId="957b4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N 28 в Единую бюджетную классификацию на 2000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18 декабря 2000 года N 540  Зарегистрирован в Министерстве юстиции Республики Казахстан 07.02.2001 г. за N 1389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соответствии с Законом Республики Казахстан от 8 ноября 2000 года 
</w:t>
      </w:r>
      <w:r>
        <w:rPr>
          <w:rFonts w:ascii="Times New Roman"/>
          <w:b w:val="false"/>
          <w:i w:val="false"/>
          <w:color w:val="000000"/>
          <w:sz w:val="28"/>
        </w:rPr>
        <w:t xml:space="preserve"> Z000095_ </w:t>
      </w:r>
      <w:r>
        <w:rPr>
          <w:rFonts w:ascii="Times New Roman"/>
          <w:b w:val="false"/>
          <w:i w:val="false"/>
          <w:color w:val="000000"/>
          <w:sz w:val="28"/>
        </w:rPr>
        <w:t>
  "О внесении изменений и дополнений в Закон Республики Казахстан 
</w:t>
      </w:r>
      <w:r>
        <w:rPr>
          <w:rFonts w:ascii="Times New Roman"/>
          <w:b w:val="false"/>
          <w:i w:val="false"/>
          <w:color w:val="000000"/>
          <w:sz w:val="28"/>
        </w:rPr>
        <w:t xml:space="preserve"> Z990473_ </w:t>
      </w:r>
      <w:r>
        <w:rPr>
          <w:rFonts w:ascii="Times New Roman"/>
          <w:b w:val="false"/>
          <w:i w:val="false"/>
          <w:color w:val="000000"/>
          <w:sz w:val="28"/>
        </w:rPr>
        <w:t>
  "О республиканском бюджете на 2000 год", постановлением 
Правительства Республики Казахстан от 17 ноября 2000 года N 1733  
</w:t>
      </w:r>
      <w:r>
        <w:rPr>
          <w:rFonts w:ascii="Times New Roman"/>
          <w:b w:val="false"/>
          <w:i w:val="false"/>
          <w:color w:val="000000"/>
          <w:sz w:val="28"/>
        </w:rPr>
        <w:t xml:space="preserve"> P001733_ </w:t>
      </w:r>
      <w:r>
        <w:rPr>
          <w:rFonts w:ascii="Times New Roman"/>
          <w:b w:val="false"/>
          <w:i w:val="false"/>
          <w:color w:val="000000"/>
          <w:sz w:val="28"/>
        </w:rPr>
        <w:t>
"О внесении изменений и дополнений в постановление Правительства 
Республики Казахстан от 7 декабря 1999 года N 1872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P991872_ </w:t>
      </w:r>
      <w:r>
        <w:rPr>
          <w:rFonts w:ascii="Times New Roman"/>
          <w:b w:val="false"/>
          <w:i w:val="false"/>
          <w:color w:val="000000"/>
          <w:sz w:val="28"/>
        </w:rPr>
        <w:t>
 " приказываю: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Внести в приказ Министерства финансов Республики Казахстан от 30 
декабря 1999 года N 715  
</w:t>
      </w:r>
      <w:r>
        <w:rPr>
          <w:rFonts w:ascii="Times New Roman"/>
          <w:b w:val="false"/>
          <w:i w:val="false"/>
          <w:color w:val="000000"/>
          <w:sz w:val="28"/>
        </w:rPr>
        <w:t xml:space="preserve"> V991058_ </w:t>
      </w:r>
      <w:r>
        <w:rPr>
          <w:rFonts w:ascii="Times New Roman"/>
          <w:b w:val="false"/>
          <w:i w:val="false"/>
          <w:color w:val="000000"/>
          <w:sz w:val="28"/>
        </w:rPr>
        <w:t>
  "Об утверждении Единой бюджетной 
классификации на 2000 год" следующие изменения: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Единую бюджетную классификацию Республики Казахстан на 2000 год, 
утвержденную указанным приказом: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функциональной классификации расходов бюджета: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строку "1.2.217.36 Подготовка объектов к приватизации, проведение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процедур по приватизации и управлению государственным имуществом" изложить 
в следующей редакции: 
     "1.2.217.36 Приватизация, управление государственным имуществом и 
постприватизационная деятельность государства"; 
     строку "1.2.219.41 Строительство таможенных постов" изложить в 
следующей редакции: 
     "1.2.219.41 Строительство таможенных постов, инфраструктуры и 
объектов Таможенного комитета"; 
     строку "1.2.219.42 Материально-техническое обеспечение таможенных 
органов" изложить в следующей редакции: 
     "1.2.219.42 Материально-техническое обеспечение органов Министерства 
государственных доходов Республики Казахстан". 
     2. Департаменту юридической службы (К.Абдикаликов) и Бюджетному 
департаменту (Е.Бахмутова) обеспечить государственную регистрацию 
настоящего приказа в Министерстве юстиции Республики Казахстан. 
     3. Настоящий приказ вступает в силу со дня подписания.
     Министр                                                   
(Специалисты: Склярова И.В.,
              Умбетова А.М.)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