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4487" w14:textId="c7a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33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2000 года N 578  Зарегистрирован в Министерстве юстиции Республики Казахстан 7 февраля 2001 года за N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22 декабря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"1.1.103.2.3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"1.1.103.22 Проведение мероприятий за счет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"1.1.103.25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"1.2.259.2.3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"1.2.259.19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"1.2.259.25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"1.2.259.80 Приобретение акций юридических лиц" 
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1.2.259.129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"1.2.260.2.3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"1.2.260.19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"1.2.260.25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"1.2.260.30 Развитие системы безналичных и клиринговых 
расчетов"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1.2.260.129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"3.1.251.25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"3.1.251.36 Эксплуатация оборудования и средств по 
регулированию дорожного движения в населенных пунктах" дополнить строками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3.1.251.129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"5.9.254.2.3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"5.9.254.19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"5.9.254.25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"5.9.254.53 Разработка и внедрение программы оптимизации 
и повышения экономической и клинической эффективности 
лечебно-профилактических учреждений"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5.9.254.129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"6.9.258.2.3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"6.9.258.19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"6.9.258.25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"6.9.258.60.30 Центр социальной адаптации лиц, не 
имеющих определенного места жительства"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6.9.258.129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"8.3.261.2.3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"8.3.261.19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"8.3.261.25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"8.3.261.30.30 Архивы"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8.3.261.129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"10.1.257.31 Поддержка семенных репродукторов в 
растениеводстве"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"10.1.257.33 Поддержка семенных репродукторов в растениеводстве";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"10.9.257.2.3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"10.9.257.19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"10.9.257.25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"10.9.257.31 Развитие информационно-маркетинговой 
системы сельского хозяйства"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10.9.257.129 Выполнение обязательств местных исполнительных органов 
по 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"13.9.105 Аппарат акимов"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"13.9.105.19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"13.9.105.25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"13.9.105.40 Введение новой системы оплаты труда 
сотрудников правоохранительных органов"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"13.9.105.43 Резерв местного исполнительного органа района (города) 
по выполнению обязательств местных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13.9.105.44 Резерв местного исполнительного органа области, городов 
Астаны и Алматы по выполнению обязательств местных исполнительных органов 
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13.9.105.45 Резерв местного исполнительного органа района (города) 
для ликвидации 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"13.9.105.52 Резерв местных исполнительных органов" изложить в 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"13.9.105.52 Резерв местного исполнительного органа области, городов 
Астаны и Алматы для ликвидации чрезвычайных ситуаций природного и 
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"13.9.105.83 Кредитование региональных инвестиционных 
программ"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"13.9.105.84 Специальный резерв местного исполнительного органа 
области для кредитования нижестоящих 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13.9.105.129 Выполнение обязательств местных исполнительных органов 
по 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"13.9.111.90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"13.9.111.90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"13.9.112.90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"13.9.112.90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"13.9.113.90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"13.9.113.90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"13.9.114.90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"13.9.114.90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"13.9.115.90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"13.9.115.90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"13.9.116.90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"13.9.116.90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"13.9.118.90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"13.9.118.90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"13.9.119.90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"13.9.119.90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"13.9.120.90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"13.9.120.90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"13.9.122.90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"13.9.122.90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"13.9.123.90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"13.9.123.90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"13.9.124.90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"13.9.124.90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"13.9.125.90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"13.9.125.90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"13.9.129.90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"13.9.129.90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"13.9.130.90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"13.9.130.90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"13.9.131.90 Кредиты из Резерва Правительства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"13.9.131.90 Кредитование из резерва Правительства Республики 
Казахстан нижестоящих бюджетов на покрытие кассового разрыва";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"13.9.263.2.32 Аппарат местных органов туризма и спорта"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"13.9.263.19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"13.9.263.25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"13.9.263.34.32 Централизованная бухгалтерия организаций 
туризма и спорта"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13.9.263.129 Выполнение обязательств местных исполнительных органов 
по 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"13.9.272.2.31 Аппарат органов поддержки малого и 
среднего бизнеса"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"13.9.272.19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"13.9.272.25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"13.9.272.81 Кредитование для поддержки и развития 
отраслей экономики"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13.9.272.129 Выполнение обязательств местных исполнительных органов 
по 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"13.9.273.2.3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"13.9.273.19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"13.9.273.25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"13.9.273.31 Строительство и капитальный ремонт объектов 
коммунальной собственности"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13.9.273.129 Выполнение обязательств местных исполнительных органов 
по решениям судов за счет средств резерва местного исполнительного органа 
области,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"13.9.274.2.3 Аппарат местных органов"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"13.9.274.16 Проведение мероприятий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"13.9.274.19 Проведение мероприятий за счет средств, 
поступающих в местный бюджет из Резерва Правительства Республики 
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"13.9.274.25 Проведение мероприятий за счет средств резерва 
местных исполнительных органов"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"13.9.274.28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13.9.274.129 Выполнение обязательств местных исполнительных органов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решениям судов за счет средств резерва местного исполнительного органа 
области, городов Астаны и Алматы";
     после строки "15.1.105.54 Трансферты из местного бюджета" дополнить 
строкой следующего содержания:
     "15.1.105.54.27 Бюджетные изъятия";
     после строки "15.1.105.54.30 Прочие трансферты" дополнить строками 
следующего содержания:
     "15.1.105.54.31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
     15.1.105.54.32 Мероприятия, проводимые за счет средств резерва 
местного исполнительного органа области для ликвидации чрезвычайных 
ситуаций природного и техногенного характера
     15.1.105.54.33 Другие трансферты в республиканский бюджет
     15.1.105.54.34 Другие трансферты в районные (городские) бюджеты";
     строку "15.1.105.54 Трансферты из местного бюджета" изложить в 
следующей редакции:
     "15.1.105.54 Трансферты из областного бюджета, бюджетов городов 
Астаны и Алматы";
     строку "15.1.105.54.30 Прочие трансферты" изложить в следующей 
редакции:
     "15.1.105.54.30 Целевые трансферты в районные (городские) бюджеты";
     после строки "15.1.105.67 Бюджетные изъятия из районного (городского) 
бюджета" дополнить строкой следующего содержания:
     "15.1.105.67.27 Бюджетные изъятия";
     строку "15.1.105.67 Бюджетные изъятия из районного (городского) 
бюджета" изложить в следующей редакции:
     "15.1.105.67 Трансферты из районных (городских) бюджетов";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"15.1.111.18.30 Подготовка к зимнему периоду и 
завершение мероприятий по передислокации"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"15.1.111.18.79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"15.1.112.16 Проведение мероприятий за счет Резерва 
Правительства Республики Казахстан"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"15.1.112.18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15.1.112.18.79 Мероприятия, проводимые за счет средств резерва
Правительства Республики Казахстан для ликвидации чрезвычайных 
ситуаций природного и техногенного характера и иных непредвиденных 
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"15.1.113.18 Трансферты из республиканского бюджета"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"15.1.113.18.79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"15.1.114.16 Проведение мероприятий за счет Резерва 
Правительства Республики Казахстан"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"15.1.114.18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15.1.114.18.79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"15.1.115.18.31 Строительство моста через р. Иртыш в 
г.Семипалатинске за счет софинансирования из республиканского бюджета"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"15.1.115.18.79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"15.1.116.18 Трансферты из республиканского бюджета"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"15.1.116.18.79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"15.1.118.18 Трансферты из республиканского бюджета"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"15.1.118.18.79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"15.1.119.18.31 Погашение кредиторской задолженности 
местного исполнительного органа г.Приозерска"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"15.1.119.18.79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"15.1.120.18 Трансферты из республиканского бюджета"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"15.1.120.18.79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"15.1.122.16 Проведение мероприятий за счет Резерва 
Правительства Республики Казахстан"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"15.1.122.18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15.1.122.18.79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"15.1.123.16 Проведение мероприятий за счет Резерва 
Правительства Республики Казахстан" дополнить строками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"15.1.123.18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15.1.123.18.79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"15.1.124.18.31 Строительство школы в с.Тендык"   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"15.1.124.18.79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"15.1.125.18 Трансферты из республиканского бюджета"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"15.1.125.18.79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"15.1.129.18.31 Строительство объездной автомобильной 
дороги г.Туркестан"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"15.1.129.18.79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"15.1.130.18.32 Развитие инфраструктуры г.Алматы" 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"15.1.130.18.79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"15.1.131.18.35 Строительство водовода от канала 
"Иртыш-Караганда им.К.Сатпаева" до р.Ишим" дополнить строкой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"15.1.131.18.79 Мероприятия, проводимые за счет средств резерва 
Правительства Республики Казахстан для ликвидации чрезвычайных ситуаций 
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"16.1.105.55 Погашение долга местных исполнительных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органов" дополнить строкой следующего содержания:
     "16.1.105.57 Погашение долга местного исполнительного органа района 
(города)";
     строку "16.1.105.55 Погашение долга местных исполнительных органов" 
изложить в следующей редакции:
     "16.1.105.55 Погашение долга местного исполнительного органа области, 
городов Астаны и Алматы".
     2. Установить, что с 1 января 2001 года расходы не осуществляются по 
следующим программам (подпрограммам):
     "1.2.105.62 Организация поступлений от сборов за право реализации 
товаров (работ, услуг) на рынках
     1.2.105.62.30 Органы, уполномоченные осуществлять сборы за право 
реализации товаров (работ и услуг) на рынках";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"13.9.273.19 Проведение мероприятий за счет средств, поступающих в 
местный бюджет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"13.9.274.19 Проведение мероприятий за счет средств, поступающих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местный бюджет из Резерва Правительства Республики Казахстан";
     "15.1.105.70 Трансферты нижестоящим бюджетам за счет резерва местных 
исполнительных органов";
     "15.1.105.72 Трансферты нижестоящим бюджетам за счет Резерва 
Правительства Республики Казахстан";
     "15.1.111.16 Проведение мероприятий за счет Резерва Правительства 
Республики Казахстан";
     "15.1.112.16 Проведение мероприятий за счет Резерва Правительства 
Республики Казахстан";
     "15.1.112.26 Бюджетные изъятия в республиканский бюджет";
     "15.1.113.16 Проведение мероприятий за счет Резерва Правительства 
Республики Казахстан";
     "15.1.114.16 Проведение мероприятий за счет Резерва Правительства 
Республики Казахстан";
     "15.1.114.26 Бюджетные изъятия в республиканский бюджет";
     "15.1.115.16 Проведение мероприятий за счет Резерва Правительства 
Республики Казахстан";
     "15.1.115.26 Бюджетные изъятия в республиканский бюджет";
     "15.1.116.16 Проведение мероприятий за счет Резерва Правительства 
Республики Казахстан";
     "15.1.118.16 Проведение мероприятий за счет Резерва Правительства 
Республики Казахстан";
     "15.1.119.16 Проведение мероприятий за счет Резерва Правительства 
Республики Казахстан";
     "15.1.119.26 Бюджетные изъятия в республиканский бюджет";
     "15.1.120.16 Проведение мероприятий за счет Резерва Правительства 
Республики Казахстан";
     "15.1.122.16 Проведение мероприятий за счет Резерва Правительства 
Республики Казахстан";
     "15.1.122.26 Бюджетные изъятия в республиканский бюджет";
     "15.1.123.16 Проведение мероприятий за счет Резерва Правительства 
Республики Казахстан";
     "15.1.123.26 Бюджетные изъятия в республиканский бюджет";
     "15.1.124.16 Проведение мероприятий за счет Резерва Правительства 
Республики Казахстан";
     "15.1.124.26 Бюджетные изъятия в республиканский бюджет";
     "15.1.125.16 Проведение мероприятий за счет Резерва Правительства 
Республики Казахстан";
     "15.1.124.16 Проведение мероприятий за счет Резерва Правительства 
Республики Казахстан";
     "15.1.125.16 Проведение мероприятий за счет Резерва Правительства 
Республики Казахстан";
     "15.1.129.16 Проведение мероприятий за счет Резерва Правительства 
Республики Казахстан";
     "15.1.130.16 Проведение мероприятий за счет Резерва Правительства 
Республики Казахстан";
     "15.1.130.26 Бюджетные изъятия в республиканский бюджет";
     "15.1.131.16 Проведение мероприятий за счет Резерва Правительства 
Республики Казахстан".
     3. Департаменту юридической службы (К.Абдикаликов) и Бюджетному 
департаменту (Е.Бахмутова) обеспечить государственную регистрацию 
настоящего приказа в Министерстве юстиции Республики Казахстан.
     4. Настоящий приказ вступает в силу с 1 января 2001 года и не 
распространяется на заключительные операции, осуществляемые в счетный 
период на 2000 год.
      Министр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Цай Л.Г.)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