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1156" w14:textId="2fb1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гробов и урн с прахом умерших для отправки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21 ноября 2000 года N 262  Зарегистрирован в Министерстве юстиции Республики Казахстан 07.02.2001 г. за N 1385. Утратил силу приказом Министра иностранных дел Республики Казахстан от 30 декабря 2013 года № 08-1-1-1/669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иностранных дел РК от 30.12.2013 </w:t>
      </w:r>
      <w:r>
        <w:rPr>
          <w:rFonts w:ascii="Times New Roman"/>
          <w:b w:val="false"/>
          <w:i w:val="false"/>
          <w:color w:val="ff0000"/>
          <w:sz w:val="28"/>
        </w:rPr>
        <w:t>№ 08-1-1-1/669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упорядочения процесса оформления гробов и урн с прахом умерших граждан Республики Казахстан для отправки в Республику Казахстан,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прилагаемые Правила оформления гробов и урн с прахом умерших для отправки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его государственной регистрации в Министерстве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Согласовано:            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             приказом Министра иностранных дел Республики Казахстан по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здравоохранения              от 21 ноября 2000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12.01.2001 г.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оформления гробов и урн с прахом умерших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отправки в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оформления гробов и урн с прахом умерших (далее - урн) за пределами Республики Казахстан граждан Республики Казахстан, иностранных граждан и лиц без гражданства, отправляемых дипломатическими представительствами и консульскими учреждениями Республики Казахстан по просьбе членов семьи или родственников умерших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Гроб, используемый для транспортировки тела умершего, должен быть металлическим, герметически запаянным, со смотровым окошком на уровне головы для идентификации личности умершего. Гроб помещается в деревянный ящик, размеры которого устанавливаются соответствующим государственным стандартом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Гробы и урны опечатываются сургучными печатями дипломатических представительств и консульских учреждений Республики Казахстан, а в случае их отсутствия, печатями дипломатических представительств и консульских учреждений государства, которое представляет интересы Республики Казахстан в государстве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Вместе с гробом или урной направляются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врачебное свидетельство о смерти;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справки об отсутствии инфекционных заболеваний у умершего и об отсутствии в населенном пункте, откуда вывозится тело умершего, высококонтагиозных инфекционных заболеваний бактериальной или вирусной этиологии: чумы, холеры, антракса, желтой лихорадки и вирусных геморрагических лихорадок Ласса, Марбурга, Мачупо, Эбола, оспы обезьян и о разрешении вывоза тела умершего в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об отсутствии в гробу или урне посторонних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выписка из протокола вскрытия, если оно производилось и есть возможность его получить.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указанный в подпункте 2) настоящего пункта, при отправке урн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перечисленные в подпунктах 1), 2), 4) настоящего пункта, выдаются медицинскими учреждениями страны пребывания, и они должны быть переведены на государственный или русский язык и заверены печатью дипломатического представительства или консульского учреждения Республики Казахстан, а в случае их отсутствия, печатями дипломатических представительств или консульских учреждений государства, которое представляет интересы Республики Казахстан в государстве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отсутствии посторонних предметов (подпункт 3) настоящего пункта) составляется дипломатическими представительствами или консульским учреждением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выше документы вручаются сопровождающему лицу, которое должно иметь доверенность, а при отсутствии такового лица - направляются вместе с гробом или урной, но с обязательным внесением их перечня в авианакладную.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выдается дипломатическим представительством или консульским учреждением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с гробом направляются вещи умершего не от высококонтагиозных инфекционных заболеваний бактериальной или вирусной этиологии: чумы, холеры, антракса, желтой лихорадки и вирусных геморрагических лихорадок Ласса, Марбурга, Мачупо, Эбола, оспы обезьян и в момент смерти находившегося в населенном пункте, где не регистрировались случаи заболевания этими инфекциями, то на них (вещи) составляется опись в 3-х экземплярах, которая также вносится в авианакладную.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месту работы умершего (или в Департамент консульской службы Министерства иностранных дел Республики Казахстан) направляется срочная информация с сообщением следующих сведений: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 и год рождения умершего;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отправления гроба;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рейса самолета;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следует сопровождающее лицо, то его фамилия,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адрес в Республике Казахстан, по которому проживал умерший;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 какого пункта в Республике Казахстан направлен гроб.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ввоз тела умершего от высококонтагиозных инфекционных заболеваний бактериальной или вирусной этиологии: чумы, холеры, антракса, желтой лихорадки и вирусных геморрагических лихорадок Ласса, Марбурга, Мачупо, Эбола, оспы обезьян или в момент смерти находившегося в населенном пункте, где регистрировались случаи заболевания этими инфекциями.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желании членов семьи или родственников захоронить в Республике Казахстан умершего от высококонтагиозных инфекционных заболеваний бактериальной или вирусной этиологии: чумы, холеры, антракса, желтой лихорадки и вирусных геморрагических лихорадок Ласса, Марбурга, Мачупо, Эбола, оспы обезьян или в момент смерти находившегося в населенном пункте, где регистрировались случаи заболевания этими инфекциями, рекомендуется кремация тела умершего и ввоз в Республику Казахстан праха умершего в урне.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Вещи умершего от высококонтагиозных инфекционных заболеваний бактериальной или вирусной этиологии: чумы, холеры, антракса, желтой лихорадки и вирусных геморрагических лихорадок Ласса, Марбурга, Мачупо, Эбола, оспы обезьян или в момент смерти находившегося в населенном пункте, где регистрировались случаи заболевания этими инфекциями, должны быть подвергнуты дезинфекции и дезинсекции и сопровождаться справкой с указанием проведенных методов дезинфекции и дезинсекции.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соответствием сопроводительных документов, указанных в настоящих Правилах, осуществляется специалистами санитарно-карантинных пунктов Агентства Республики Казахстан по делам здравоохранения в пунктах пересечения государственной границы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несоответствии сопроводительных документов требованиям настоящих Правил, специалисты санитарно-карантинных пунктов Агентства Республики Казахстан по делам здравоохранения решают вопрос о возможности получения соответствующих документов или определяют порядок транспортировки и захоронения трупа.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