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50be7" w14:textId="c850b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 организации работы подразделений органов внутренних дел по обеспечению охраны общественного порядка и безопасности граждан при проведении мероприятий общественными объединениями на улицах и в других общественных местах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6 декабря 2000 года N 665. Зарегистрирован в Министерстве юстиции Республики Казахстан 19.01.2001 г. за N 1368. Утратил силу приказом Министра внутренних дел Республики Казахстан от 15 октября 2015 года № 842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Сноска. Утратил силу приказом Министра внутренних дел РК от 15.10.2015 </w:t>
      </w:r>
      <w:r>
        <w:rPr>
          <w:rFonts w:ascii="Times New Roman"/>
          <w:b w:val="false"/>
          <w:i w:val="false"/>
          <w:color w:val="ff0000"/>
          <w:sz w:val="28"/>
        </w:rPr>
        <w:t>№ 842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надлежащей охраны общественного порядка и безопасности граждан при проведении мероприятий общественными объединениями в республике приказываю: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об организации работы подразделений органов внутренних дел по обеспечению охраны общественного порядка и безопасности граждан при проведении мероприятий общественными объединениями на улицах и в других общественных местах.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Начальникам департаментов, самостоятельных управлений МВД, УВД г. Астаны, ГУВД г. Алматы, начальникам ГУВД-УВД областей, УВД на транспорте, учебных заведений МВД РК, командирам соединений и частей внутренних войск МВД Республики Казахстан: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 01.02.2001 г. организовать изучение указанных Правил личным составом с принятием зачетов;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обеспечении охраны общественного порядка и безопасности граждан на мероприятиях, проводимых общественными объединениями, строго руководствоваться требованиями законодательства Республики Казахстан, соблюдая права, свободы и законные интересы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Департамент общественной безопасности МВД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Правила об организации работы подразделений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органов внутренних дел по обеспечению охраны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общественного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порядка и безопасности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 проведении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мероприятий общественными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объединениями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на улицах и в других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общественных местах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Настоящие Правила предусматривают организацию работы подразделений органов внутренних дел по обеспечению охраны общественного порядка и безопасности граждан при проведении мероприятий общественными объединениями на улицах и в других общественных местах.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1. ОБЩИЕ ПОЛОЖЕНИЯ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настоящих Правилах мероприятия подразделяются на следующие виды: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санкционированные - заранее спланированные, т.е. на проведение которых в акиматы подаются письменные заявления, с указанием: цели, формы, места и времени проведения мероприятия, а также предполагаемого количества участников, фамилий уполномоченных (организаторов) и лиц, ответственных за соблюдение общественного порядка при проведении данных акций;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несанкционированные - стихийные, которые проводятся без соответствующего на то разрешения местных исполнительных органов.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состав как санкционированных, так и несанкционированных мероприятий могут входить следующие 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собрания, митинги, уличные шествия, демонстрации, пикетирования, возведение юрт, палаток и иных сооружений, а также голодовки.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Правовой основой работы органов внутренних дел при проведении общественными объединениями различных видов мероприятий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 </w:t>
      </w:r>
      <w:r>
        <w:rPr>
          <w:rFonts w:ascii="Times New Roman"/>
          <w:b w:val="false"/>
          <w:i w:val="false"/>
          <w:color w:val="000000"/>
          <w:sz w:val="28"/>
        </w:rPr>
        <w:t>Конституция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Указ Президента Республики Казахстан, имеющий силу Закона, "</w:t>
      </w:r>
      <w:r>
        <w:rPr>
          <w:rFonts w:ascii="Times New Roman"/>
          <w:b w:val="false"/>
          <w:i w:val="false"/>
          <w:color w:val="000000"/>
          <w:sz w:val="28"/>
        </w:rPr>
        <w:t>Об органах внутренних дел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имеющий силу Закона, "О порядке организации и проведения мирных собраний, митингов, шествий, пикетов и демонстраций в Республике Казахстан";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Закон Республики Казахстан " </w:t>
      </w:r>
      <w:r>
        <w:rPr>
          <w:rFonts w:ascii="Times New Roman"/>
          <w:b w:val="false"/>
          <w:i w:val="false"/>
          <w:color w:val="000000"/>
          <w:sz w:val="28"/>
        </w:rPr>
        <w:t>Об общественных объединениях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3акон Республики Казахстан " </w:t>
      </w:r>
      <w:r>
        <w:rPr>
          <w:rFonts w:ascii="Times New Roman"/>
          <w:b w:val="false"/>
          <w:i w:val="false"/>
          <w:color w:val="000000"/>
          <w:sz w:val="28"/>
        </w:rPr>
        <w:t>О политических партиях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иные </w:t>
      </w:r>
      <w:r>
        <w:rPr>
          <w:rFonts w:ascii="Times New Roman"/>
          <w:b w:val="false"/>
          <w:i w:val="false"/>
          <w:color w:val="000000"/>
          <w:sz w:val="28"/>
        </w:rPr>
        <w:t>нормативные правовые акты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настоящие Правила.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Мероприятия по пресечению нарушений общественного порядка должны осуществляться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Республики 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Органы внутренних дел при проведении мероприятий общественными объединениями на улицах и в других общественных местах должны, реально оценивая сложившуюся ситуацию, грамотно произвести расстановку сил и средств.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проведении общественно-политических мероприятий, сотрудники полиции обязаны вести разъяснительно-профилактическую работу с лидерами и активистами общественных объединений с целью недопущения с их стороны различных правонарушений, дестабилизирующих оперативную обстановку.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2. ПОРЯДОК ОРГАНИЗАЦИИ РАБОТЫ ОРГАНОВ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ДЕЛ ПО ОБЕСПЕЧЕНИЮ ОХРАНЫ ОБЩЕСТВЕННОГО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ПОРЯДКА И БЕЗОПАСНОСТИ ГРАЖДАН ПРИ пОВЕДЕНИИ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САНКЦИОНИРОВАННЫХ МЕРОПРИЯТИЙ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Согласно заявлению, поданному общественным объединением, местные исполнительные органы принимают решение о санкционировании мероприятия.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После поступления из местных исполнительных органов информации о проведении санкционированных мероприятий сотрудники органов внутренних дел обязаны: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зная место проведения и количество участников мероприятия, произвести расстановку сил и средств;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назначить ответственного за осуществление охраны общественного порядка, старших участков и секторов на данном мероприятии;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предусмотреть резерв на случай осложнения оперативной обстановки (резерв должен находиться в обусловленном месте);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обеспечить охрану общественного порядка в соответствии с законодательством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докладывать об оперативной обстановке руководству и дежурному ГОРОРУВД;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не вмешиваясь в деятельность общественных объединений, проводить разъяснительно-профилактическую работу о недопущении правонарушений;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находиться на месте проведения мероприятия до особого распоряжения.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3. ПОРЯДОК ОРГАНИЗАЦИИ РАБОТЫ ОРГАНОВ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ДЕЛ ПО ОБЕСПЕЧЕНИЮ ОХРАНЫ ОБЩЕСТВЕННОГО ПОРЯДКА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И БЕЗОПАСНОСТИ ГРАЖДАН ПРИ ПРОВЕДЕНИИ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НЕСАНКЦИОНИРОВАННЫХ МЕРОПРИЯТИЙ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При поступлении информации о проведении несанкционированного мероприятия органы внутренних дел выполняют следующие задачи: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ИНСПЕКТОР ГОРОРУВД, ГУВД, УВД ОБЛАСТЕЙ: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выезжает на место проведения данной акции для изучения оперативной обстановки;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уточняет уполномоченных (организаторов) проводимой акции, устанавливает с ними связь, примерное количество участников, пассивных наблюдателей, а также выясняет их требования;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докладывает в дежурную часть ГОРОРУВД, ГУВД, УВД областей о складывающейся обстановке;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проводит разъяснительную работу среди участников акции по недопущению правонарушений;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принимает иные меры по недопущению правонарушений со стороны участников мероприятия.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ДЕЖУРНЫЙ ГОРОРУВД, ГУВД, УВД ОБЛАСТЕЙ: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докладывает о проводимом мероприятии начальнику ГОРОРУВД, ГУВД, УВД областей;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докладывает вышестоящему дежурному (УВД, МВД);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направляет на место проведения акции группу фиксации в составе: работников следственной, криминальной, патрульной службы, участковых инспекторов и инспекторов дорожной полиции;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информирует о сложившейся ситуации местные исполнительные органы, а также дежурные части прокуратуры, ДКНБ;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обеспечивает оперативное управление силами и средствами, находящимися в его распоряжении;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отслеживает складывающуюся оперативную обстановку.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ГРУППА ФИКСАЦИИ: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выезжает на место проведения акции;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анализирует оперативную обстановку;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принимает меры по недопущению правонарушений со стороны участников акции;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выявляет и устанавливает лидеров и активных участников акции;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документирует противоправные действия участников акции, а также, при необходимости, оформляет на них соответствующие материалы для привлечения к административной или уголовной ответственности;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согласовывает с органами прокуратуры свои действия по привлечению виновных лиц к ответственности;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ведет аудиовидеозаписи;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фиксирует лозунги, плакаты, транспаранты, листовки, имеющие противозаконное содержание;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осуществляет охрану общественного порядка;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обеспечивает безопасность дорожного движения.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НАЧАЛЬНИК ГОРОРУВД, ГУВД, УВД ОБЛАСТЕЙ: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полученным данным о проведении различных акций: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ГОРОРУВД обязан доложить о ней руководству и в дежурную часть УВД области, акиму района, в прокуратуру и ДКНБ района;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ГУВД, УВД областей обязан доложить о ней руководству МВД, акиму области, в прокуратуру и ДКНБ области;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далее они обязаны: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выехать на место проведения данной акции для изучения оперативной обстановки;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своевременное прибытие к месту проведения мероприятия личного состава, адекватного количеству участников;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условно разделить место проведения мероприятия на участки (сектора);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назначить старших, ответственных за условные участки, которые систематически на основе изучения обстановки докладывают о складывающейся ситуации вышестоящему руководству;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обеспечить резерв личного состава на случай осложнения обстановки;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обеспечить проведение разъяснительной работы среди участников акции о порядке проведения мероприятий на улицах и в других общественных местах, а также об административной и уголовной ответственности за их организацию и допущенные при этом правонарушения;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случае возникновения конфликтных ситуаций, перерастания нарушений общественного порядка в массовые беспорядки, сопровождающиеся антиобщественными проявлениями, органами внутренних дел принимаются меры,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Казахстан.</w:t>
      </w:r>
    </w:p>
    <w:bookmarkEnd w:id="8"/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ТАКТИКА ПРОВЕДЕНИЯ ЗАДЕРЖАНИЯ ОРГАНИЗАТОРОВ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И АКТИВНЫХ УЧАСТНИКОВ </w:t>
      </w:r>
    </w:p>
    <w:bookmarkEnd w:id="9"/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3адержание должно проводиться грамотно и профессионально, чтобы не возникли сомнения в правомерности действий, осуществляемых сотрудниками полиции.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задержании необходимо корректно, в доступной форме разъяснить причины задержания.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Категорически запрещается задерживать организаторов и активистов непосредственно на месте проведения мероприятий, в присутствии участников данной акции, чтобы не вызвать возмущений, которые могут привести к негативным последствиям.  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Департамент общественной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МВД Республики Казахстан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(Специалисты: Склярова И.В.,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Абрамова Т.М.)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