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ebb73" w14:textId="34ebb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оформлению загранучреждениями Республики Казахстан документов по вопросам гражданства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21 ноября 2000 года № 263. Зарегистрировано в Министерстве юстиции Республики Казахстан 30 декабря 2000 года № 1347. Утратил силу приказом Государственного секретаря - Министра иностранных дел Республики Казахстан от 19 января 2011 года № 08-1-1-1/13</w:t>
      </w:r>
    </w:p>
    <w:p>
      <w:pPr>
        <w:spacing w:after="0"/>
        <w:ind w:left="0"/>
        <w:jc w:val="both"/>
      </w:pPr>
      <w:bookmarkStart w:name="z6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Государственного секретаря - Министра иностранных дел РК от 19.01.2011 </w:t>
      </w:r>
      <w:r>
        <w:rPr>
          <w:rFonts w:ascii="Times New Roman"/>
          <w:b w:val="false"/>
          <w:i w:val="false"/>
          <w:color w:val="ff0000"/>
          <w:sz w:val="28"/>
        </w:rPr>
        <w:t>№ 08-1-1-1/13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19.01.2011).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изменениями -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иностранных дел Республики Казахстан от 23 января 2006 года N 08-1/16.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гражданстве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рассмотрения вопросов, связанных с гражданством Республики Казахстан, утвержденными Указом Президента Республики Казахстан от 27 сентября 1996 года N 3120, приказываю: </w:t>
      </w:r>
      <w:r>
        <w:rPr>
          <w:rFonts w:ascii="Times New Roman"/>
          <w:b w:val="false"/>
          <w:i w:val="false"/>
          <w:color w:val="000000"/>
          <w:sz w:val="28"/>
        </w:rPr>
        <w:t xml:space="preserve">см. U060198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иностранных дел Республики Казахстан от 23 января 2006 года N 08-1/16.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по оформлению загранучреждениями Республики Казахстан документов по вопросам гражданства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иностранных дел Республики Казахстан от 23 января 2006 года N 08-1/16. </w:t>
      </w:r>
    </w:p>
    <w:bookmarkStart w:name="z5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утратившей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Инструкцию </w:t>
      </w:r>
      <w:r>
        <w:rPr>
          <w:rFonts w:ascii="Times New Roman"/>
          <w:b w:val="false"/>
          <w:i w:val="false"/>
          <w:color w:val="000000"/>
          <w:sz w:val="28"/>
        </w:rPr>
        <w:t xml:space="preserve"> о порядке оформления документов по вопросам гражданства Республики Казахстан дипломатическими представительствами, консульскими учреждениями и полномочными представительствами Республики Казахстан от 18 декабря 1996 года, зарегистрированную в Министерстве юстиции Республики Казахстан 17 февраля 1997 года за N 262. </w:t>
      </w:r>
    </w:p>
    <w:bookmarkEnd w:id="1"/>
    <w:bookmarkStart w:name="z5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государственной регистрации в Министерстве юстиции Республики Казахстан.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Утверждена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Приказом 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 21 ноября 2000 г. N 263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Инструкция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по оформлению загранучреждениями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Казахстан документов по вопросам гражданства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Инструкции с изменениями и по всему тексту: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слова "дипломатическими представительствами и консульскими учреждениями", "дипломатические представительства и консульские учреждения", "консульским учреждением", "консульские учреждения", "консульского учреждения", "консульском учреждении", "консульское учреждение", "консульскими учреждениями" заменены соответственно словами "загранучреждениями", "загранучреждения", "загранучреждением", "загранучреждения", "загранучреждения", "загранучреждении", "загранучреждение", "загранучреждениями";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слова "Положением", "Положения" заменены словами "Правилами", "Правил" -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иностранных дел Республики Казахстан от 23 января 2006 года N 08-1/16;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 </w:t>
      </w:r>
    </w:p>
    <w:bookmarkStart w:name="z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  "О гражданстве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рассмотрения вопросов, связанных с гражданством Республики Казахстан, утвержденным Указом Президента Республики Казахстан от 27 сентября 1996 года N 3120 (далее - Правила), и предназначена для использования в деятельности загранучреждениями Республики Казахстан. </w:t>
      </w:r>
      <w:r>
        <w:rPr>
          <w:rFonts w:ascii="Times New Roman"/>
          <w:b w:val="false"/>
          <w:i w:val="false"/>
          <w:color w:val="000000"/>
          <w:sz w:val="28"/>
        </w:rPr>
        <w:t xml:space="preserve">см. U060198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иностранных дел Республики Казахстан от 23 января 2006 года N 08-1/16. 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Законом Республики Казахстан "О гражданстве Республики Казахстан" и Правилами восстановление в гражданстве Республики Казахстан граждан иностранных государств и лиц без гражданства и выход из гражданства Республики Казахстан граждан Республики Казахстан разрешается на основании ходатайства (заявления)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иностранных дел Республики Казахстан от 23 января 2006 года N 08-1/16. 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со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31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гражданстве Республики Казахстан" загранучреждения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принимают от лиц, постоянно проживающих за пределами Республики Казахстан, заявления по вопросам гражданства Республики Казахстан и вместе с необходимыми документами направляют их в Министерство иностранных дел Республики Казахстан для последующей передачи на рассмотрение Президента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регистрируют утрату гражданства Республики Казахстан лицами, постоянно проживающими вне пределов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ведут учет граждан Республики Казахстан, постоянно проживающих за пределами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в иностранных государствах загранучреждений Республики Казахстан, их функции могут выполнять дипломатические представительства и консульские учреждения иностранных государств на основе международных договоров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новой редакции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иностранных дел Республики Казахстан от 23 января 2006 года N 08-1/16. </w:t>
      </w:r>
    </w:p>
    <w:bookmarkEnd w:id="7"/>
    <w:bookmarkStart w:name="z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(Глава 2 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  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иностранных дел Республики Казахстан от 23 января 2006 года N 08-1/16). 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3. Оформление документов о выходе из гражданства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Республики Казахстан 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соответствии с  пунктом 14  Правил к ходатайству (заявлению) о выходе из гражданства Республики Казахстан прилагаются следующие документы: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см. U060198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анкета-заявление в двух экземплярах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настоящей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автобиография в двух экземплярах, составленная в произвольной форме;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три фотографии размером 4х5 см;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копии свидетельств о рождении и браке;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документ об уплате консульского сбора.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иностранных дел Республики Казахстан от 23 января 2006 года N 08-1/16. 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соответствии с пунктами 7, 15 Правил все экземпляры анкет-заявлений и автобиографий должны быть подписаны заявителем с указанием даты составления. Если заявитель не может подписать заявление по неграмотности или в силу физических недостатков, то заявление по его просьбе подписывается другим лицом, о чем загранучреждением Республики Казахстан делается соответствующая надпись на заявлении. 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Согласно пункту 16 Правил при наличии у заявителя в Республике Казахстан супруга (супруги) или находящихся у него на иждивении лиц он представляет нотариально удостоверенное заявление этих лиц об отсутствии к нему материальных и иных претензий. 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Ходатайство (заявление) о выходе из гражданства Республики Казахстан лиц, не достигших 18 лет, а также признанных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 недееспособными, подается в порядке, указанном в пункте 6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необходимых случаях представляются копии документов о расторжении брака, смерти одного из родителей, усыновлении, опеке и попечительстве, лишении родительских прав, выплате алиментов, которые удостоверяются загранучреждением, принявшим копии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иностранных дел Республики Казахстан от 23 января 2006 года N 08-1/16. 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соответствии с пунктом 17   Правил, если оба родителя являются гражданами Республики Казахстан и один из них выходит из гражданства Республики Казахстан, одновременно ходатайствуя о выходе из гражданства несовершеннолетнего ребенка, то представляется заявление другого родителя, в котором должно быть выражено его отношение к выходу ребенка из гражданства Республики Казахстан. Такое заявление удостоверяется загранучреждением.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см. U060198 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Ходатайства (заявления) в отношении детей в возрасте от 14 до 18 лет принимаются при наличии их письменного согласия, которое удостоверяется загранучреждением, принявшим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Ребенок, являющийся гражданином Республики Казахстан, усыновленный иностранцами, сохраняет гражданство Республики Казахстан до своего совершеннолетия.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Ребенок, усыновленный гражданами Республики Казахстан, в случае выхода обоих усыновителей или одного из усыновителей из гражданства Республики Казахстан сохраняет гражданство Республики Казахстан до своего совершеннолетия.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Выход из гражданства Республики Казахстан названного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настоящем пункте ребенка допускается только после достижения 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совершеннолетия и по его желанию.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 Министра иностранных дел РК от 2 октября 2002 года N 08-1/47.  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Согласно пункту 34 Правил загранучреждения, осуществляющие оформление заявлений по вопросам гражданства, вправе требовать от заявителя, помимо указанных в настоящей Инструкции документов и материалов, другие документы, имеющие отношение к делу. При обнаружении неполных или неточных сведений в представленных документах, документы возвращаются заявителю для внесения дополнений, изменений или разъяснений.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иностранных дел Республики Казахстан от 23 января 2006 года N 08-1/16. 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Все документы должны быть написаны на государственном либо русском языке или снабжены соответственно заверенным переводом на государственный либо русский язык. 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Бланки анкет-заявлений выдаются ходатайствующим только при представлении ими всех требуемых документов. 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выдаче анкет-заявлений о выходе из гражданства Республики Казахстан заявителям разъясняются правовые и иные последствия утраты ими гражданства Республики Казахстан, а также разъясняется положение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гражданстве Республики Казахстан", в соответствии с которым за гражданином Республики Казахстан не признается гражданство иностранного государства, о чем делается отметка в анкете-заявлении. </w:t>
      </w:r>
    </w:p>
    <w:bookmarkEnd w:id="19"/>
    <w:bookmarkStart w:name="z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4. Оформление документов об утрате гражданства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Республики Казахстан </w:t>
      </w:r>
    </w:p>
    <w:bookmarkEnd w:id="20"/>
    <w:bookmarkStart w:name="z1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соответствии с пунктом 30 Правил загранучреждения регистрируют утрату гражданства Республики Казахстан в случаях: </w:t>
      </w:r>
      <w:r>
        <w:rPr>
          <w:rFonts w:ascii="Times New Roman"/>
          <w:b w:val="false"/>
          <w:i w:val="false"/>
          <w:color w:val="000000"/>
          <w:sz w:val="28"/>
        </w:rPr>
        <w:t xml:space="preserve">см. U060198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в отношении гражданина Республики Казахстан имеются документы либо другие достоверные сведения, подтверждающие поступление его на воинскую службу, в службу безопасности, полицию, органы юстиции или иные органы государственной власти и управления в другом государстве, за исключением случаев, предусмотренных международными договорами Республики Казахстан. При этом, не утрачивают гражданства Республики Казахстан лица, заключившие с указанными органами трудовые договоры на выполнение обязанностей по рабочим профессиям (водитель, слесарь, уборщик, электрик и т.д.);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лицо не встало на консульский учет без уважительных причин в течение трех лет постоянного проживания за границей. Правило о трехлетнем сроке не распространяется на лиц, не достигших 16-летнего возраста. В зависимости от обстоятельств, руководитель загранучреждения самостоятельно оценивает, являются ли уважительными причины, по которым гражданин Республики Казахстан своевременно не встал на консульский учет;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если будет установлено, что гражданство Республики Казахстан приобретено в результате представления заведомо ложных сведений или фальшивых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если лицо приобрело гражданство другого государства.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изменениями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 Министра иностранных дел РК от 2 октября 2002 года N 08-1/47; приказом Министра иностранных дел Республики Казахстан от 17 июля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08-1/90 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иностранных дел Республики Казахстан от 23 января 2006 года N 08-1/16. </w:t>
      </w:r>
    </w:p>
    <w:bookmarkEnd w:id="21"/>
    <w:bookmarkStart w:name="z6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Согласно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37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гражданстве Республики Казахстан" гражданство Республики Казахстан прекращается в день регистрации его утраты.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31 Правил регистрация утраты гражданства Республики Казахстан осуществляется только после уведомления лица о причинах и основаниях принятия решения об утрате им гражданства Республики Казахстан. При этом лицу должен быть разъяснен порядок обжалования такого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новой редакции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иностранных дел Республики Казахстан от 23 января 2006 года N 08-1/16. 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Регистрация осуществляется путем составления заключения об утрате гражданства Республики Казахстан, которое подписывается или утверждается руководством загранучреждения.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заключении необходимо указать имя (фамилию, имя и отчество), дату и место рождения лица, утратившего гражданство, проживало ли оно в Республике Казахстан, когда, откуда и по какому документу выехало из Республики Казахстан, а также указать основания утраты им гражданства и дату составления заключения. Заключение оформляется на официальном бланке загранучреждения. 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Лица, состоявшие на консульском учете и утратившие гражданство Республики Казахстан, снимаются с учета, а их паспорта аннулируются. По желанию таких лиц, им может быть выдана соответствующая справка.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вместе с документами, послужившими основанием для регистрации утраты гражданства, направляется в Министерство иностранных дел Республики Казахстан для передачи в Отдел по вопросам правоохранительной и судебной систем Администрации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заключения и копии документов, послуживших основанной для регистрации утраты гражданства, хранятся в загранучреждении в течение 1 (одного)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с изменениями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иностранных дел Республики Казахстан от 23 января 2006 года N 08-1/16. </w:t>
      </w:r>
    </w:p>
    <w:bookmarkEnd w:id="24"/>
    <w:bookmarkStart w:name="z1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5. Оформление документов о восстановлении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гражданстве Республики Казахстан </w:t>
      </w:r>
    </w:p>
    <w:bookmarkEnd w:id="25"/>
    <w:bookmarkStart w:name="z1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Оформление документов о восстановлении в гражданстве Республики Казахстан, осуществляется в порядке,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рассмотрения заявлений о приеме в гражданство Республики Казахстан. При этом, помимо документов, предусмотренных в пункте 4 настоящей Инструкции, к ходатайству (заявлению) о восстановлении в гражданстве Республики Казахстан прилагаются документы, удостоверяющие бывшую принадлежность заявителя к гражданству Республики Казахстан и подтверждающие его постоянное проживание на территории республики (свидетельство о рождении и др.).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с изменениями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иностранных дел Республики Казахстан от 23 января 2006 года N 08-1/16. </w:t>
      </w:r>
    </w:p>
    <w:bookmarkEnd w:id="26"/>
    <w:bookmarkStart w:name="z1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    6. Определение принадлежности к гражданству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Республики Казахстан </w:t>
      </w:r>
    </w:p>
    <w:bookmarkEnd w:id="27"/>
    <w:bookmarkStart w:name="z1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Для определения принадлежности к гражданству Республики Казахстан ходатайствующее лицо представляет в загранучреждение: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принадлежности к гражданству Республики Казахстан в произвольной форме;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анкету-заявление в двух экземплярах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настоящей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три фотографии 4х5 см.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у заявителя документов, бесспорно подтверждающих обстоятельства, с которыми связывается принадлежность к гражданству Республики Казахстан, руководитель загранучреждения самостоятельно принимает решение по этому вопросу.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у заявителя надлежащих документов загранучреждение направляет запрос в двух экземплярах в Министерство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запросе, на основании сведений, сообщенных заявителем, излагается существо дела, подробные данные о лице, принадлежность которого к гражданству Республики Казахстан выясняется, его гражданство на момент подачи заявления, семейное положение, образование, наличие родственников в Республике Казахстан и их место жительства. В запросе также указывается, проживал ли заявитель ранее в Республике Казахстан, где и в качестве кого работал до выезда из Республики Казахстан, когда, откуда и по какому документу выехал за границу, обращался ли ранее по вопросу о гражданстве Республики Казахстан, и какое принималось решение по его обращению, имел ли ранее документ Республики Казахстан, удостоверяющий личность, каким документом его личность удостоверяется в настоящее время. К запросу загранучреждения прилагается анкета-заявление ходатайствующего.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с изменениями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иностранных дел Республики Казахстан от 23 января 2006 года N 08-1/16. </w:t>
      </w:r>
    </w:p>
    <w:bookmarkEnd w:id="28"/>
    <w:bookmarkStart w:name="z5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Министерство иностранных дел Республики Казахстан осуществляет через соответствующие государственные органы или другие организации проверку принадлежности заявителя к гражданству Республики Казахстан и о принятом решении информирует загранучреждение.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принадлежность заявителя к гражданству Республики Казахстан подтвердилась, загранучреждение выдает ему паспорт гражданина Республики Казахстан и ставит на консульский </w:t>
      </w:r>
      <w:r>
        <w:rPr>
          <w:rFonts w:ascii="Times New Roman"/>
          <w:b w:val="false"/>
          <w:i w:val="false"/>
          <w:color w:val="000000"/>
          <w:sz w:val="28"/>
        </w:rPr>
        <w:t xml:space="preserve">учет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с изменениями - приказом Министра иностранных дел Республики Казахстан от 17 июля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08-1/90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9"/>
    <w:bookmarkStart w:name="z1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 7. Заключительные положения </w:t>
      </w:r>
    </w:p>
    <w:bookmarkEnd w:id="30"/>
    <w:bookmarkStart w:name="z1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По материалам ходатайства загранучреждение составляет заключение, в котором указываются фамилии, имена и отчества заявителей, их родственные отношения; фамилии, имена, даты и места рождения детей, в отношении которых ходатайствуют заявители; излагаются обстоятельства дела, суть и мотивы ходатайства, а также аргументированное мнение загранучреждения по существу просьбы заявителя. На членов одной семьи составляется единое заключение.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заключении по ходатайству о приеме в гражданство Республики Казахстан указывается также желание заявителя переселиться в Республику Казахстан на постоянное жительство и где он намерен проживать.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материалам о приеме в гражданство либо выходе из гражданства Республики Казахстан загранучреждениями в заключении подробно излагаются мотивы, по которым признается целесообразность удовлетворения или отклонения ходатайства. 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Заключения утверждаются руководителем загранучреждения или их заместителями. 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Загранучреждение направляет оформленные материалы и свое заключение в двух экземплярах в Министерство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материалов ходатайств и заключений необходимо хранить в загранучреждении до окончательного исполнения решений, принятых по ходатайствам. 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Канцелярские атрибуты (исходящий номер, дату и разметку) необходимо указывать непосредственно на заключении. 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Срок оформления в загранучреждении материалов по вопросам гражданства не должен превышать 1 (одного) месяца со дня подачи заявления. 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Министерство иностранных дел Республики Казахстан, по получению решений по вопросам гражданства, в двухнедельный срок уведомляет о них загранучреждения, предоставившие материалы.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Загранучреждения, предоставившие материалы по вопросам гражданства, по получению указанных решений, в двухнедельный срок извещают заявителей о результатах рассмотрения ходатайств. 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Лица, принятые в гражданство Республики Казахстан, становятся на консульский учет. Им выдаются паспорта гражданина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заявитель выехал на жительство в другую страну, загранучреждение информирует об этом Министерство иностранных дел Республики Казахстан для принятия мер к исполнению решения. 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В случае отклонения ходатайства о приеме в гражданство или выходе из гражданства Республики Казахстан загранучреждения, предоставившие материалы по вопросам гражданства, выдают заявителю справку, в которой указывается кем, когда и какое принято решение. Второй экземпляр справки приобщается к материалам ходатайства. 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Согласно пункту 33  Правил повторное заявление по вопросу гражданства загранучреждением может быть принято на рассмотрение по истечении одного года после предыдущего решения по этому вопросу. 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По итогам каждого полугодия загранучреждения направляют в Министерство иностранных дел Республики Казахстан информацию об исполнении решений Президента Республики Казахстан по вопросам гражданства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информации указываются наименование загранучреждения, номер и дата решения, кем оно принято, полные имена заявителей, дата их уведомления о решении. 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37. Порядок взимания консульских сборов при оформлении материалов по вопросам гражданства регулируется налоговым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с изменениями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 Министра иностранных дел РК от 2 октября 2002 года N 08-1/47. 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Приложение 1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оформлению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загранучреждениями Республики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документов по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гражданства Республики Казахстан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с изменениями -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иностранных дел Республики Казахстан от 23 января 2006 года N 08-1/16.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! Фото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!_______!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Анкета-заявление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Прошу восстановить меня в гражданстве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Вопросы                           !          Ответы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Перечислите все фамилии, имена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отчества, под которыми Вы ранее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проживали, когда, где и по какой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причине их изменили.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Число, месяц, год и место рождения: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(село, город, район, область, если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родились за границей, укажите страну)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Ваше гражданство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Национальность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Семейное положение (состою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браке, разведен(-а), вдова(-вец)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Откуда и по какому документу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выехали из Республики Казахстан в 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время, когда ранее состояли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гражданстве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Подавали ли ранее ходатайство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восстановлении в гражданстве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Казахстан, если 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 кем, когда и какое решение было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принято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Образование и специальность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образованию (где, когда и какое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учебное заведение закончили)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Место работы, учебы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Привлекались ли к уголовной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гражданской ответственности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судебном порядке. Если привлекались,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 когда, кем и за что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Служили ли Вы в Вооруженных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силах, когда и в каких войсках. Если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 служили в иностранной армии, 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укажите какого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Укажите адрес постоянного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проживания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 утраты гражданства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Выполняемая работа с начала трудовой деятельности (включая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учебу в высших и средних учебных заведениях, военную службу)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Примечание: При заполнении данного пункта, учреждения, организации и предприятия необходимо именовать так, как они назывались в период Вашей работы. Военную службу записывать с указанием должности и звания. Предприятия, имеющие условные наименования (почтовый ящик и т.п.), указывать под этими условными наименованиями. Прохождение военной службы указывается согласно записям в военном билете.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Месяц и год    ! Должность, с указанием    ! Местонахождение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! учреждения, организации   !  учреждения,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!       предприятия         !  организации,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Поступления ухода!                           ! 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Ваши близкие родственники (муж, жена, родители, братья, сестры)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Примечание: При заполнении данного пункта, указываются все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родственники, находящиеся как в Республике Казахстан, так и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границей. Если жена имеет фамилию мужа, указывается также ее добрачная фамилия.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Степень     !Фамилия, имя, !Год и место ! Место работы,!Страна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родства     !отчество      ! рождения   ! должность    !пребы-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!              !            !              !вания,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!              !            !              !адрес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!              !            !              !место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!              !            !              !житель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!              !            !              !ства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16. Одновременно со мной прошу восстановить в гражданстве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моих несовершеннолетних детей: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!Фамилия, имя, отчество!Число, год и мес. !Место рождения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 !                      !    рождения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Супруг(-а) Ф.И.О.___________________"__" ___ 20 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оформляет документы на восстановление в гражданстве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Казахстан. /Да/ /Нет/ (ненужное зачеркнуть).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Ваш адрес, номер телефона___________________________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Правовые последствия восстановления в гражданстве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мне разъяснены.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Подпись заявителя_____________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"___"___________ 20____ г. </w:t>
      </w:r>
    </w:p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         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оформлению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загранучреждениями Республики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документов по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гражданства Республики Казахстан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с изменениями -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иностранных дел Республики Казахстан от 23 января 2006 года N 08-1/16.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! Фото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!_______!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Анкета-заявление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Прошу разрешить мне выйти из гражданства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Вопросы                           !          Ответы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Перечислите все фамилии, имена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отчества, под которыми Вы ранее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проживали, когда, где и по какой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причине их изменили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Число, месяц, год и место рождения: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(село, город, район, область, если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родились за границей, укажите страну)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Национальность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Семейное положение (состою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браке, разведен(-а), вдова(-вец)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Адрес проживания непосредственно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перед выездом за границу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Последнее место прописки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Последнее место работы, учебы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Образование и специальность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 образованию (где, когда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какое учебное заведение закончили)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Если ранее состояли в гражданстве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(подданстве) других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укажите подробно, где, когда и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каком основании приобрели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гражданство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Привлекались ли к уголовной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гражданской ответственности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судебном порядке. Если привлекались,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 когда, кем и за что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Имеются ли неисполненные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обязательства перед государством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или юридическими и физическими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лицами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Выполняемая работа с начала трудовой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(включая учебу в высших и средних учебных заведениях,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военную службу)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Примечание: При заполнении данного пункта, учреждения,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организации и предприятия необходимо именовать так, как они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назывались в период Вашей работы. Военную службу записывать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указанием должности и звания. Предприятия, имеющие условные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наименования (почтовый ящик и т.п.), указывать под этими условными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наименованиями. Прохождение военной службы указывается согласно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записей в военном билете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Месяц и год   ! Должность, с указанием    !  Местонахождение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! учреждения, организации   !  учреждения,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!       предприятия         !  организации,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Поступления     !                           ! 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ухода           !  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Ваши близкие родственники (муж, жена, родители, братья, сестры)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Примечание: При заполнении данного пункта, указываются все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родственники, находящиеся как в Республике Казахстан, так и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границей. Если жена имеет фамилию мужа, указывается также 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добрачная фамилия.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Степень!Фамилия, имя,! Год и место ! Место работы,!Страна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родства!отчество     ! рождения    ! должность    !пребывания,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!             !             !              !адрес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!             !             !              !местожи-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!             !             !              !тельства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15. Одновременно со мной прошу разрешить выход из гражданства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моим несовершеннолетним детям: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!Фамилия, имя, отчество! Число, год и мес. ! Место рождения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 !    рождения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Супруг(-а) Ф.И.О.___________________ "__" _____20__г.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оформляет документы на выход из гражданства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/Да/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/Нет/ (ненужное зачеркнуть).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Если супруг(-а) не является гражданином(-кой)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Казахстан, то укажите его гражданство______________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Наименование учреждения куда был сдан при выезде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Казахстана военный билет______________________________________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Ваш адрес, номер телефона___________________________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Правовые последствия выхода из гражданства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мне разъяснены.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Подпись заявителя 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