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a633" w14:textId="db8a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Национальной комиссии Республики Казахстан по ценным бумагам "О нормативных правовых актах по вопросам компаний по управлению пенсионными активами" от 13 августа 1998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15 ноября 2000 года N 91. Зарегистрировано в Министерстве юстиции Республики Казахстан 28.12.2000 г. за N 1343.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рисков компаний по управлению пенсионными активами при размещении пенсионных активов в негосударственные ценные бумаги иностранных эмитентов и в связи с изменением наименования рейтингового агентства, на основании подпункта 9) пункта 2 статьи 6 и статьи 51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от 20 июня 1997 года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дополнение в постановление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V980642_ </w:t>
      </w:r>
      <w:r>
        <w:rPr>
          <w:rFonts w:ascii="Times New Roman"/>
          <w:b w:val="false"/>
          <w:i w:val="false"/>
          <w:color w:val="000000"/>
          <w:sz w:val="28"/>
        </w:rPr>
        <w:t>
 "О нормативных правовых актах по вопросам компаний по управлению пенсионными активами" от 13 августа 1998 года N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инвестиционной деятельности компаниями по управлению пенсионными активами, утвержденных вышеуказанным постановлением и зарегистрированных Министерством юстиции Республики Казахстан 12 ноября 1998 года за N 642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V980642_ </w:t>
      </w:r>
      <w:r>
        <w:rPr>
          <w:rFonts w:ascii="Times New Roman"/>
          <w:b w:val="false"/>
          <w:i w:val="false"/>
          <w:color w:val="000000"/>
          <w:sz w:val="28"/>
        </w:rPr>
        <w:t>
 (Сборник нормативных актов по рынку ценных бумаг в Республике Казахстан, т.II, 1998 г., с.241; "Рынок и право". Приложение к ж. "Рынок ценных бумаг Казахстана", 1999 г., N 2(3), с.17; N 7(8), с.9, 10, 12; N 8(10), с.16; 2000 г., N 1(2), с.9; N 5(10), с.7):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слова "Fitch IBCA" заменить словами "Fitch IВСА, Duff &amp; Рhеlрs";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слова "Fitch IBCA" заменить словами "Fitch IВСА, Duff &amp; Рhеlрs";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"Fitch IBCA" заменить словами "Fitch IВСА, Duff &amp; Рhеlрs";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"(по классификации "Moody's")" дополнить словами ", при условии, что данные ценные бумаги разрешены Директоратом Национальной комиссии к приобретению за счет пенсионных активов".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регистрации его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пенсионной реформы Управления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Комитета по регулированию деятельности накопительных пенсионных фондов Министерства труда и социальной защиты населения Республики Казахстан, Национального Банка Республики Казахстан и банков-кастодианов;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