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44ac" w14:textId="2e54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компаниям по управлению пенсионными активами лицензий на осуществление деятельности по управлению портфелем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15 ноября 2000 года N 88. Зарегистрировано в Министерстве юстиции Республики Казахстан 20 декабря 2000 года N 1338. Утратило силу - постановлением Правления Национального Банка Республики Казахстан от 16 апреля 2003 года N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 Извлечение из постановления Правления Национального Банка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Республики Казахстан от 16 апреля 2003 года N 117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В целях приведения нормативных правовых актов Национального Банка Республики Казахстан в соответствие с законодательством Республики Казахстан Правление Национального Банка Республики Казахстан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1. Признать утратившим силу постановление Национальной комиссии Республики Казахстан по ценным бумагам от 15 ноября 2000 года N 88 "О выдаче компаниям по управлению пенсионными активами лицензий на осуществление деятельности по управлению портфелем ценных бумаг"...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4. Настоящее постановление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Председатель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Национального Банка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На основании части второй статьи 58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Z970136_ </w:t>
      </w:r>
      <w:r>
        <w:rPr>
          <w:rFonts w:ascii="Times New Roman"/>
          <w:b w:val="false"/>
          <w:i w:val="false"/>
          <w:color w:val="000000"/>
          <w:sz w:val="28"/>
        </w:rPr>
        <w:t>
 "О пенсионном обеспечении в Республике Казахстан" от 20 июня 1997 года и подпункта 2) пункта 1 постановления Национальной комиссии Республики Казахстан по ценным бумагам (далее именуемой "Национальная комиссия")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V001077_ </w:t>
      </w:r>
      <w:r>
        <w:rPr>
          <w:rFonts w:ascii="Times New Roman"/>
          <w:b w:val="false"/>
          <w:i w:val="false"/>
          <w:color w:val="000000"/>
          <w:sz w:val="28"/>
        </w:rPr>
        <w:t>
 "О совмещении видов профессиональной деятельности на рынке ценных бумаг" от 26 февраля 2000 года N 66 Национальная комиссия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для получения лицензии на осуществление деятельности по управлению портфелем ценных бумаг компания по управлению пенсионными активами должна представить в Национальную комиссию документы, перечисленные в подпунктах 1), 6), 7), 11), 15), 16), 19), 21), пункта 5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V980528_ </w:t>
      </w:r>
      <w:r>
        <w:rPr>
          <w:rFonts w:ascii="Times New Roman"/>
          <w:b w:val="false"/>
          <w:i w:val="false"/>
          <w:color w:val="000000"/>
          <w:sz w:val="28"/>
        </w:rPr>
        <w:t>
 Правил лицензирования деятельности по управлению портфелем ценных бумаг, утвержденных постановлением Национальной комиссии от 12 июня 1998 года N 7. В случае, если документы, указанные в подпункте 6) пункта 5 указанных Правил, ранее представлялись в Национальную комиссию, повторного представления этих документов не требуется.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настоящее Постановление вводится в действие с даты его регистрации Министерством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лицензирования и надзора центрального аппарата Национальной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доводить настоящее Постановление (после введения его в действие) до сведения компаний по управлению пенсионными активами, намеренных получить лицензию на осуществление деятельности по управлению портфелем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установить контроль за исполнением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Отделу пенсионной реформы Управления лицензирования и надзора центрального аппарата Национальной комиссии довести настоящее Постановление (после введения его в действие) до сведения Министерства финансов Республики Казахстан и Национального Банка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Председатель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Национальной комиссии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Члены комиссии    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