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4e17" w14:textId="7a84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Правила составления и представления финансовой и регуляторной отчетности организациями, осуществляющими отдельные виды банковских операций, утвержденные постановлением Правления Национального Банка Республики Казахстан от 25 декабря 1999 года N 455 "Об утверждении Правил составления и представления финансовой и регуляторной отчетности организациями, осуществляющими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октября 2000 года N 388. Зарегистрирован в Министерстве юстиции Республики Казахстан 18 декабря 2000 года N 1335. Утратило силу - постановлением Правления Национального Банка Республики Казахстан от 23 декабря 2002 года N 509 (V022142)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организаций, осуществляющих отдельные виды банковских операций,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согласованное с Министерством финансов Республики Казахстан прилагаемое изменение в Правила составления и представления финансовой и регуляторной отчетности организациями, осуществляющими отдельные виды банковских операций, утвержденные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декабря 1999 года N 455 "Об утверждении Правил составления и представления финансовой и регуляторной отчетности организациями, осуществляющими отдельные виды банковских операций", и ввести его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изменения в Правила составления и представления финансовой и регуляторной отчетности организациями, осуществляющими отдельные виды банковских операций, утвержденные постановлением Правления Национального Банка Республики Казахстан от 25 декабря 1999 года N 455 "Об утверждении Правил составления и представления финансовой и регуляторной отчетности организациями, осуществляющими отдельные виды банковских операций";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изменение в Правила составления и представления финансовой и регуляторной отчетности организациями, осуществляющими отдельные виды банковских операций, утвержденные постановлением Правления Национального Банка Республики Казахстан от 25 декабря 1999 года N 455 "Об утверждении Правил составления и представления финансовой и регуляторной отчетности организациями, осуществляющими отдельные виды банковских операций", до сведения территориальных филиалов Национального Банка Республики Казахстан и организаций, осуществляющих отдельные виды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 с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Министерством финансов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сентября 2000 года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13 октября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388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Изменение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составления и представления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финансовой и регуляторной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организациями, осуществляющими отдельные виды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банковских операций, утвержденные постановлением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Правления Национального Банка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от 25 декабря 1999 года N 455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части второй пункта 6 слово "ежеквартально" заменить словом "ежегодно".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