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e3261" w14:textId="a5e32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и дополнения в Правила применения чеков на территории Республики Казахстан, утвержденные постановлением Правления Национального Банка Республики Казахстан от 5 декабря 1998 года N 266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Национального Банка Республики Казахстан от 13 октября 2000 года N 390 Зарегистрирован в Министерстве юстиции Республики Казахстан 18.12.2000 г. за N 1334. Утратило силу постановлением Правления Национального Банка Республики Казахстан от 17 марта 2016 года № 91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Правления Национального Банка РК от 17.03.2016 </w:t>
      </w:r>
      <w:r>
        <w:rPr>
          <w:rFonts w:ascii="Times New Roman"/>
          <w:b w:val="false"/>
          <w:i w:val="false"/>
          <w:color w:val="ff0000"/>
          <w:sz w:val="28"/>
        </w:rPr>
        <w:t>№ 91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совершенствования нормативной правовой базы, регулирующей осуществление безналичных платежей и обращение наличных денег на территории Республики Казахстан, Правление Национального Банка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 изменение и дополнение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V980662_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применения чеков на территории Республики Казахстан, утвержденные постановлением Правления Национального Банка Республики Казахстан от 5 декабря 1998 года N 266 "Об утверждении Правил применения чеков на территории Республики Казахстан", и ввести их в действие по истечении четырнадцати дней со дня государственной регистрации в Министерстве юстиции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Управлению платежных систем (Мусаев Р.Н.):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совместно с Юридическим департаментом (Шарипов С.Б.) принять меры к государственной регистрации в Министерстве юстиции Республики Казахстан настоящего постановления и изменения и дополнения в Правила применения чеков на территории Республики Казахстан, утвержденные постановлением Правления Национального Банка Республики Казахстан от 5 декабря 1998 года N 266 "Об утверждении Правил применения чеков на территории Республики Казахстан";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государственной регистрации в Министерстве юстиции Республики Казахстан довести настоящее постановление и изменение и дополнение в Правила применения чеков на территории Республики Казахстан до сведения заинтересованных подразделений центрального аппарата, территориальных филиалов Национального Банка Республики Казахстан и банков второго уровня.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постановления возложить на заместителя Председателя Национального Банка Республики Казахстан Жангельдина Е.Т.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 Председатель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Национального Банка                      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   Утверждены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постановлением Правления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 Национального Банка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 от 13 октября 2000 года N 390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 Изменение и дополнение в </w:t>
      </w:r>
      <w:r>
        <w:rPr>
          <w:rFonts w:ascii="Times New Roman"/>
          <w:b w:val="false"/>
          <w:i w:val="false"/>
          <w:color w:val="000000"/>
          <w:sz w:val="28"/>
        </w:rPr>
        <w:t xml:space="preserve">V980662_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 применения чеков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 на территории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Правила применения чеков на территории Республики Казахстан, утвержденные постановлением Правления Национального Банка Республики Казахстан от 5 декабря 1998 года N 266 "Об утверждении Правил применения чеков на территории Республики Казахстан", внести следующие изменение и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Пункт 5 дополнить подпунктом 14) следующего содержания: "графы КОд (код отправителя денег), КБе (код бенефициара) и КНП (код назначения платежа).".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Пункт 23 изложить в следующей редакции: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"При выдаче чека, реквизиты, предусмотренные подпунктами 12) и 14) пункта 5 настоящих Правил, проставляются чекодателем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 xml:space="preserve">V001155_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Правилами использования платежных документов и осуществления безналичных платежей и переводов денег на территории Республики Казахстан, 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утвержденных постановлением Правления Национального Банка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Казахстан от 25 апреля 2000 года и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V991011_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Правилами применения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Государственного классификатора Республики Казахстан - единого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классификатора назначения платежей, утвержденных постановлением Правления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 Республика Казахстан от 15 ноября 1999 г. N 388.".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Национального Банка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Абрамова Т.М.)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