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4532" w14:textId="1964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минимального значения коэффициента текущей ликвидности для банков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ноября 2000 года N 416. Зарегистрирован в Министерстве юстиции Республики Казахстан 09.12.2000 г. за N 1324. Утратило силу - постановлением Правления Национального Банка Республики Казахстан от 3 августа 2002 года N 287.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Извлечение из постановления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Национального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от 3 августа 2002 года N 287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признанием утратившим силу постановления Правления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 от 23 мая 1997 года N 219 "О 
Правилах о пруденциальных нормативах" Правление Национального Банка 
Республики Казахстан постановляет: 
     1. Признать утратившим силу постановление Правления Национального 
Банка Республики Казахстан от 3 ноября 2000 года N 416 "Об установлении 
минимального значения коэффициента текущей ликвидности для банков второго 
уровня"...
        Председатель 
     Национального Банка"
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своевременного исполнения банками второго уровня 
обязательств перед клиентами, соблюдения требований Национального Банка 
Республики Казахстан к уровню ликвидности и в соответствии с разделом 4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V970325_ </w:t>
      </w:r>
      <w:r>
        <w:rPr>
          <w:rFonts w:ascii="Times New Roman"/>
          <w:b w:val="false"/>
          <w:i w:val="false"/>
          <w:color w:val="000000"/>
          <w:sz w:val="28"/>
        </w:rPr>
        <w:t>
  Правил о пруденциальных нормативах, утвержденных постановлением 
Правления Национального Банка Республики Казахстан от 23 мая 1997 года N 
219, Правление Национального 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для банков второго уровня минимальное значение 
коэффициента текущей ликвидности в размере 0,3 и ввести его в действие по 
истечении четырнадцати дней со дня государственной регистрации настоящего 
постановления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Департаменту банковского надзора (Мекишев А.А.):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совместно с Юридическим департаментом (Шарипов С.Б.) принять меры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 государственной регистрации настоящего постановления в Министерстве 
юстиции Республики Казахстан;
     2) в десятидневный срок со дня государственной регистрации в 
Министерстве юстиции Республики Казахстан довести настоящее постановление 
до сведения территориальных филиалов Национального Банка Республики  
Казахстан и банков второго уровня.
     3. Контроль за исполнением настоящего постановления возложить на 
заместителя Председателя Национального Банка Республики Казахстан 
Жангельдина Е.Т.
     Председатель
 Национального Банка     
(Специалисты: Склярова И.В.,
              Мартина Н.А.)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