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dad9" w14:textId="116d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новых образцов водительского удостоверения и свидетельства о регистрации транспортного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ноября 2000 года N 644. Зарегистрирован в Министерстве юстиции Республики Казахстан 8 декабря 2000 года N 1322. Утратил силу приказом Министра внутренних дел Республики Казахстан от 8 декабря 2014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08.12.2014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автоматизации процесса изготовления, выдачи и учета удостоверений на право управления транспортными средствами и свидетельств о регистрации транспортных средств, а также усиления защиты их от подделок: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 приказом Министра внутренних дел РК от 8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на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удостоверения на право управления транспортными средствами (водительское удостоверение)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водительские удостоверения, выданные до 10 декабря 2005 года, подтверждают право на управление транспортными средствами до истечения срока их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образец свидетельства о регистрации транспортного средства Республики Казахстан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15.03.2007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11.02.2009 N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образец талона к водительскому удостоверению (талон)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талон является средством фиксации административных взысканий и иных функций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не подлежит изъятию, в том числе и при изъятии водительского удостоверения, а также в случаях лишения права управления транспортным средством.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приказом Министра внутренних дел РК от 17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10 декабря 2005 года); внесены изменения - приказом Министра внутренних дел РК от 15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буквенных кодов областей Республики Казахстан, применяемых при изготовлении водительских удостоверений и свидетельств о регистрации транспортных средств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широкое информирование населения, а также  заинтересованных министерств, ведомств, предприятий, учреждений и организаций о введении в действие новых водительских удостоверений и свидетельств о регистрации транспортных средств и порядке их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объявить всему личному составу ОВД.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Командующий внутренними войсками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генерал-лейтенант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N 1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2000 года N 644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введении новых образцов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водительского удостоверения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свидетельства о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- приказом Министра внутренних дел РК от 17 ноября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10 декабря 2005 года); внесены изменения - приказом Министра внутренних дел РК от 15 марта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Образец водительского удостоверения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Водительское удостоверение состоит из следующих визуальных элементов: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водителе и водительском удостоверении;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фотография и подпись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печать экзаменационного подразделения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интегральная микросхема;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сведений, расположенных на лицевой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Интегральная микросхема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водительском удостоверении: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печати экзаменационного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водителе: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тип, серия, номер и дата выдачи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доступе к управлению транспортным 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разрешенные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окончания действия водительского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отметки;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15.03.2007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11.02.2009 N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15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N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свидетельства о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транспортного средства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КАЗАКСТАН                    KZ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Иесi/Владелец                                                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Облыс/Область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Аудан/Район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Елдi мекен/Нас.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Коше/Улица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Уй/Дом                             Пэтер/Кв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Айырыкша белгiлер/Особые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МАИ мекемесi/Выдано ГАИ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(колы/подпись)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М.О./М.П.                                             19   ж/г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AA N 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КОЛiК КУРАЛЫНЫН ТiРКЕЛУ КУЭЛiГi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СВИДЕТЕЛЬСТВО О РЕГИСТРАЦИИ 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CERTIFICAT D'IMMATRICULATION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Иесi/Владелец                                      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Тiркеу сан ретi/Регистрационный N                   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Марка, модель                                      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Шыгарылган жылы/Год выпуска ТС                     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Колiк категориясы/Категория ТС (А, В, С, D, 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Двигатель N                    Шасси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Кузов N                                             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Тусi/Цвет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Двигатель куаты/Мощность двигателя, кВт/лс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Руксатты ен ауыр салмагы/Разрешенная max масса, kg 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Жуксiз салмагы/Масса без нагрузки, kg               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AA N 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Есептен шыгарылу себебi/Снятие с учета вследствие: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Маи мекемесi/Наименование ГАИ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(колы/подпись)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19  ж/г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Приложение N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Перечень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буквенных символов, закрепленных за областями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Казахстан, г. Астаны и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 Наименование областей     !Написание (лат.  ! Произношение на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               !    алфавит)     !   русском языке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____!_____________________________!_________________!____________________!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г.Астана                          Z               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Акмолинская                       С, W, O         Ц, Дубль В,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г.Алматы                          A              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Алматинская                       В, V            Б,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Актюбинская                       D               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Атырауская                        E            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Восточно-Казахстанская            F, U            Ф,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Жамбылская                        H               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Западно-Казахстанская             L              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Карагандинская                    М, K            М,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Кызылординская                    N              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Костанайская                      Р, W            П, дубль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Мангистауская                     R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Павлодарская                      S               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Северно-Казахстанская             Т, O            Т,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Южно-Казахстанская                X               Икс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Свободные символы: G, I, J, Y, Q.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2000 года N 644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15.03.2007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11.02.2009 N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Приказ дополнен приложением 4 - приказом Министра внутренних дел РК от 15 марта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Талон к водительскому удостоверению состоит из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визуальных элементов: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подпись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номер талона;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места для размещения символов и информации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дополнительных функций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магнитная полоса;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интегральная микросхема, содержащая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водительском удостоверении: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водителе: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тип, серия, номер и дата выдачи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административных правонарушениях: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вид/код/статья, дата и время совершения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протокола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идентификационный номер карты инспектора,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наложившего административное взыскание/штраф;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признак/отметка об оплате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обязательном страховании ответственности автовладельца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 и срок действия документа подтверждающего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договора обязательного страхования);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 обязательном прохождении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транспортного средства (номер, дата и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последнего документа, подтверждающий прохождение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позволяющие использовать другие, не запрещенные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 дополнительные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талона к водительскому удостоверению.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