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e160" w14:textId="6e6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заявления на установление сроков и обязательного количества выхода продуктов переработки, образующихся в результате операций по переработке товаров на/вне таможенной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энергетики, индустрии и торговли Республики Казахстан от 6 ноября 2000 года N 370. Зарегистрирован в Министерстве юстиции Республики Казахстан 4 декабря 2000 года N 1318.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 "О таможенном деле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2000 года N 538 "Об утверждении перечней отдельных товаров, помещаемых под некоторые таможенные режимы либо запрещенных к помещению под отдельные таможенные режимы"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рассмотрения заявления на установление сроков и обязательного количества выхода продуктов переработки, образующихся в результате операции по переработке товаров на/вне таможенной территории Республики Казахстан (далее - Правила) (приложение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на установление сроков и обязательного количества выхода продуктов переработки, образующихся в результате операции по переработке товаров на/вне таможенной территории Республики Казахстан (далее - Заявление) (приложение 2).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департаменты: нефти и газа, тяжелой промышленности, обрабатывающей промышленности и импортозамещения: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на установление сроков и обязательного количества выхода продуктов переработки, образующихся в результате операции по переработке товаров на/вне таможенной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предоставление в Департамент торговли информации о выданных решениях с указанием сведений согласно Заявлению (пункты 1-9 Правил), исходящего номера выданных решений, фамилии и телефона исполнителя.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торговли: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Правил в Министерстве юстиции Республики Казахстан в установленном законодательством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реестр выданных решений об установлении сроков и обязательного количества выхода продуктов переработки, образующихся в результате операции по переработке товаров на/вне таможенной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 представлять в Таможенный комитет Министерства государственных доходов Республики Казахстан информацию о выданных решениях с указанием сведений согласно Заявлению (пункты 1-9 Правил), исходящего номера решения, фамилии и телефона исполнителя;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в Таможенный комитет Министерства государственных доходов Республики Казахстан образцы подписей уполномоченных лиц, имеющих право подписи на решениях об установлении сроков и обязательного количества выхода продуктов переработки.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вице-Министра энергетики, индустрии и торговли Республики Казахстан Бозумбаева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 регистрации в Министерстве юстиции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Согласованы                                    Приложение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Таможенным комитетом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                             энергетики,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                           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11.10.2000 г.                       от 6 ноября 2000 года N 370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рассмотрения заявлений на установление сроков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обязательного количества выхода продуктов переработки,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образующихся в результате операции по переработке товаров на/вне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таможенной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 "О таможенном деле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2000 года N 538 "Об утверждении перечней отдельных товаров, помещаемых под некоторые таможенные режимы либо запрещенных к помещению под отдельные таможенные режимы".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Сроки и обязательное количество выхода продуктов, образующихся в результате операции по переработке товаров, помещаемых под некоторые таможенные режимы либо запрещенных к помещению под отдельные таможенные режимы (далее - товаров), по перечням, утвержденным постановлением Правительства Республики Казахстан от 8 апреля 2000 года N 538 "Об утверждении перечней отдельных товаров, помещаемых под некоторые таможенные режимы либо запрещенных к помещению под отдельные таможенные режимы", устанавливает Министерство энергетики, индустрии и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 (далее - заявитель), осуществляющее ввоз или вывоз товаров на переработку на таможенную территорию (вне таможенной территории), обязано представить следующие документы в Министерство энергетики, индустрии и торговли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установленной форме;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свидетельство о государственной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свидетельство о государственной регистрации в качестве индивидуального предпринимателя (патент);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 (контракта) на переработку, свидетельствующий, что товары вывозятся (ввозятся) только для целей переработки и оригинал для сличения с условием обязательного возврата;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технико-экономическое обоснование режима переработки с указанием объемов производства, количества получаемых товаров и нормы выхода в сравнении с показателями отечественных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лицензия на право заниматься лицензируемыми видами деятельности в соответствии с законодательством Республики Казахстан на виды деятельности, подлежащие обязательному лицензированию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N 2200 "О лицензировании".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"2" и "5", представляются в ксерокопиях, заверенных подписью первого руководителя и печатью заявителя. Ответственность за достоверность представляемых сведений возлагается на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Отраслевые департаменты Министерства энергетики, индустрии и торговли Республики Казахстан при установлении сроков и обязательного количества выхода продуктов переработки, образующихся в результате операции по переработке товаров: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изучают документы, указанные в пункте 3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определяют нормы выхода продуктов переработки;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невозможности получения точного выхода товаров устанавливают норму выхода в интервале;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нормой выхода устанавливают правильность расчета количества продуктов переработки;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определяют сроки переработки на основании технологически необходимых сроков на переработку.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об установлении сроков и обязательного количества выхода продуктов переработки, образующихся в результате операции по переработке товаров на/вне таможенной территории Республики Казахстан, оформляется в виде письма на бланке Министерства энергетики, индустрии и торговли Республики Казахстан при условии представления всех необходимых должным образом оформленных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составляет 10 рабочих дней со дня получения заявления с полным комплектом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Согласованы                                    Приложение 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Таможенным комитетом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                             энергетики,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                           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11.10.2000 г.                       от 6 ноября 2000 года N 370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 установление сроков и обязательного количества выхода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продуктов переработки, образующихся в результате операции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по переработке товаров на/вне таможенной территории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Организация-заявитель, ее адрес,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Код товара, его описание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Количество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Наименование продуктов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Коды продуктов переработки, их описание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Количество продуктов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Норма выхода продуктов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Сроки обратного ввоза (вывоза)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Подпись заявителя (руководитель, гл. бухгалтер)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                                  Дата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