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5186" w14:textId="1de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об организации обменных операций с наличной иностранной валютой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октября 2000 года № 401. Зарегистрирован в Министерстве юстиции Республики Казахстан 01.12.2000 г. за № 1315. Утратило силу постановлением Правления Национального Банка Республики Казахстан от 27 октября 2006 года № 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27.10.2006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01.01.2007 и подлежит официальному опубликованию).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Инструкции об организации обменных операций с наличной иностранной валютой в Республике Казахстан в соответствие с действующим законодательством и выполнения рекомендации Президента Республики Казахстан по отчету Национального Банка Республики Казахстан за 1999 год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Казахстан", и ввести их в действие по истечении четырнадцати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документы уполномоченных организаций, представленные для получения разрешений на государственную регистрацию в органах юстиции и предварительного согласования и изменений и дополнений, вносимых в уставы, поступившие в центральный аппарат Национального Банка Республики Казахстан до введения в действие изменений и дополнений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Казахстан", рассматриваются в соответствии с ранее установленным порядком.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валютного регулирования и контроля (Маженова Б.М.):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Казахстан", до заинтересованных подразделений и областных филиалов Национального Банка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Областным филиалам Национального Банка Республики Казахстан довести настоящее постановление и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Казахстан", до уполномоченных банков и уполномоченных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международных отношений и связей с общественностью (Мартюшев Ю.А.) опубликовать настоящее постановление, а также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Казахстан", в средствах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Уполномоченным банкам и уполномоченным организациям, осуществляющим отдельные виды банковских операций, в течение 3 месяцев со дня вступления в силу настоящего постановления и изменений и дополнений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"Об утверждении Инструкции об организации обменных операций с наличной иностранной валютой в Республике Казахстан", привести помещения и оборудование своих обменных пунктов в соответствие с вновь установленными требованиями.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Национального Банка Республики Казахстан Кудышева М.Т.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Национального Банка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30 октября 2000 года N 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Изменения и дополнения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Инструкцию об организации обменных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 наличной иностранной валютой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Казахстан", регистрационный номер Министерства юстиции Республики Казахстан N 1010 от 24 декабря 1999 года, внести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тексту слова "нотариально удостоверенную", "нотариально удостоверенные" заменить словами "нотариально засвидетельствованную", "нотариально засвидетельствованные".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4) пункта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уполномоченные организации почтовой связи - организации почтовой связи, созданные на основании решения Правительства Республики Казахстан и имеющие лицензию Национального Банка Республики Казахстан на организацию обменных операций с наличной иностранной валютой;".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11 слово "открытого" заменить словом "открываемого".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подпункте 1) пункта 14 слова "с приложением копии трудовой книжки, заверенной отделом кадров и руководителем организации"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17 слона "пяти рабочих" заменить словами "тридцати календарных".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изменении наименований улиц, номеров зданий и т.п., указанных в регистрационном свидетельстве на открытие обменного пункта уполномоченного банка, уполномоченного кредитного товарищества, уполномоченной организации почтовой связи филиал Национального Банка производит перерегистрацию обменного пункта.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обменных пунктов осуществляется в порядке, предусмотренном настоящей Инструкцией для регистрации обменных пунктов без проведения проверки помещения обменного пункта и повторного представления документов, имеющихся в деле.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обменного пункта, расположенного вне помещения уполномоченного банка, уполномоченного кредитного товарищества, а также обменного пункта уполномоченной организации почтовой связи (независимо от места расположения), не влекущем за собой изменение адреса обменного пункта, уполномоченный банк, уполномоченное кредитное товарищество, уполномоченная организация почтовой связи обязаны в течение десяти рабочих дней письменно уведомить об этом филиал Национального Банка с приложением документов, указанных в подпункте 4) пункта 13 настоящей Инструкции и подлинника или нотариально засвидетельствованной копии акта приемки в эксплуатацию (обследования технического состояния) средств тревожной сигнализации (при отсутствии в обменном пункте вооруженной охраны).".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24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Разрешение на государственную регистрацию уполномоченной организации в органах юстиции (далее - разрешение) выдается филиалом Национального Банка по форме, согласно приложению N 2 к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Национального Банка ведут учет выданных разрешений в регистрационных журналах.".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25: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слово "казахском" заменить словом "государственном";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4) слова "в подпункте 3) пункта 23" заменить словами "в пункте 23".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26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Филиал Национального Банка в течение 20 рабочих дней со дня поступления полного пакета документов рассматривает представленные документы и проверяет их на соответствие требованиям действующего законодательства и настоящей Инструкции. В случае необходимости филиал Национального Банка вправе запросить документы, подтверждающие информацию, содержащуюся в представленных документах.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представленных документов филиал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Национального Банка выдает разрешение или отказывает в его выдаче с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мотивированным изложением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возврата документов с письменными замечаниями, сроки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рассмотрения после повторного представления уполномоченными организациями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исчисляются заново.".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Пункт 27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 пункте 28: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абзаце первом слова "Национальный Банк" заменить словами "Филиал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Банка", слова "разрешения на государственную регистрацию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органах юстиции" заменить словом "разрешения";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подпункте 2) слова "в подпункте 3) пункта 23" заменить словами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 пункте 23";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абзац пятый исключить.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Пункт 29 исключить.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В пункте 31: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подпункте 3) слово "казахском" заменить словом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"государственном";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подпункте 9) слова "с приложением копии трудовой книжки,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заверенной отделом кадров и руководителем организации" исключить.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В пункте 36: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подпункт 2) исключить;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подпункте 4) слова "в подпункте 3) пункта 23" заменить словами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 пункте 23".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Подпункт 5) пункта 37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"5) если все обменные пункты уполномоченной организации не функционируют в течение трех последовательных месяцев, в том числе по причине отзыва регистрационных свидетельств на их открытие;".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Дополнить пунктом 37-1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"37-1. При утрате лицензии на организацию обменных операций с наличной иностранной валютой уполномоченная организация обязана в течение десяти рабочих дней представить в Национальный Банк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причин и обстоятельств утраты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факт утери, уничтожения или кражи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платежного документа, подтверждающего уплату лицензионного сбора.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 течение десяти рабочих дней со дня поступления полного пакета документов оформляет дубликат лицензии и направляет его в филиал Национального Банка для передачи уполномоченной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 лицензии выдается за номером и датой первоначальной лицензии с указанием слова "Дубликат" и даты выдачи дубликата лицензии.".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Пункт 38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При изменении своего места нахождения или наименования уполномоченная организация обязана в течение месяца обратиться в Национальный Банк за переоформлением лицензии на организацию обменных операций с наличной иностранной валютой и представить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переоформлении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изменений и дополнений в учредительные документы;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засвидетельствованную копию свидетельства о государственной регистрации (перерегистрации) с указанием нового места нахождения уполномоченной организации или свидетельство о государственной перерегистрации уполномоченной 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платежного документа, подтверждающего уплату лицензионного сбора.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 течение десяти рабочих дней со дня поступления полного пакета документов переоформляет лицензию и направляет ее в филиал Национального Банка для передачи уполномоченной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Переоформленная лицензия выдается за номером и датой первоначальной лицензии и указанием даты ее переоформления.".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39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Пункт 40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Изменения и дополнения, вносимые в устав уполномоченной организации, или новая редакция устава до их регистрации в органах юстиции должны быть предварительно согласованы с филиалом Национального Банка. Для согласования изменений и дополнений, вносимых в устав, или новой редакции устава уполномоченные организации представляют в филиал Национального Банка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рассмотрении изменений и дополнений, вносимых в устав, или новой редакции устава;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засвидетельствованную копию изменений и дополнений, вносимых в устав, или новой редакции устава на государственном и русском языках;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учредителях по форме, согласно приложению N 3 к настоящей Инструкции (если состав учредителей, размер уставного капитала или распределение долей в уставном капитале изменились);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подтверждение, что в состав учредителей не входят лица, указанные в пункте 23 настоящей Инструкции (если состав учредителей изменился).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осуществляется в порядке, установленном настоящей Инструкцией для получения разрешения. После регистрации указанных изменений и дополнений в органах юстиции уполномоченная организация обязана не позднее одного месяца со дня регистрации представить в филиал Национального Банка их нотариально засвидетельствованные копии в двух экземплярах, один из которых направляется филиалом Национального Банка в центральный аппарат Национального Банка.".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пункте 43: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дополнить предложением вторым следующего содержания: "При этом в договоре аренды должно быть указано целевое назначение арендуемого помещения";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подпункта 5) слова "охранной и пожарной" заменить словом "тревожной";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6) слова "с приложением нотариально удостоверенной выписки из трудовой книжки"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Дополнить пунктом 45-1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"45-1. При утрате регистрационного свидетельства уполномоченная организация обязана в течение десяти рабочих дней представить в филиал Национального Банка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причин и обстоятельств утраты регистрационного свидетельства;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факт утери, уничтожения или кражи регистрационного свидетельства.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в течение десяти рабочих дней выдает уполномоченной организации дубликат регистрационного свидетельства.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 регистрационного свидетельства выдается за номером и датой первоначального регистрационного свидетельства и указанием слова "Дубликат" и даты выдачи дубликата регистрационного свидетельства.".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Пункт 46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При изменении наименований улиц, номеров зданий и т.п., указанных в регистрационном свидетельстве на открытие обменного пункта уполномоченной организации филиал Национального Банка производит перерегистрацию обменного пункта.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уполномоченной организацией новой лицензии на организацию обменных операций с наличной иностранной валютой филиал Национального Банка производит перерегистрацию обменных пунктов уполномоченной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обменных пунктов осуществляется в порядке, предусмотренном настоящей Инструкцией для регистрации обменных пунктов без повторного представления документов, имеющихся в деле.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обменного пункта уполномоченной организации, не влекущем за собой изменение адреса обменного пункта, уполномоченная организация обязана в течение десяти рабочих дней уведомить об этом филиал Национального Банка с приложением документов, указанных в подпункте 4) пункта 43 настоящей Инструкции и подлинника или нотариально засвидетельствованной копии акта приемки в эксплуатацию (обследования технического состояния) средств тревожной сигнализации (при отсутствии в обменном пункте вооруженной охраны).".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 47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"47. Кассовое помещение обменных пунктов, расположенных в помещении банка, должно быть изолировано от клиентов. Кассовое помещение обменных пунктов, расположенных в помещении кредитного товарищества, организации почтовой связи, торговой организации, гостиницы, аэропорта и иных помещениях должно быть изолировано от персонала и клиентов. Обслуживание клиентов производится только через кассовое окно (окна).".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Пункт 48 после слов "отдельно расположенное" дополнить словом "недвижимое".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Пункт 51 дополнить абзацами вторым и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поломки технического средства для определения подлинности денежных знаков, его нефункционирования по другой причине или несоответствия требованиям настоящей Инструкции обменный пункт должен прекратить проведение обменных операций с наличной иностранной валютой.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для определения подлинности денежных знаков должны в обязательном порядке сочетать не менее 3 способов определения подлинности денежных знаков, в том числе ультрафиолет.".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Пункт 52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"52. Применение обменными пунктами уполномоченных банков и уполномоченных организаций, осуществляющих отдельные виды банковских операций, контрольно-кассовых машин с фискальной памятью, компьютерных терминалов, оснащенных фискальной памятью, компьютерных систем, программные средства которых обеспечивают некорректируемую регистрацию всех выполненных операций, регулируется налоговым законодательством Республики Казахстан.".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абзаце двенадцатом пункта 54 слова "с приложением копии трудовой книжки, заверенной отделом кадров и руководителем организации"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пункте 55 абзац второй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обменных пунктах уполномоченных банков, уполномоченных организаций, осуществляющих отдельные виды банковских операций, допускается проведение только обменных операций с наличной иностранной валютой. В расчетно-кассовых отделах уполномоченных банков, зарегистрированных как обменные пункты, допускается одновременное проведение обменных операций с наличной иностранной валютой и иных банковских операций в соответствии с банковским законодательством.".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Абзац первый пункта 64 после слов "в журнале реестров купленной и проданной иностранной валюты" дополнить словами ", который является бухгалтерским документом,".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пункте 65 абзац второй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оформления журнала реестров уполномоченные банки и уполномоченные организации, осуществляющие отдельные виды банковских операций, в соответствии с требованием, предусмотренным абзацем первым настоящего пункта, должны обратиться в филиал Национального Банка. Филиал Национального Банка проверяет соответствие журнала реестров установленным требованиям и оформляет его в течение десяти дней со дня поступления. Допускается одновременное оформление нескольких журналов реестров для одного обменного пункта уполномоченного банка, уполномоченной организации, осуществляющей отдельные виды банковских операций.".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Дополнить пунктом 69-1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"69-1. В случае прекращения действия лицензии на организацию обменных операций с наличной иностранной валютой, выданной уполномоченному банку, уполномоченной организации, осуществляющей отдельные виды банковских операций, неиспользованные книжки справок-сертификатов подлежат возврату в филиал Национального Банка. Филиал Национального Банка возмещает стоимость возвращенных книжек справок-сертификатов по цене их реализации Национальным Банком.".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пункте 73: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дополнить словами ", который является бухгалтерским документом";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четвертый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"Ежедневные отчеты об объемах покупки и продажи иностранной валюты формируются в сшивы, но не более чем за один календарный месяц. Сшивы хранятся в течение 5 лет со дня составления последнего подшитого в них отчета.".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Пункт 74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"74. Ежемесячно в сроки, установленные филиалом Национального Банка, уполномоченные банки представляют в филиал Национального Банка отчетность об объемах покупки и продажи иностранной валюты по формам, установленным нормативными правовыми актами Национального Банка по вопросам организации банковской статистической отчетности.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в сроки, установленные филиалом Национального Банка, уполномоченные организации, осуществляющие отдельные виды банковских операций, представляют в филиал Национального Банка отчетность об объемах покупки и продажи иностранной валюты по форме, установленной Приложением N 12 к настоящей Инструкции. Отчетность представляется в разрезе обменных пунктов.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Отчетность об объемах покупки и продажи иностранной валюты, представляемая уполномоченными банками, уполномоченными организациями, осуществляющими отдельные виды банковских операций, хранится филиалами Национального Банка в течение двух лет, считая с первого января года, следующего за годом ее составления.".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пункте 76 слова "Правилами организации статистической отчетности в банках Республики Казахстан, утвержденными постановлением Правления от 19 сентября 1996 года N 212" заменить словами "нормативными правовыми актами Национального Банка по вопросам организации банковской статистической отчетности".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пункте 82 слова "и агенты"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Пункт 84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"Воспрепятствование уполномоченными банками, уполномоченными организациями, осуществляющими отдельные виды банковских операций, проведению проверки, в том числе создание препятствий для доступа членов комиссии (инспекторов) в помещение уполномоченного банка, уполномоченной организации, осуществляющей отдельные виды банковских операций, и их обменных пунктов, непредставление требуемых документов, отказ работников уполномоченного банка, уполномоченной организации, осуществляющей отдельные виды банковских операций, в выдаче необходимых сведений, касающихся их служебных обязанностей, является основанием для применения к уполномоченному банку, уполномоченной организации, осуществляющей отдельные виды банковских операций, или их руководителям предусмотренных банковским законодательством санкций или иных мер воздействия.".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Пункт 87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"87. Филиал Национального Банка при выявлении нарушений норм настоящей Инструкции, допущенных обменным пунктом уполномоченной организации, в зависимости от вида нарушения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определенный срок для устранения выявленных 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отозвать регистрационное свидетельство на открытие обменного пункта;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направить в центральный аппарат Национального Банка представление об отзыве или приостановлении действия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вправе отозвать регистрационное свидетельство на открытие обменного пункта также в случае нефункционирования обменного пункта уполномоченной организации в течение трех последовательных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примененных санкциях по отзыву регистрационного свидетельства на открытие обменного пункта филиал Национального Банка в трехдневный срок информирует центральный аппарат Национального Банка с приложением мотивированного обоснования применения санкций, копий актов проверок и подтверждающих документов.".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Приложения N 2 и N 12 изложить в новой редакции.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Национального Банка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Инструкции об организации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обменных операций с наличной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иностранной валютой в Республике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утвержденной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Правления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Национального Банка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от 15 ноября 1999 года 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Разрешение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N____                                    "__" ____________ года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(дата выдачи)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филиал Национального Банка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 государственную регистрацию в органах юстиции юридического лица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(наименование и место нахождения юридического лица)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создаваемого для организации обменных операций с наличной иностранной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валютой на основании лицензии Национального Банка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Директор ________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Инструкции об организации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обменных операций с наличной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иностранной валютой в Республике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утвержденной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Правления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Национального Банка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от 15 ноября 1999 года 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Регистрационный номер и адрес обменного пункта________________________ ___________________________________________________________________________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 наименование уполномоченной организации, осуществляющей отдельные виды банковских операций, открывшей обменный пункт ___________________________________________________________________________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 покупке и продаже иностранной валюты 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за___________________199_г.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(название месяца)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Покупка иностранной валюты обменными пунктами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Наименование!Наименьший курс!Наибольший курс!Средневзвешенный!Общий объем!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валюты    !(тенге, тиын за!(тенге, тиын за!курс (тенге,тиын!  покупки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!единицу валюты)!единицу валюты)!за единицу ва-  !иностранной!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!               !люты)           !валюты у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!               !                !физических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!               !                !    лиц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____________!_______________!_______________!________________!___________!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      !        1      !        2      !        3       !      4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____________!_______________!_______________!________________!___________!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____________!_______________!_______________!________________!___________!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Продажа иностранной валюты обменными пунктами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Наименование!Наименьший курс!Наибольший курс!Средневзвешенный!Общий объем!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валюты    !(тенге, тиын за!(тенге, тиын за!курс (тенге,тиын!  продажи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!единицу валюты)!единицу валюты)!за единицу ва-  !иностранной!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!               !люты)           !  валюты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!               !                !физическим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!               !                !   лицам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____________!_______________!_______________!________________!___________!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      !        1      !        2      !        3       !      4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____________!_______________!_______________!________________!___________!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____________!_______________!_______________!________________!___________!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Подпись руководителя    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главного бухгалтера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_________________ телефон_____________________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Отчетность заполняется по всем видам валют, по которым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проводились операции, в разрезе обменных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