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a3ab" w14:textId="601a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действиях субъектов рынка ценных бумаг в случае приостановления действия или отзыва лицензии на осуществление брокерской и дилерской деятельности на рынке ценных бумаг с правом ведения счетов клиентов в качестве номинального держателя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16 октября 2000 года N 690. Зарегистрировано в Министерстве юстиции Республики Казахстан 29 ноября 2000 года N 1311.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 N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Агентства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30 марта 2007 года N 89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совершенствования нормативных правовых актов регулирующих деятельность субъектов рынка ценных бумаг,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постановление Директората Национальной комиссии Республики Казахстан по ценным бумагам от 16 октября 2000 года N 690 "Об утверждении Инструкции о действиях субъектов рынка ценных бумаг в случае приостановления действия или отзыва лицензий на осуществление брокерской и дилерской деятельности на рынке ценных бумаг с правом ведения счетов клиентов в качестве номинального держателя" (зарегистрированным в Реестре государственной регистрации нормативных правовых актов под N 1311);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защиты прав и охраняемых законом либо договором интересов клиентов организаций, у которых приостановлено действие лицензий на осуществление брокерской и дилерской деятельности на рынке ценных бумаг с правом ведения счетов клиентов в качестве номинального держателя или такие лицензии отозваны, и на основании подпунктами 3), 8) пункта 2 статьи 3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 "О рынке ценных бумаг", Директорат Национальной комиссии Республики Казахстан по ценным бумагам постановляет: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преамбулу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о действиях субъектов рынка ценных бумаг в случае приостановления действия или отзыва лицензии на осуществление брокерской и дилерской деятельности на рынке ценных бумаг с правом ведения счетов клиентов в качестве номинального держателя (прилагается).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регистрации Министерством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Обязать организации, осуществляющие брокерскую и дилерскую деятельность на рынке ценных бумаг с правом ведения счетов клиентов в качестве номинального держателя, в течение двух рабочих дней с даты получения копии настоящего Постановления: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разместить копию вышеназванной Инструкции в легкодоступных для их клиентов местах (в помещениях головных офисов и филиалов таких организаций);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вышеназванную Инструкцию до сведения эмитентов, осуществляющих самостоятельное ведение реестра держателей акций и у которых открыты счета данных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лицензирования и надзора центрального аппарата Национальной комиссии: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введения его в действие) до сведения организаций, осуществляющих брокерскую и дилерскую деятельность на рынке ценных бумаг с правом ведения счетов клиентов в качестве номинального держателя или деятельность по ведению реестра держателей ценных бумаг и не являющихся членами саморегулируемых организаций профессиональных участников рынка ценных бумаг;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доводить настоящее Постановление (после введения его в действие) до сведения организаций, намеренных получить лицензию на осуществление брокерской и дилерской деятельности на рынке ценных бумаг с правом ведения счетов клиентов в качестве номинального держателя или деятельности по ведению реестра держателей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контроль за исполнением настоящего Постановления и вышеназванной Инструкции.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постановлением Директората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Национальной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 ценным бумагам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16 октября 2000 года N 690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о действиях субъектов рынка ценных бумаг в случае приостановления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действия или отзыва лицензии на осуществление брокерской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дилерской деятельности на рынке ценных бумаг с правом ведения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счетов клиентов в качестве номинального держателя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 тексту слова "Национальной комиссии", "Национальной комиссией", "Национальная комиссия", "Национальную комиссию, которая",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заменены словами "уполномоченного органа", "уполномоченному органу", "уполномоченным органом", "уполномоченный орган", "уполномоченный орган, который";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слова "реестродержателей", "реестродержателем", "реестродержателя", "реестродержатель" заменены словами "регистраторов", "регистратором", "регистратора", "регистратор"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в соответствии с законодательством Республики Казахстан о рынке ценных бумаг и устанавливает перечень и порядок выполнения действий субъектов рынка ценных бумаг в случае приостановления действия или отзыва лицензии на осуществление брокерской и дилерской деятельности на рынке ценных бумаг с правом ведения счетов клиентов в качестве номинального держателя (далее именуемой "Лицензия").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1.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Используемые в настоящей Инструкции понятия означают следующее: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"Брокер-дилер" - организация, у которой действие Лицензии приостановлено или Лицензия отозвана;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регистратор - профессиональный участник рынка ценных бумаг, осуществляющий формирование, хранение и ведение системы реестров держателей ценных бумаг;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3) уполномоченный орган - государственный орган, осуществляющий регулирование и надзор финансового рынка и финансовых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4) номинальный держатель - организация, обладающая лицензией на осуществление кастодиальной, депозитарной деятельности на рынке ценных бумаг или действующей Лицензией.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Обязанности брокера-дилера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приостановления действия или отзыва Лицензии, ранее выданной Брокеру-дилеру, последний в течение двух рабочих дней с даты получения уведомления уполномоченного органа о приостановлении действия или отзыве Лицензии (включая день получения)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сообщить об этом всем своим клиентам путем направления индивидуального извещения каждому из них и размещения в легкодоступных для клиентов местах (в помещениях головного офиса и филиалов данного Брокера-дилера) соответствующих объявлений;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сообщить об этом всем номинальным держателям, у которых открыты счета номинального держания данного Брокера-дилера;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сформировать и передать уполномоченному органу все имеющиеся у него сведения о своих клиентах, передавших ему ценные бумаги в номинальное держание (согласно данным, представленным клиентами для открытия и ведения счетов), и принадлежащих им ценных бумагах по состоянию на начало дня формирования таких сведений, а также копии образцов подписей клиентов (уполномоченных представителей клиентов) и оттисков печатей клиентов - юридических лиц.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Направленное клиентам в соответствии с подпунктом 1) пункта 2 настоящей Инструкции сообщение (размещенное в соответствии с подпунктом 1) пункта 2 настоящей Инструкции объявление) должно содержать: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указание о невозможности осуществления Брокером-дилером любых операций с ценными бумагами, принадлежащими клиентам и полученными им в номинальное держание, за исключением операций по переводу таких ценных бумаг на счета клиентов у регистраторов, которые ведут реестры держателей данных ценных бумаг, и у номинальных держателей;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указание о возможности расторжения договора о номинальном держании по инициативе клиентов (при отзыве Лицензии - о расторжении договора о номинальном держании);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указание на то, что при расторжении договора о номинальном держании клиенты вправе (при отзыве Лицензии - обязаны) перевести принадлежащие им ценные бумаги на счета непосредственно у регистраторов, которые ведут реестры держателей данных ценных бумаг, или на счета у номинальных держателей, с кратким описанием процедур, необходимых для выполнения таких переводов;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наименованиях, местах нахождения и телекоммуникационных реквизитах регистраторов, которые ведут реестры держателей ценных бумаг, принадлежащих клиенту, и номинальных держателей.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Работники уполномоченного органа, уполномоченные на прием сведений, указанных в подпункте 3) пункта 2 настоящей Инструкции, обязаны сверять данные о количестве ценных бумаг, принадлежащих клиентам Брокера-дилера, с общим количеством ценных бумаг, переданных ему в номинальное держание, и при обнаружении расхождений незамедлительно устранять их путем истребования от данного Брокера-дилера недостающих сведений.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о клиентах Брокера-дилера и принадлежащих им ценных бумагах, переданные Брокером-дилером уполномоченному органу согласно подпункту 3) пункта 2 и пункту 4 настоящей Инструкции, являются предметом коммерческой тайны и используются уполномоченным органом только в случаях, предусмотренных пунктом 9 настоящей Инструкции.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работников уполномоченного органа, уполномоченных на прием, хранение и использование указанных сведений, устанавливается приказом Председателя уполномоченного органа.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его работники несут установленную действующим законодательством Республики Казахстан ответственность за разглашение сведений о клиентах Брокера-дилера и принадлежащих им ценных бумагах, полученных согласно подпункту 3) пункта 2 и пункту 4 настоящей Инструкции (за исключением случаев, предусмотренных пунктом 9 настоящей Инструкции).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Обязанности регистратора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течение дня получения уведомления уполномоченного органа или сообщения Брокера-дилера о приостановлении действия или отзыве Лицензии (в зависимости от того, что будет получено раньше) номинальный держатель приостанавливает операции по счету номинального держания, открытому данному Брокеру-дилеру, за исключением операций по переводу ценных бумаг на счета клиентов непосредственно у регистраторов, которые ведут реестры держателей данных ценных бумаг, или у номинальных держателей.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4.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Перевод ценных бумаг, принадлежащих клиентам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Брокера-дилера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Перевод ценных бумаг, принадлежащих клиенту Брокера-дилера, на счета непосредственно у регистраторов, которые ведут реестры держателей данных ценных бумаг, осуществляется регистратором на основании приказа центрального депозитария ценных бумаг на списание ценных бумаг со счета номинального держания и приказа клиента Брокера-дилера на зачисление ценных бумаг на его счет непосредственно у регистратора.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Перевод ценных бумаг, принадлежащих клиенту Брокера-дилера, на счета у номинальных держателей, осуществляется номинальным держателем на основании приказа Брокера-дилера на списание ценных бумаг со счета номинального держания и приказа номинального держателя на зачисление ценных бумаг на счет номинального держания.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8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отзыва Лицензии, при неполучении номинальным держателем в течение месяца со дня, указанного в пункте 6 настоящей Инструкции, каких-либо распоряжений клиента Брокера-дилера в отношении принадлежащих ему ценных бумаг (приказа самого клиента или приказа избранного клиентом номинального держателя), номинальный держатель уведомляет об этом уполномоченный орган, который в течение пяти рабочих дней со дня получения такого уведомления передает им (под роспись их уполномоченных представителей) информацию о данном клиенте и принадлежащих ему ценных бумагах в объеме сведений, представленных Брокером-дилером согласно подпункту 3) пункта 2 и пункту 4 настоящей Инструкции, а также копию образца подписи клиента (подписей уполномоченных представителей клиента) и оттиска печати клиента (если он является юридическим лицом).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получении указанной информации номинальный держатель обязаны в течение трех рабочих дней (включая день получения) открыть данному клиенту временный счет, перевести на него принадлежащие данному клиенту ценные бумаги, отправить ему соответствующее уведомление (по коммуникационным реквизитам, содержащимся в полученной информации) и предоставить уполномоченному органу отчет о выполненных действиях. Временный счет переводится в режим обычного счета по представлении клиентом документов, установленных действующим законодательством Республики Казахстан и внутренними правилами номинального держателя для открытия счета.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9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