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ec6" w14:textId="d08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отчетности организаций, осуществляющих деятельность по инвестиционному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23 октября 2000 года N 697. Зарегистрирован в Министерстве юстиции Республики Казахстан 28.11.2000 г. за N 1307. Утратило силу - постановлением Правления Национального Банка Республики Казахстан от 29 мая 2003 года N 179 (V032394)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на рыночную оценку финансовых инструментов, находящихся в инвестиционных портфелях накопительных пенсионных фондов, а также в целях усовершенствования форм отчетности, представляемых организациями, которые осуществляют деятельность по инвестиционному управлению пенсионными активами, на основании подпункта 37) пункта 4 Положения о Национальной комиссии Республики Казахстан по ценным бумагам, утвержденного Указом Президента Республики Казахстан от 13 ноября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3755 </w:t>
      </w:r>
      <w:r>
        <w:rPr>
          <w:rFonts w:ascii="Times New Roman"/>
          <w:b w:val="false"/>
          <w:i w:val="false"/>
          <w:color w:val="000000"/>
          <w:sz w:val="28"/>
        </w:rPr>
        <w:t>
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компании по управлению пенсионными активами и ЗАО "Государственный накопительный пенсионный фонд" (при самостоятельном осуществлении им деятельности по инвестиционному управлению своими пенсионными активами) должны представлять в Национальную комиссию: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еженедельно, не позднее 16.00 алматинского времени четверга текущей недели, отчетность за период со вторника истекшей недели по понедельник текущей недели включительно, включающую: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титульный лист по форме Приложения 1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стоимости "чистых" пенсионных активов в разрезе каждого отдельного накопительного пенсионного фонда, чьи пенсионные активы приняты в инвестиционное управление (по состоянию на конец каждого отдельного календарного дня отчетного периода) по форме Приложения 2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структуре пенсионных активов в разрезе каждого отдельного накопительного пенсионного фонда, чьи пенсионные активы приняты в инвестиционное управление (по состоянию на конец каждого отдельного календарного дня отчетного периода) по форме Приложения 3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структуре собственных активов (по состоянию на конец каждого отдельного календарного дня отчетного периода) по форме Приложения 4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значениях коэффициентов К1 и К4, рассчитанных в соответствии с нормативными правовыми актами Национальной комиссии, устанавливающими пруденциальные нормативы для организаций, осуществляющих деятельность по инвестиционному управлению пенсионными активами (по состоянию на конец последнего календарного дня отчетного периода);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(по состоянию на конец последнего календарного дня отчетного периода);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еженедельно, не позднее 16.00 алматинского времени первого рабочего дня недели, отчеты о совершенных сделках по инвестированию пенсионных и собственных активов (за каждый отдельный рабочий день истекшей недели) по форме приложения 5 к настоящему Постановлению;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16.00 алматинского времени пятого рабочего дня текущего месяца отчетность, установленную подпунктами 1) и 2) настоящего пункта, за период с последнего календарного дня, за который она была предоставлена, по последний календарный день истекшего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Объединить примечания к Приложениям 1-5 к настоящему Постановлению в Приложение 6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после его регистрации Министерством юстиции Республики Казахстан приказом Председателя Национальной комиссии, изданным по согласованию с Председателем Комитета по регулированию деятельности накопительных пенсионных фондов 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 и ЗАО "Государственный накопительный пенсионный фонд" (при самостоятельном осуществлении деятельности по инвестиционному управлению своими пенсионными активами);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введения его в действие)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Комитетом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накопительных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пенсионных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 октября 2000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23 октября 2000 года N 697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Отчетность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состоянии пенсионных активов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[сокращенное наименование накопительного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пенсионного фонда в родительном падеже]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и инвестиционной деятельности [сокращенное наименование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компании по управлению пенсионными активами в родительном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падеже или запись "ЗАО "Государственный накопительный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пенсионный фонд" (при самостоятельном осуществлении 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деятельности по инвестиционному управлению своими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пенсионными активами)] за период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[дата в формате дд.мм.гг]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[дата в формате дд.мм.гг]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23 октября 2000 года N 697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 стоимости "чистых" пенсионных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компании по управлению пенсионными активами: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 пенсионного фонда: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 тыс. тенге, с тремя знаками после запятой)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 Показатель         !дд.мм!дд.мм!дд.мм!дд.мм!дд.мм!дд.мм!дд.мм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 ! 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         В               !  1  !  2  !  3  !  4  !  5  !  6  !  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Остаток на инвестиционных счетах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начало дня, в т.ч.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 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Поступило денег на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счета на конец дня,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Выбыло денег с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счетов на конец дня,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Остаток на инвестиционных счетах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конец дня [(1)+(2)-(3)], в т.ч.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Стоимость прочих активов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начало дня,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Стоимость прочих активов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конец дня,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в иностранных валютах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Всего стоимость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инвестиций на начало дня1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Поступило финансовых инструментов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конец дня2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Выбыло финансовых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конец дня3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Всего стоимость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инвестиций на конец дня1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Начисленный инвестиционный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 на конец дня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Итого стоимость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активов на конец дня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[(4)+(6)+(10)]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Прирост/снижение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пенсионных активов на конец дня4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Комиссионное вознаграждение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пенсионных взносов на конец дня,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т.ч.5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выплаченное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Остаток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комиссионному вознаграждению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пенсионных взносов6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Комиссионное вознаграждение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дохода 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дня, в т.ч.5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выплаченное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Остаток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комиссионному вознаграждению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дохода6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Начисленные накопительным пенсионным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фондом пенсионные обязательства,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относящиеся к пенсионным активам,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конец дня, в т.ч.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ошибочные (неверно зачисленные) суммы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выплаты7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прочие8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Исполненные накопительным пенсионным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фондом пенсионные обязательства,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относящиеся к пенсионным активам,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конец дня: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ошибочные (неверно зачисленные)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суммы с инвестиционного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выплаты7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прочие8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Остаток пенсионных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накопительного пенсионного фонда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конец дня6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Итого обязательства по пенсионным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активам на конец дня [(15)+(17)+(20)]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Итого стоимость "чистых"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активов на конец дня [(12)-(21)]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Прирост/снижение стоимости "чистых"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пенсионных активов на конец дня9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Справочно: Официальные курсы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установленные для целей бухгалтерского учета, таможенных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налоговых платежей на отчетные даты в отношении иностранных валют,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использованных в настоящем Отчете, составляют:[ххх, хх КZТ/количество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валюты, за которое установлен курс, и код иностранной валюты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классификации S.W.I.F.Т.]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руководитель [подпись]                  Главный бухгалтер [подпись]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23 октября 2000 года N 697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 структуре пенсионных активов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состоянию на [дата в формате дд.мм.гг]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Часть 1. ЦЕННЫЕ БУМАГИ, РАЗРЕШЕННЫЕ К ПРИОБРЕТЕНИЮ ЗА СЧЕТ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 НИН  ! Количество !   Дата   !Дата !  Валюта   !Номиналь-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эмитента  !(ISIN)!(штук ценных!постановки!пога-!номинальной!   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вид ценной!      !   бумаг)   ! на учет  !шения!стоимости11!стоимость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бумаги10  !      !            !          !     !           !  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   !     !           !  ценной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   !     !           !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 2   !      3     !     4    !  5  !     6   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Итого:16        х                      х       х        х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долго-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бумаг:17        х                      х       х        х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кратко-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бумаг:18    х                      х       х        х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Части 1:        х                      х       х        х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Валюта  ! Цена покупки !  Суммарное   !Суммарная теку! Прирост(+), 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платежа11!за одну ценную! начисленное  ! щая стоимость! снижение(-) !в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 бумагу12  !вознаграждение!  (в тенге)13 ![(14)-(13)]13!стои-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 (интерес)13  !              !             !мости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!--------------!--------------!--------------!             !пенси-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!в иност-!в тен!в валюте!в тен!на ко- !на ко-!             !онных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 ранной ! ге  !номиналь!  ге !нецда-!нецда!             !акти-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 валюте !     !ной стои!     ! та в  ! та в !             !вов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 мости  !     !формате!форма-!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!дд.мм. !те дд.!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!гг.14 !  мм.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       !гг.15!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 !    9   !  10 !   11   ! 12  !   13  !  14  !      15     !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Часть 2. ЦЕННЫЕ БУМАГИ, ПРИОБРЕТЕННЫЕ ПО ОПЕРАЦИЯМ "ОБРАТНОГО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 НИН  ! Количество !   Дата !Дата !  Валюта   !Валюта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эмитента  !(ISIN)!(штук ценных!открытия!закры!номинальной!сделки11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вид ценной!      !   бумаг)   !операции!тия  !стоимости11!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бумаги10  !      !            !        !опера!       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!ции  !           !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     !       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 2   !      3     !   4    !  5  !     6   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Итого:16        х                      х       х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долго-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бумаг:17        х                      х       х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кратко-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бумаг:18    х                      х       х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Части 2:        х                      х       х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Цена открытия !Цена закрытия ! Прирост (+), !  Ставка   ! Суммарная !Итого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за од!операции за од!снижение (-)13!доходности !  текущая  !в 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 ценную бума!ну ценную бума!              !по операции! стоимость !стои-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гу19    !      гу19    !              !           !(в тенге)13!мости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--------------!--------------!--------------!           !-----------!пенси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валюте!в тен!в валюте!в тен!в валю-!в тен-!           !на ко!на ко!онных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номиналь! ге  !номиналь!  ге !те номи!ге    !           !нец  !нец  !акти-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ной стои!     !ной стои!     !нальной![(11)-!           ![дата![дата!вов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мости  !     ! мости  !     !стоимос!(9)]  !           !в фор!в фор!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!ти     !      !           !мате !мате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![(10)- !      !           !дд.мм!дд.мм!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!(8)]   !      !           !гг]14!гг]15!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 !  9  !   10   ! 11  !   12  !  13  !     14    !  15 ! 16  !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             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Часть 3. ДЕПОЗИТЫ В БАНКАХ ВТОРОГО УРОВНЯ (НАЦИОНАЛЬНОМ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КАЗАХСТАН) И ДЕПОЗИТНЫЕ СЕРТИФИКАТЫ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!Наименование!Валюта!Валюта!Сумма депони-!Начисленное вознагра!Текущая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банка    !депози!ставки!  рования20  ! ждение (интерес)21 !стои-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 та11 !депози!-------------!--------------------!мость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!та11  !в иност!в тен!в иностранной!в тен-!(в тен-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 !ранной ! ге  !   валюте    !  ге  !ге)13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 !валюте !     !             !      ![(5)+(7)]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 2   !  3   !   4   !  5  !       6     !  7 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Итого:26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Части 3:       х      х       х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    !Дата и!    Срок    !Ставка  !Даты (периодич-!  Итого в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депонирова- !N депо!  депозита  !вознаг- !ность) выплаты !от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ния22   !зитно-! (в днях)23 !раждения!  накопленного !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!го до-!            !(интере-!вознаграждения ! 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!говора!            !са)(в % ! (интереса)25  !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 !            !годовых)!           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 !            !24      !               !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 !  10  !     11     !   12   !       13      !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         х         х          х      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         х         х          х      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Справочно: Официальные курсы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установленные для целей бухгалтерского учета, таможенных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налоговых платежей на отчетную дату в отношении иностранных валют,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использованных в настоящем Отчете, составляют:[ххх, хх КZТ/количество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валюты, за которое установлен курс, и код иностранной валюты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классификации S.W.I.F.Т.]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[подпись]                  Главный бухгалтер [подпись]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23 октября 2000 года N 697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структуре собственных активов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состоянию на [дата в формате дд.мм.гг]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Часть 1. ЦЕННЫЕ БУМАГИ, ПРИОБРЕТЕННЫЕ ЗА СЧЕТ СОБСТВЕННЫХ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 НИН  ! Количество !  Дата  !Дата !  Валюта   !Номиналь-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эмитента  !(ISIN)!(штук ценных! поста- !пога-!номинальной!ная 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вид ценной!      !   бумаг)   !новки на!шения!стоимости11!мость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бумаги10  !      !            !  учет  !     !           !одной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     !           !ценной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     !           !бумаги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 2   !      3     !   4    !  5  !     6   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Итого:16        х                    х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долго-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бумаг:17        х                    х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кратко-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бумаг:18    х                    х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Части 1:        х                    х       х        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Валюта  ! Цена покупки !  Суммарное   !Суммарная теку! Прирост(+),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платежа11!за одну ценную! начисленное  ! щая стоимость! снижение(-)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 бумагу12  !вознаграждение!  (в тенге)13 ![(14)-(13)]13!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 (интерес)13  !            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!--------------!--------------!--------------!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!в иност-!в тен!в валюте!в тен!на ко- !на ко-!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 ранной ! ге  !номиналь!  ге !нец[да-!нец[да!             !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 валюте !     !ной стои!     ! та в  ! та в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 мости  !     !формате!форма-!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!дд.мм. !те дд.!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!гг.]14 !  мм.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 !     !        !     !       !гг.]15!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 !    9   !  10 !   11   ! 12  !   13  !  14  !      15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         х      х      х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Часть 2. ЦЕННЫЕ БУМАГИ, ПРИОБРЕТЕННЫЕ ПО ОПЕРАЦИЯМ "ОБРАТНОГО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 НИН  ! Количество !   Дата !Дата !  Валюта   !Валюта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эмитента  !(ISIN)!(штук ценных!открытия!закры!номинальной!сделки11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вид ценной!      !   бумаг)   !операции!тия  !стоимости11!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бумаги10  !      !            !        !опера!       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!ции  !           !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 !            !        !     !         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 2   !      3     !   4    !  5  !     6   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Итого:16        х                      х       х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долго-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бумаг:17        х                      х       х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кратко-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срочных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бумаг:18    х                      х       х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Части 2:        х                      х       х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Цена открытия !Цена закрытия !Прирост (+),  !  Ставка   !Суммарная текущая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за   !операции за   !снижение (-)  !доходности !стоимость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одну ценную   !одну ценную   !13            !по операции!(в тенге )13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бумагу 19     !бумагу 19     !              !           !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--------------!--------------!--------------!           !------------------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иност-!в тен!в иност-!в тен!в иност!в тен-!           !на конец!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ранной  ! ге  !ранной  !  ге !ранной !ге    !           !(дата в !(дата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валюте  !     !валюте  !     !валюте ![(11)-!           !формате !формате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![(10)- !(9)]  !           !дд. мм. !дд.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!(8)]   !      !           !гг) 14  !гг)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       !      !           !        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 !        !     !       !      !           !        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 !  9  !   10   ! 11  !   12  !  13  !     14    !    15  !  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                   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       х      х      х       х                 х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Часть 3. ДЕПОЗИТЫ В БАНКАХ ВТОРОГО УРОВНЯ (НАЦИОНАЛЬНОМ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КАЗАХСТАН) И ДЕПОЗИТНЫЕ СЕРТИФИКАТЫ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!Наименование!Валюта  !Валюта  !Сумма депонирования 20!Начисленное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банка    !депозита!ставки  !                      !вознаграждение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!11      !депозита!                      !(интерес) 21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 !11      !----------------------------------------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 !        !в иностранной! в тенге!в иност-!в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 !        !    валюте   !        !ранной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 !        !             !        !валюте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  1      !   2    !   3    !     4       !    5   !    6 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Итого:26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Части 3:       х        х          х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    !    Дата       !Дата и N   !Срок      !Ставка    !Даты (перио-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  !депонирования22!депозитного!депозита  !вознаграж-!дичностость)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тенге)13!               !договора   !(в днях)23!дения (ин-!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[(5)+(7)]  !               !           !          !тереса)   !накопленного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 !           !          !(в % годо-!вознагражде-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 !           !          !вых)24    !ния (интере-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 !           !          !          !са)25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 !       9       !    10     !    11    !    12    !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             х          х           х          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             х          х           х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 Официальные курсы Национального Банка Республики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Казахстан, установленные для целей бухгалтерского учета,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таможенных и налоговых платежей на отчетную дату 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отношении иностранных валют, использованных в настоящем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Отчете, составляют:[ххх, хх КZТ/количество иностранной валюты,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 которое установлен курс, и код иностранной валюты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классификации S.W.I.F.Т.]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[подпись]                   Главный бухгалтер [подпись]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23 октября 2000 года N 697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 совершенных сделках по инвестированию пенсионных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сокращенное наименование накопительного пенсионного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родительном падеже] [сокращенное наименование компании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управлению пенсионными активами в родительном падеже 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запись "ЗАО "Государственный накопительный пенсионный фонд"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(при самостоятельном осуществлении деятельности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инвестиционному управлению своими пенсионными активами)]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 период с [дата в формате дд.мм.гг]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  [дата в формате дд.мм.гг]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Часть 1. ЦЕННЫЕ БУМАГИ, РАЗРЕШЕННЫЕ К ПРИОБРЕТЕНИЮ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СЧЕТ ПЕНСИОННЫХ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!Дата      !Наименование!Оплата услуг        !Вид     !Рынок28 !Наимено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п/п!заключения!брокера/    !--------------------!сделки27!        !вание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!сделки    !дилера      !брокера-!банка!биржи!        !        !эмитента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 !            !дилера  !     !     !        !        !и 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 !            !        !     !     !        !        !ценной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 !            !        !     !     !        !        !бумаги10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 1     !     2      !    3   !  4  !  5  !    6   !    7 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НИН  !Валюта     !Номинальная !Объем сделки!Валюта   !Цена покупки 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(ISIN)!номинальной!стоимость   !(штук ценных!платежа11!за одну цен- !сделки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!стоимости11!одной ценной!бумаг)      !         !ную бумагу29 !13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  !бумаги      !            !         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 !     10    !     11     !    12      !    13   !      14     !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Часть 2. ДЕПОЗИТЫ В БАНКАХ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(НАЦИОНАЛЬНОМ БАНКЕ РЕСПУБЛИКИ КАЗАХСТАН)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ДЕПОЗИТНЫЕ СЕРТИФИКАТЫ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!Дата    !Наименование!Вид     !Дата           !Срок    !Ставка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п/п!сделки30!банка       !сделки27!депонирования22!депозита!вознаграждения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 !        !               !(в днях)!(интереса)(в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 !        !               !23      !(% годовых)24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!    1   !     2      !    3   !      4        !    5 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    !Сумма сделки13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депозита11!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 !      8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--------------------------!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[подпись]                  Главный бухгалтер [подпись]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комиссии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23 октября 2000 года N 697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Примечания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 отчетности по формам Приложений 1-5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В соответствии с данными Отчета о структуре пенсионных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(Части 1-3) по форме Приложения 3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Первоначальная балансовая стоимость, сформированная для постановки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 приобретенных финансовых инструментов, - стоимость финансовых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инструментов, отражаемая в системе бухгалтерского учета в день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приобретения и состоящая из покупной стоимости и расходов,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сопутствующих сделке, согласно казахстанскому Стандарту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бухгалтерского учета N 8 "Учет финансовых инвестиций".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Реализованные или погашенные финансовые инструменты по текущей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балансовой стоимости выбытия.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 Разница между стоимостью пенсионных активов на конец данного дня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конец предыдущего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Сумма комиссионного вознаграждения накопительного пенсионного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компании по управлению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Нарастающим итогом с учетом данных на конец данного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 Включая суммы переводов пенсионных накоплений в другие накопительные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пенсионные фонды и подоходного налога с пенсионных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 В случае заполнения данной строки необходимо привести соответствующие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разъяснения в сноске под таблицей.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 Разница между стоимостью чистых пенсионных активов на конец данного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дня и конец предыдущего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Указываются торговые коды ценных бумаг по классификации ЗАО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"Казахстанская фондовая биржа". В случае совершения сделки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иностранных/международных рынках ценных бумаг используются торговые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коды по классификации RЕUТЕRS.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Используются коды валют по классификации S.W.I.F.Т.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Цена с точностью до четырех знаков после запятой, отраженная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первичном документе, который подтверждает осуществление сделки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(биржевое свидетельство, отчет брокера-дилера, подтверждение,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полученное по системе S.W.I.F.Т., иной возможный первичный документ),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учетом выплаченного продавцу вознаграждения (интереса). В случае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оплаты приобретенной ценной бумаги в иностранной валюте заполняется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графа 9, в графе 10 данная сумма отражается по курсу Национального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Банка Республики Казахстан, установленному для целей бухгалтерского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учета, таможенных и налоговых платежей на текущую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оплаты приобретенной ценной бумаги в национальной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заполняется графа 10, графа 9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С точностью до двух знаков после запятой.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На конец предыдущей отчетной даты.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На конец текущей отчетной даты.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По каждому виду и эмитенту ценной бумаги (например: "Итого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МЕККАМ-3", "Итого по МЕККАМ-6"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В случае, если период с отчетной даты до даты погашения составляет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В случае, если период с отчетной даты до даты погашения не превышает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Цена с точностью до четырех знаков после запятой, отраженная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первичном документе, который подтверждает осуществление операции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"обратного репо".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оплаты приобретенной ценной бумаги в иностранной валюте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заполняются графы 8 и 10, в графах 9 и 11 данная сумма отражается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курсу Национального Банка Республики Казахстан, установленному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целей бухгалтерского учета, таможенных и налоговых платежей 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текущую отчетную дату. В случае оплаты приобретенной ценной бумаги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национальной валюте заполняются графы 9 и 11, графы 8 и 10 не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Сумма размещения на депозит (покупки депозитного сертификата)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точностью до двух знаков после запятой. В случае размещения 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 (покупки депозитного сертификата) в иностранной валюте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заполняются графы 4 и 6, в графах 5 и 7 данная сумма отражается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курсу Национального Банка Республики Казахстан, установленному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целей бухгалтерского учета, таможенных и налоговых платежей 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текущую отчетную дату. В случае размещения на депозит (покупки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депозитного сертификата) в национальной валюте заполняются графы 5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7, графы 4 и 6 не заполняются.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Сумма с точностью до двух знаков после запятой с даты депонирования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 даты, следующей за окончанием периода, за который было начислено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последнее вознаграждение (интерес). В случае номинирования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 (интереса) по депозиту (депозитному сертификату) 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иностранной валюте заполняется графа 6, в графе 7 данная сумма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отражается по курсу Национального Банка Республики Казахстан,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установленному для целей бухгалтерского учета, таможенных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налоговых платежей на конец отчетного периода. В случае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номинирования вознаграждения (интереса) по депозиту (депозитному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сертификату) в национальной валюте, заполняется графа 7, графа 6 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Дата зачисления суммы депозита, подтвержденная уведомлением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случае покупки депозитного сертификата - дата его покупки).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В соответствии с условиями депозитного договора (в случае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приобретения депозитного сертификата данная графа не заполняется).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По депозитному сертификату ставка вознаграждения (интереса) считается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от его номинала (номинальной стоимости), а от цены его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В соответствии с условиями депозитного договора (условиями выпуска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депозитного сертификата).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По каждому банку и по каждой отдельной валюте депонирования.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Покупка, продажа, погашение, операция "обратного репо" - открытие/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закрытие, размещение на депозит (покупка депозитного сертификата)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 Аукцион (по первичному размещению ценных бумаг), KASE (ЗАО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"Казахстанская фондовая биржа"), наименование иностранного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организатора торгов с ценными бумагами, в торговой системе которого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осуществлена сделка.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 Цена с точностью до четырех знаков после запятой, отраженная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первичном документе, который подтверждает осуществление сделки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(биржевое свидетельство, отчет брокера-дилера, подтверждение,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полученное по системе S.W.I.F.Т., иной возможный первичный документ),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учетом выплаченного продавцу вознаграждения (интереса).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В случае депонирования - дата перечисления денег с инвестиционного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накопительного пенсионного фонда (при размещении на депозит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собственных активов - с расчетного счета), в случае досрочного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погашения - дата расторжения договора.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