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67e1e" w14:textId="d867e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организаций, осуществляющих деятельность по инвестиционному управлению пенсионными активами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Директората Национальной комиссии Республики Казахстан по ценным бумагам от 12 октября 2000 года N 680. Зарегистрировано в Министерстве юстиции Республики Казахстан 28 ноября 2000 года N 1306.
Утратило силу - постановлением Правления Национального Банка Республики Казахстан от 29 июля 2003 года N 264 (V032484)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оптимизации условий деятельности организаций, осуществляющих деятельность по инвестиционному управлению пенсионными активами, и на основании пункта 8 
</w:t>
      </w:r>
      <w:r>
        <w:rPr>
          <w:rFonts w:ascii="Times New Roman"/>
          <w:b w:val="false"/>
          <w:i w:val="false"/>
          <w:color w:val="000000"/>
          <w:sz w:val="28"/>
        </w:rPr>
        <w:t xml:space="preserve"> V980641_ </w:t>
      </w:r>
      <w:r>
        <w:rPr>
          <w:rFonts w:ascii="Times New Roman"/>
          <w:b w:val="false"/>
          <w:i w:val="false"/>
          <w:color w:val="000000"/>
          <w:sz w:val="28"/>
        </w:rPr>
        <w:t>
 Правил осуществления инвестиционной деятельности Государственным накопительным пенсионным фондом, утвержденных постановлением Национальной комиссии Республики Казахстан по ценным бумагам (далее именуемой "Национальная комиссия") от 13 августа 1998 года N 11, и пункта 11 
</w:t>
      </w:r>
      <w:r>
        <w:rPr>
          <w:rFonts w:ascii="Times New Roman"/>
          <w:b w:val="false"/>
          <w:i w:val="false"/>
          <w:color w:val="000000"/>
          <w:sz w:val="28"/>
        </w:rPr>
        <w:t xml:space="preserve"> V980642_ </w:t>
      </w:r>
      <w:r>
        <w:rPr>
          <w:rFonts w:ascii="Times New Roman"/>
          <w:b w:val="false"/>
          <w:i w:val="false"/>
          <w:color w:val="000000"/>
          <w:sz w:val="28"/>
        </w:rPr>
        <w:t>
 Правил осуществления инвестиционной деятельности компаниями по управлению пенсионными активами, утвержденных указанным постановлением, Директорат Национальной комиссии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максимальный размер остатка денег накопительного пенсионного фонда, предназначенных для инвестирования, включая в совокупности деньги на инвестиционных счетах накопительного пенсионного фонда в банке-кастодиане и на корреспондентских счетах банка-кастодиана данного фонда в зарубежных банках-кастодианах, при котором не требуется обращения организации, осуществляющей деятельность по инвестиционному управлению пенсионными активами данного фонда, в уполномоченный орган по регулированию отношений на рынке ценных бумаг с ходатайством о продлении срока инвестирования пенсионных активов без начисления пени, при следующем размере пенсионных активов данного фонда: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 одного миллиарда тенге - 400.000 (четыреста тысяч) тенге;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составляющем один миллиард тенге и более - 0,1% от размера пенсионных активов.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 в новой редакции - постановлением Правления Национального Банка РК от 13 мая 2002 года N 177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V021897_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настоящее Постановление вводится в действие с даты его регистрации Министерством юстиции Республики Казахстан, либо с даты получения письма Министерства юстиции Республики Казахстан о том, что настоящее Постановление регистрации не подлежит.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Отделу пенсионной реформы Управления лицензирования и надзора центрального аппарата Национальной комиссии: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довести настоящее Постановление (после введения его в действие) до сведения Комитета по регулированию деятельности накопительных пенсионных фондов Министерства труда и социальной защиты населения Республики Казахстан, ЗАО "Государственный накопительный пенсионный фонд" и банков-кастодианов (включая Национальный Банк Республики Казахстан как кастодиан ЗАО "Государственный накопительный пенсионный фонд");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доводить настоящее Постановление до сведения организаций, намеренных получить лицензию на осуществление деятельности по инвестиционному управлению пенсионными активами;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установить контроль за исполнением настоящего Постановления.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Национальной комиссии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