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e80" w14:textId="1b9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Правила о кредитных товариществах, утвержденные постановлением Правления Национального Банка Республики Казахстан от 12 апреля 1997 года N 106 "О Положении "О кредитных товариществах"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октября 2000 года N 393. Зарегистрировано в Министерстве юстиции Республики Казахстан 22 ноября 2000 года N 1295. Утратило силу - постановлением Правления Национального Банка Республики Казахстан от 27 октября 2003 года N 380 (V032589)(вводится в действие с 1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 Правила о кредитных товариществах, утвержденные постановлением Правления Национального Банка Республики Казахстан от 12 апреля 1997 года N 106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 "О Положении "О кредитных товариществах", и ввести его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о кредитных товариществах, утвержденные постановлением Правления Национального Банка Республики Казахстан от 12 апреля 1997 года N 106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 "О Положении "О кредитных товариществах";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в Правила о кредитных товариществах до сведения территориальных филиалов Национального Банка Республики Казахстан, банков второго уровня и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13 октября 2000 года N 393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Изменение в Правила о кредитных товариществах,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утвержденные постановлением Правления Национального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Республики Казахстан от 12 апреля 1997 года N 106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Положении "О кредитных товариществах"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Абзац второй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"Государственные предприятия, а также акционерные общества, более пятидесяти процентов уставного капитала которых принадлежит государству, могут быть участниками сельских кредитных товариществ только с согласия государства в лице уполномоченного им органа.".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