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208b" w14:textId="329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Правила начисления вознаграждения (интереса) по кредитам, ссудам и депозитам Национального Банка Республики Казахстан, утвержденные постановлением Правления Национального Банка Республики Казахстан от 20 сентября 1999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октября 2000 года № 378. Зарегистрировано в Министерстве юстиции Республики Казахстан 22 ноября 2000 г. за № 1293. Утратило силу постановлением Правления Национального Банка Республики Казахстан от 25 июня 2010 года № 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банков второго уровня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V990954_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начисления вознаграждения (интереса) по кредитам, ссудам и депозитам Национального Банка Республики Казахстан, утвержденные постановлением Правления Национального Банка Республики Казахстан от 20 сентября 1999 года N 293,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монетарных операций (Альжанов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в Правила начисления вознаграждения (интереса) по кредитам, ссудам и депозитам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двухнедельного срока со дня государственной регистрации в Министерстве юстиции Республики Казахстан довести настоящее постановление и изменения в Правила начисления вознаграждения (интереса) по кредитам, ссудам и депозитам Национального Банка Республики Казахстан до сведения заинтересованных подразделений центрального аппарата и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9 октября 2000 г.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Изменения в Правила начисления вознаграждения (интереса)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кредитам, ссудам и депозитам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Казахстан, утвержденные постановлением Правления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 Республики Казахстан от 20 сентября 1999 года N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начисления вознаграждения по банковским займам, займам и депозитам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всему тексту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"кредит", "кредита", "кредиту", "кредитов", "кредитам", "кредитом" заменить соответственно словами "банковский заем", "банковского займа", "банковскому займу", "банковских займов", "банковским займам", "банковским займом";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слово "кредитования" заменить словом "предоставления займа";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слова "ссуда", "ссуды", "ссуде", "ссуду", "ссудой", "ссудам", "ссуд" заменить соответственно словами "заем", "займа", "займу", "заем", "займом", "займам", "займов";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слова "(интерес)", "(интереса)"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пунктах 5 и 7 Правил слова "кредитного, ссудного" заменить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"договора банковского займа, договора займа".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пункте 6 Правил слова "кредитном, ссудном"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"договоре банковского займа, договоре займа".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пункте 10 Правил слова "кредитном договоре"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"договоре банковского займа".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 пункте 16 Правил слова "ссудной задолженности", "ссудную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задолженность" заменить соответственно словами "задолженности по займу",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"задолженность по займу".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Национального Банка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