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a81b" w14:textId="e94a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Центральной избирательной комиссии от 2 октября 1999 года N 33/250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3 ноября 2000 года N 15/15 Зарегистрировано в Министерстве юстиции Республики Казахстан 17 ноября 2000 года N 1292. Утратило силу постановлением Центральной избирательной комиссии Республики Казахстан от 25 июня 2013 года № 13/210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Центральной избирательной комиссии РК от 25.06.2013 </w:t>
      </w:r>
      <w:r>
        <w:rPr>
          <w:rFonts w:ascii="Times New Roman"/>
          <w:b w:val="false"/>
          <w:i w:val="false"/>
          <w:color w:val="ff0000"/>
          <w:sz w:val="28"/>
        </w:rPr>
        <w:t>№ 13/210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подпункта 6) статьи 12 Конституционного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K934000_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выборах в Республике Казахстан" Центральная избирательная комиссия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Центральной избирательной комиссии от 2 октября 1999 года N 33/250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V990931_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Правилах хранения, передачи в архив и уничтожения документов, связанных с подготовкой и проведением выборов депутатов Парламента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хранения, передачи в архив и уничтожения документов, связанных с подготовкой и проведением выборов депутатов Парламента Республики Казахстан, утвержденных названным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1 пункта 7 слова "... в течение срока полномочий избранных депутатов Сената Парламента..." заменить словами "... в течение одного года после опубликования итогов выборов...";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5 пункта 7 слова "... в течение срока полномочий Мажилиса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Парламента..." заменить словами "... в течение одного года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опубликования итогов выборов...";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6 пункта 7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8 пункта 7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Направить данное постановление акимам и председателям областных,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Астаны и Алматы избирательных комиссий.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Настоящее постановление вступает в силу со дня его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Министерством юстиции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