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7be2" w14:textId="be27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делам государственной службы от 24 ноября 1999 года N А-202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 ноября 2000 года № 02-1-7/154. Зарегистрирован в Министерстве юстиции Республики Казахстан 11.11.2000 г. за № 1281. Утратил силу приказом Председателя Агентства РК по делам государственной службы от 19 марта 2013 года № 06-7/32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процедуры конкурсного отбора,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приказ Председателя Агентства Республики Казахстан по делам государственной службы от 24 ноября 1999 года N А-202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V990986_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зарегистрированного в Министерстве юстиции 30 ноября 1999 года за N 986, внести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проведения конкурса на занятие вакантных административных государственных должностей,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 фотографии" заменить словами "1 фотографию";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Документы участников конкурса, получивших положительное заключение конкурсной комиссии, личный листок по учету кадров и заявление лиц не прошедших конкурсный отбор и материалы конкурсной комиссии хранятся у секретаря конкурсной комиссии (в кадровой службе).";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пункта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 На основе анализа представленных документов конкурсная комиссия принимает решение об их соответствии установленным квалификационным требованиям к соответствующей административной государственной должности и допуске участников конкурса к тестированию, которое оформляется в виде протокола и подписывается председателем, членами и секретарем комиссии.";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"один месяц" заменить словами "три месяца";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42-1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"42-1. Ход собеседования с каждым кандидатом оформляется в виде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отдельного протокола, который после его проведения подписывается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председателем, членами конкурсной комиссии, кандидатом,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секретарем, осуществляющим протоколирование.";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", но не более одного для каждой вакантной должности"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приказ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