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21d" w14:textId="9841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от 7 октября 1998 года N 211 "Об утверждении Инструкции по применению "Правил лицензирования перевозок пассажиров и грузов железнодорожным транспортом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5 октября 2000 года N 403-I Зарегистрирован в Министерстве юстиции Республики Казахстан 28.10.2000 г. за N 1276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29 июля 1998 года N 714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лицензирования 
перевозок пассажиров и грузов железнодорожным транспортом в Республике 
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Министра транспорта и коммуникаций Республики 
Казахстан от 7 октября 1998 года N 211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V980657_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
по применению "Правил лицензирования перевозок пассажиров и грузов 
железнодорожным транспортом в Республике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Инструкции по применению "Правил лицензирования перевозок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пассажиров и грузов железнодорожным транспортом в Республике Казахстан", 
утвержденной указанным приказом:
     в пункте 7 слова "и их филиалов" исключить.
     2. Комитету транспортного контроля (Калкабаев Е.Ш.) представить 
настоящий приказ для государственной регистрации в Министерство юстиции 
Республики Казахстан.
     3. Контроль за исполнением настоящего приказа возложить на Первого 
вице-Министра Налибаева А.3.
     4. Настоящий приказ вступает в силу со дня подписания.
     Министр
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