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362a" w14:textId="76b3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делам государственной службы от 30 декабря 1999 года N А-242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6 сентября 2000 г. N 02-1-7/121 Зарегистрирован в Министерстве юстиции РК 14 октября 2000 г. N 1266. Утратил силу приказом Председателя Агентства Республики Казахстан по делам государственной службы от 21 октября 2009 года № 02-01-02/185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21.10.2009 </w:t>
      </w:r>
      <w:r>
        <w:rPr>
          <w:rFonts w:ascii="Times New Roman"/>
          <w:b w:val="false"/>
          <w:i w:val="false"/>
          <w:color w:val="ff0000"/>
          <w:sz w:val="28"/>
        </w:rPr>
        <w:t>№ 02-01-02/185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типовых квалификационных требований к категориям административных государственных должностей и расширения возможностей для реализации конституционного права граждан на равный доступ к государственной службе,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приказ Председателя Агентства Республики Казахстан по делам государственной службы от 30 декабря 1999 года N А-242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типовых квалификационных требованиях к категориям административных государственных должностей" внести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Типовых квалификационных требованиях к категориям административных государственных должностей, отнесенных к группам категорий А, D, 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вторые подпунктов 1) - 5) пункта 4 после слов "Конституции Республики Казахстан" дополнить словами "Гражданского Кодекса Республики Казахстан (Общая часть)";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Типовых квалификационных требованиях к категориям административных государственных должностей, отнесенных к группам категорий 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вторые подпунктов 1) - 4) пункта 4 после слов "Конституции Республики Казахстан" дополнить словами "Гражданского Кодекса Республики Казахстан (Общая часть)";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Типовых квалификационных требованиях к категориям административных государственных должностей, отнесенных к группам категорий С,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вторые подпунктов 1) - 8) пункта 4 после слов "Конституции Республики Казахстан" дополнить словами "Гражданского Кодекса Республики Казахстан (Общая часть)";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Типовых квалификационных требованиях к категориям административных государственных должностей, отнесенных к группе категорий 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подпункта 2) после слов "В-3" дополнить словами "В-4";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подпункта 3) слова "В-4" заменить словами "В-5";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подпункта 4) слова "В-5" исключить, после слов "В-6" дополнить словами "В-7";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Типовых квалификационных требованиях к категориям административных государственных должностей, отнесенных к группе категорий С,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7) после слов "С-10" дополнить словами "С-11", слова "трех лет" заменить словами "одного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подпункта 8) слова "С-11" исключить, после слов "С-12" дополнить словами "С-13";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8) слова "при наличии не менее одного года стажа государственной службы или не менее одного года опыта работы в областях, соответствующих функциональным направлениям конкретной должности данных категорий,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Типовых квалификационных требованиях к категориям административных государственных должностей, отнесенных к группе категорий D,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4) слова "трех лет" заменить словами "одного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подпункта 5) изложить в следующей редакции: "Для категорий D-6, D-7: образование высшее профессиональное. Допускается среднее профессиональное образование при условии повышения квалификации";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Для категории D-8: образование - среднее профессиональное при условии повышения квалификации. Допускается среднее образование при условии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К941000_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(Общая часть), Законов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К972030_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развития Казахстана до 2030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обязательные знания, необходимые для исполнения функциональных обязанностей по должностям данных категорий.";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Типовых квалификационных требованиях к категориям административных государственных должностей, отнесенных к группе категорий 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первого абзаца подпункта 2) после слов "Е-3" дополнить словами "Е-4";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признать утратившим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подпункта 4) после слов "Е-5" дополнить словами "Е-6", слова "трех лет" заменить словами "двух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подпункта 5) исключить слова "Е-6" и ", и при условии повышения квалификации";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5-1) следующего содержания: "5-1) Для категории Е-8, Е-9: образование - высшее профессиональное. Допускается среднее профессиональное образование при условии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К941000_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(Общая часть), Законов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>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К972030_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 Казахстана до 2030 года. 
</w:t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обязательные знания, необходимые для исполнения функциональных обязанностей по должностям данных категорий.". 2. Настоящий приказ вступает в силу со дня регистрации в Министерстве юстиции Республики Казахстан. Председатель (Специалисты: Склярова И.В.,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