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725" w14:textId="200a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22 в Единую бюджетную классификацию Республики Казахстан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сентября 2000 года N 399. Зарегистрировано в Министерстве юстиции Республики Казахстан 22 сентября 2000 года N 1246.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12. Приказ Министра финансов Республики Казахстан от 12 сентября 2000 года N 399 "О внесении изменения N 22 в Единую бюджетную классификацию Республики Казахстан на 2000 год"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классификации на 2000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 на 2000 год, 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"107103 Поступление задолженности в местный бюджет по социальному налогу" изложить в следующей редакции: "107103 Поступление задолженности по социальному налогу".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