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09c8" w14:textId="6840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отпуске медицинских и аптечных работников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делам здравоохранения от 22 мая 2000 года № 305. Зарегистрирован в Министерстве юстиции Республики Казахстан 4.09.2000 г. за № 1238. Утратил силу приказом Министра здравоохранения Республики Казахстан от 24 мая 2010 года № 377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24.05.2010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труде в Республике Казахстан", учитывая эмоциональный и напряженный труд медицинских работников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Начальникам областных, городов Астаны, Алматы, управлений здравоохранения, руководителям республиканских организаций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медицинским и аптечным работникам, имеющим общую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продолжительность отпуска 18 календарных дней, дополнительный отпуск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размере 12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обеспечить предоставление отпусков медицинским и аптечным работникам,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 настоящим приказом, общей продолжительностью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оплату дополнительного отпуска работников производить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установленного фонда оплаты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выполнением настоящего приказа возложить на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Председателя Ибраева С.Е.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И.о.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