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b5d4" w14:textId="3ddb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Правила о кредитных товариществах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июля 2000 года N 302. Зарегистрировано в Министерстве юстиции Республики Казахстан 29.08.2000г. за N 1235. Утратило силу - постановлением Правления Национального Банка Республики Казахстан от 27 октября 2003 года N 380 (V032589) (вводится в действие с 1 января 2004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кредитных товариществ,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V970351_ </w:t>
      </w:r>
      <w:r>
        <w:rPr>
          <w:rFonts w:ascii="Times New Roman"/>
          <w:b w:val="false"/>
          <w:i w:val="false"/>
          <w:color w:val="000000"/>
          <w:sz w:val="28"/>
        </w:rPr>
        <w:t>
 Правила о кредитных товариществах, утвержденные постановлением Правления Национального Банка Республики Казахстан от 12 апреля 1997 года N 106, и ввести их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дополнений в Правила о кредитных товариществах;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двухнедельный срок со дня государственной регистрации в Министерстве юстиции Республики Казахстан довести настоящее постановление и изменения и дополнения в Правила о кредитных товариществах до сведения территориальных филиалов Национального Банка Республики Казахстан, банков второго уровня и организаций, осуществляющих отдельные виды банковских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Жангельдина Е.Т.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20 июля 2000 г. N 302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Изменения и дополнения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 Правила о кредитных товариществах, утвержденные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постановлением Правления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 от 12 апреля 1997 года N 106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второй и третий абзацы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"Разновидностями кредитных товариществ являются: кредитно-депозитные товарищества, кредитные товарищества и сельские кредитные товарищества.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Особенностью осуществления кредитно-депозитным товариществом своей деятельности является возможность приема депозитов юридических лиц.";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четвертым, пятым и шестым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 кредитное товарищество - юридическое лицо, осуществляющее отдельные виды банковских операций, образованное в результате добровольного объединения юридических и/или физических лиц путем аккумулирования денег его участников для взаимного кредитования. Деятельность сельского кредитного товарищества направлена на решение вопросов кредитования сельского хозяйства и оказания банковских услуг участникам такого товарищества.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Кредитное товарищество является коммерческой организацией.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 одно юридическое лицо, не имеющее официального статуса кредитного товарищества, кредитно-депозитного товарищества или сельского кредитного товарищества, не может именоваться таковым.".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Кредитные товарищества и сельские кредитные товарищества могут создаваться с учетом особенностей законодательства Республики Казахстан в следующих организационно-правовых формах: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коммандитное товарищество;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полное товарищество;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товарищество с ограниченной ответственностью;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закрытое акционерное общество.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руководящих органов и крупные участники кредитного товарищества, созданного в форме коммандитного товарищества, должны быть полными товарищами.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Кредитно-депозитные товарищества создаются в организационно-правовых формах полного товарищества либо товарищества с дополнительной ответственностью и осуществляют отдельные виды банковских операций.".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пункте 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второе предложение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"Количество участников кредитного товарищества в зависимости от его организационно-правовой формы должно соответствовать требованиям законодательства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абзацем вторым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предприятия могут быть участниками сельских кредитных товариществ только с согласия государства в лице уполномоченного им органа.".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Первый абзац пункта 9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"Минимальные размеры уставного и собственного капиталов кредитно-депозитных товариществ, кредитных товариществ и сельских кредитных товариществ устанавливаются правлением Национального Банка.".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12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Государственная регистрация кредитного товарищества осуществляется территориальными органами юстиции на основании разрешения Национального Банка на открытие кредитного товарищества.".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13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Для получения разрешения на открытие кредитного товарищества юридические и/или физические лица должны представить в Национальный Банк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разрешения на открытие кредитного товарищества по форме Приложения N 2;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три нотариально заверенных экземпляра учредительных документов создаваемого кредитного товарищества: учредительный договор и устав на русском и казахском языках;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учредительного собрания об утверждении устава и назначении (избрании) органов создаваемого кредитного товарищества;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учредительные документы учредителей - юридических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балансовые отчеты и отчеты о результатах финансово-хозяйственной деятельности за последний завершенный финансовый год учредителей юридических лиц, доля которых в уставном капитале кредитного товарищества равна или превышает пять процентов, заверенные уполномоченными аудиторскими организациями (аудиторами), а также балансовые отчеты и отчеты о результатах финансово-хозяйственной деятельности на последнюю отчетную дату, подписанные первым руководителем, главным бухгалтером и заверенные печатью организации, являющейся учредителем, доля которого в уставном капитале кредитного товарищества равна или превышает пять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 размере доходов, выданная органами налоговой службы - для физических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лицах, предлагаемых для назначения (избрания) на должности руководящих работников кредитного товарищества (по форме Приложений к Инструкции о порядке и условиях согласования руководящих работников банков второго уровня и организаций, осуществляющих отдельные виды банковских операций, утвержденной постановлением Правления Национального Банка Республики Казахстан N 334 от 7 октября 1999 года);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Положение о внутренней кредитной политике, разработанное в соответствии с требованиями банковского законодательства, и Положение о кредитном комитете создаваемого кредитного товарищества;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нотариально либо иным образом засвидетельствованный (удостоверенный) документ, подтверждающий полномочия заявителя на подачу заявления от имени учредителей.".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абзаце третьем пункта 21 слово "Министерства"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Пункт 24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К заявлению о выдаче лицензии должны быть приложены данные о выполнении учредителями кредитного товарищества организационно-технических мероприятий, оформленные территориальным филиалом Национального Банка в виде акта о технической готовности помещения.".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пункте 27: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второе предложение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результате реорганизации банков в кредитные товарищества последние могут создаваться в организационно-правовых формах, указанных в пункте 5 настоящих Правил";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вторым и третьим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"Учредители реорганизуемого банка обязаны обратиться в Национальный Банк с заявлением о выдаче разрешения на открытие кредитного товарищества. К заявлению о выдаче разрешения на открытие кредитного товарищества, созданного путем реорганизации банка, должны прилагаться документы, указанные в пункте 13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Лицензирование кредитных товариществ, созданных путем реорганизации банков, производится в соответствии с требованиями настоящих Правил.".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абзаце втором пункта 28 слово "Министерстве" заменить словом "органах".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Пункт 29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"29. Кредитно-депозитное товарищество вправе осуществлять следующие виды банковских операций: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депозитов, открытие и ведение банковских счетов юридических лиц (для товарищества с дополнительной ответственностью в размере не более суммы дополнительной ответственности его участников);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кассовые операции: прием, выдача, пересчет, размен, обмен, сортировка, упаковка и хранение банкнот и монет;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переводные операции: выполнение поручений юридических и физических лиц по переводу денег;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учетные операции: учет (дисконт) векселей и иных долговых обязательств юридических и физических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заемные операции: предоставление кредитов в денежной форме на условиях платности, срочности и возвратности;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расчетов по поручению юридических лиц по их банковским счетам;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сейфовые операции: услуги по хранению ценных бумаг, документов и ценностей клиентов, включая сдачу в аренду сейфовых ящиков, шкафов и помещений;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ломбардные операции: предоставление краткосрочных кредитов под залог депонируемых легкореализуемых ценных бумаг и движимого имущества;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обменных операций с иностранной валютой;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прием на инкассо платежных документов (за исключением векселей);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сдача в аренду имущества с сохранением права собственности арендодателя на сдаваемое в аренду имущество на весь срок действия договора (лизинга).".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Дополнить пунктами 29-1 и 29-2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"29-1. Кредитное товарищество и сельское кредитное товарищество вправе осуществлять банковские операции, указанные в пункте 29 настоящих Правил, за исключением операций, указанных в подпунктах 1), 6) и 10).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29-2. Кредитным товариществам и сельским кредитным товариществам, созданным в организационно-правовых формах товарищества с ограниченной ответственностью и закрытого акционерного общества, может быть предоставлено право осуществлять банковские операции, указанные в подпунктах 3), 4), 5), 8) и 11) пункта 29 настоящих Правил, только для обслуживания их участников и акционеров.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организационно-правовой формы, к кредитно-депозитным товариществам и кредитным товариществам Национальный Банк вправе устанавливать дополнительные условия регулирования и лицензирования их деятельности.".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пункте 34-1 слова "Кредитное товарищество" заменить словами "Кредитно-депозитное товарищество".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