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4bac" w14:textId="2154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взаимодействии медицинских организаций, органов записи актов гражданского состояния, соответствующих служб силовых структур и организаций, осуществляющих выплату пенсий и пособий за счет средств республиканского бюджета, по обеспечению своевременности документооборота, регистрации и представления документов, удостоверяющих факт смерти, выезд на постоянное место жительства за пределы Республики Казахстан получателей пенсий и пособий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5 мая 2000 года N 106-П, Министра юстиции Республики Казахстан от 1 августа 2000 года N 75 и Председателя Агентства Республики Казахстан по делам здравоохранения от 15 мая 2000 года N 291. Зарегистрирован в Министерстве юстиции Республики Казахстан 25.08.2000 г. за N 1234. Утратило силу - совместным приказом Министра труда и социальной защиты населения Республики Казахстан от 29 мая 2006 года N 264-п и Министра юстиции Республики Казахстан от 11 декабря 2006 года N 318, Министра здравоохранения Республики Казахстан от 20 декабря 2006 года N 631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совместного приказа Министра труда и социальной защиты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населения РК от 29 мая 2006 года N 264-п и Министра юстиции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11 декабря 2006 года N 318, Министра здравоохранения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20 декабря 2006 года N 631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ПРИКАЗЫВАЕМ: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совместный приказ Министра труда и социальной защиты населения РК от 5 мая 2000 года N 106-п, Министра юстиции РК от 1 августа 2000 года N 75 и Председателя Агентства РК по делам здравоохранения от 15 мая 2000 года N 291 "О взаимодействии медицинских организаций, органов записи актов гражданского состояния, соответствующих служб силовых структур и организаций, осуществляющих выплату пенсий и пособий за счет средств республиканского бюджета, по обеспечению своевременности документооборота, регистрации и представления документов, удостоверяющих факт смерти, выезд на постоянное место жительства за пределы Республики Казахстан получателей пенсий и пособий" (зарегистрированный в Реестре государственной регистрации нормативных правовых актов от 25 августа 2000 года N 1234, Бюллетень нормативных правовых актов Республики Казахстан, 2000 г., N 10, ст.271).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 труда и         Министр здравоохранения       Министр юстиции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социальной защиты       Республики Казахстан         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населения Республики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взаимодействия медицинских организаций, органов записи актов гражданского состояния, соответствующих служб силовых структур и организаций, осуществляющих выплату пенсий и пособий (далее - отделения ГЦВП) за счет средств республиканского бюджета и обеспечения своевременности прекращения пенсионных выплат и пособий в связи со смертью получателя, выезда получателей на постоянное место жительства за пределы Республики Казахстан, приказываем: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Руководителям медицинских организаций: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суток сообщать о смерти больных, находившихся под наблюдением врачей, в органы ЗАГСа и должностным лицам сельских (поселковых) округов, уполномоченных регистрировать запись актов гражданского состояния;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позднее 5 числа каждого месяца предоставлять полные списки умерших, находившихся под врачебным наблюдением, в районные (городские) органы записи актов гражданского состояния и должностным лицам сельских (поселковых) округов, уполномоченным регистрировать запись актов гражданского состояния;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к 5 числу каждого месяца проводить сверку регистрации всех умерших, находившихся под их наблюдением с органами записи актов гражданского состояния, должностными лицами сельских (поселковых) округов, уполномоченных на регистрацию гражданского состояния;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ставить в известность лиц, получающих врачебное свидетельство о смерти, о необходимости регистрации смерти и получения свидетельства о смерти в органах ЗАГС или в сельских (поселковых) округах, уполномоченных регистрировать запись актов гражданского состояния;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взять под личный контроль своевременность врачебной регистрации смертей, персонально определить в каждой медицинской организации работника, отвечающего за этот раздел.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Руководителям районных, городских отделов записи актов гражданского состояния или должностным лицам сельских (поселковых) округов, уполномоченным на регистрацию актов гражданского состояния: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составление и представление в отделения ГЦВП не позднее 5 числа каждого месяца заверенных списков умерших получателей пенсий и пособий с указанием фамилии, имени, отчества, года рождения, адреса постоянного места жительства, даты смерти;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взять под личный контроль и персонально определить в каждой организации работника, отвечающего за представление списков умерших получателей пенсий и пособий в отделения ГЦВП.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Руководителям уполномоченных органов по труду, занятости и социальной защиты населения местных исполнительных органов принять меры по организации своевременного представления списков умерших одиноких пенсионеров и инвалидов в отделения ГЦВП, персонально определить в каждом отделении социальной помощи социального работника, отвечающего за эту работу, предусмотренные пунктом 2 настоящего Приказа.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основании представленных сведений органов ЗАГСа, пенсионных служб Министерства обороны, Министерства внутренних дел, Комитета национальной безопасности, Республиканской гвардии и Службы охраны Президента Республики Казахстан, при выезде на постоянное место жительство за пределы Республики Казахстан, смерти получателей пенсий и пособий отделения ГЦВП прекращают перечисление выплат пенсий и пособий на их сберегательные счета с месяца, следующего за месяцем выезда либо со дня смерти получателя пенсии или пособия, если иное не предусмотрено законодательством Республики Казахстан и международными договорами.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 труда и социальной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защиты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Министр юстиции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 Агентства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 по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делам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