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b6d09" w14:textId="aab6d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Министерства финансов Республики Казахстан от 3 мая 1999 года N 177</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финансов Республики Казахстан от 20 июля 2000 года N 331. Зарегистрирован в Министерстве юстиции Республики Казахстан 21.08.2000 г. за N 1228. Утратил силу - приказом Министра финансов РК от 12 марта 2005 года N 78 (V053497) (действует до 1 января 2006 года)</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Приказываю: 
</w:t>
      </w:r>
      <w:r>
        <w:br/>
      </w:r>
      <w:r>
        <w:rPr>
          <w:rFonts w:ascii="Times New Roman"/>
          <w:b w:val="false"/>
          <w:i w:val="false"/>
          <w:color w:val="000000"/>
          <w:sz w:val="28"/>
        </w:rPr>
        <w:t>
      1. Внести в 
</w:t>
      </w:r>
      <w:r>
        <w:rPr>
          <w:rFonts w:ascii="Times New Roman"/>
          <w:b w:val="false"/>
          <w:i w:val="false"/>
          <w:color w:val="000000"/>
          <w:sz w:val="28"/>
        </w:rPr>
        <w:t xml:space="preserve"> приказ </w:t>
      </w:r>
      <w:r>
        <w:rPr>
          <w:rFonts w:ascii="Times New Roman"/>
          <w:b w:val="false"/>
          <w:i w:val="false"/>
          <w:color w:val="000000"/>
          <w:sz w:val="28"/>
        </w:rPr>
        <w:t>
 Министерства финансов Республики Казахстан от 3 мая 1999 года N 177 "Об утверждении Правил о порядке формирования, использования и учета средств, получаемых от реализации платных услуг, от спонсорской и благотворительной помощи, а также депозитных сумм государственных учреждений" следующие изменения и дополнения: 
</w:t>
      </w:r>
      <w:r>
        <w:br/>
      </w:r>
      <w:r>
        <w:rPr>
          <w:rFonts w:ascii="Times New Roman"/>
          <w:b w:val="false"/>
          <w:i w:val="false"/>
          <w:color w:val="000000"/>
          <w:sz w:val="28"/>
        </w:rPr>
        <w:t>
      в заголовке слова "а также депозитных сумм государственных учреждений" заменить словами "депозитных сумм и страховых возмещений государственных учреждений"; 
</w:t>
      </w:r>
      <w:r>
        <w:br/>
      </w:r>
      <w:r>
        <w:rPr>
          <w:rFonts w:ascii="Times New Roman"/>
          <w:b w:val="false"/>
          <w:i w:val="false"/>
          <w:color w:val="000000"/>
          <w:sz w:val="28"/>
        </w:rPr>
        <w:t>
      в Правилах о порядке формирования, использования и учета средств, получаемых от реализации платных услуг, от спонсорской и благотворительной помощи, а также депозитных сумм государственных учреждений, утвержденных указанным приказом: 
</w:t>
      </w:r>
      <w:r>
        <w:br/>
      </w:r>
      <w:r>
        <w:rPr>
          <w:rFonts w:ascii="Times New Roman"/>
          <w:b w:val="false"/>
          <w:i w:val="false"/>
          <w:color w:val="000000"/>
          <w:sz w:val="28"/>
        </w:rPr>
        <w:t>
      в заголовке слова "а также депозитных сумм государственных учреждений" заменить словами "депозитных сумм и страховых возмещений государственных учреждений"; 
</w:t>
      </w:r>
      <w:r>
        <w:br/>
      </w:r>
      <w:r>
        <w:rPr>
          <w:rFonts w:ascii="Times New Roman"/>
          <w:b w:val="false"/>
          <w:i w:val="false"/>
          <w:color w:val="000000"/>
          <w:sz w:val="28"/>
        </w:rPr>
        <w:t>
      в пункте 1 слово "законодательством" заменить словами "законодательными актами"; 
</w:t>
      </w:r>
      <w:r>
        <w:br/>
      </w:r>
      <w:r>
        <w:rPr>
          <w:rFonts w:ascii="Times New Roman"/>
          <w:b w:val="false"/>
          <w:i w:val="false"/>
          <w:color w:val="000000"/>
          <w:sz w:val="28"/>
        </w:rPr>
        <w:t>
      пункт 8 изложить в следующей редакции: 
</w:t>
      </w:r>
      <w:r>
        <w:br/>
      </w:r>
      <w:r>
        <w:rPr>
          <w:rFonts w:ascii="Times New Roman"/>
          <w:b w:val="false"/>
          <w:i w:val="false"/>
          <w:color w:val="000000"/>
          <w:sz w:val="28"/>
        </w:rPr>
        <w:t>
      "8. Государственные учреждения, получающие средства от реализации платных услуг, ежегодно составляют индивидуальные сметы доходов и расходов по средствам, получаемым от реализации платных услуг (далее - индивидуальная смета) по форме согласно приложению 2-1. 
</w:t>
      </w:r>
      <w:r>
        <w:br/>
      </w:r>
      <w:r>
        <w:rPr>
          <w:rFonts w:ascii="Times New Roman"/>
          <w:b w:val="false"/>
          <w:i w:val="false"/>
          <w:color w:val="000000"/>
          <w:sz w:val="28"/>
        </w:rPr>
        <w:t>
      Индивидуальные сметы составляются каждым государственным учреждением независимо от того, ведет ли данное государственное учреждение учет самостоятельно или обслуживается централизованной бухгалтерией. Непосредственное составление индивидуальных смет государственных учреждений, обслуживаемых централизованными бухгалтериями, возлагается на работников централизованной бухгалтерии."; 
</w:t>
      </w:r>
      <w:r>
        <w:br/>
      </w:r>
      <w:r>
        <w:rPr>
          <w:rFonts w:ascii="Times New Roman"/>
          <w:b w:val="false"/>
          <w:i w:val="false"/>
          <w:color w:val="000000"/>
          <w:sz w:val="28"/>
        </w:rPr>
        <w:t>
      пункты 11, 12, 13, 14 и 15 изложить в следующей редакции: 
</w:t>
      </w:r>
      <w:r>
        <w:br/>
      </w:r>
      <w:r>
        <w:rPr>
          <w:rFonts w:ascii="Times New Roman"/>
          <w:b w:val="false"/>
          <w:i w:val="false"/>
          <w:color w:val="000000"/>
          <w:sz w:val="28"/>
        </w:rPr>
        <w:t>
      "11. Составленные государственными учреждениями индивидуальные сметы подписываются руководителями государственных учреждений. К индивидуальной смете должны быть приложены расчеты по доходам и по каждой специфике экономической классификации расходов, а также пояснительная записка. 
</w:t>
      </w:r>
      <w:r>
        <w:br/>
      </w:r>
      <w:r>
        <w:rPr>
          <w:rFonts w:ascii="Times New Roman"/>
          <w:b w:val="false"/>
          <w:i w:val="false"/>
          <w:color w:val="000000"/>
          <w:sz w:val="28"/>
        </w:rPr>
        <w:t>
      12. Государственные учреждения индивидуальные сметы представляют на утверждение администратору бюджетной программы. 
</w:t>
      </w:r>
      <w:r>
        <w:br/>
      </w:r>
      <w:r>
        <w:rPr>
          <w:rFonts w:ascii="Times New Roman"/>
          <w:b w:val="false"/>
          <w:i w:val="false"/>
          <w:color w:val="000000"/>
          <w:sz w:val="28"/>
        </w:rPr>
        <w:t>
      Администратор бюджетной программы составляет сводную смету по форме, согласно приложению 2 по каждой программе (подпрограмме) в 2-х экземплярах. 
</w:t>
      </w:r>
      <w:r>
        <w:br/>
      </w:r>
      <w:r>
        <w:rPr>
          <w:rFonts w:ascii="Times New Roman"/>
          <w:b w:val="false"/>
          <w:i w:val="false"/>
          <w:color w:val="000000"/>
          <w:sz w:val="28"/>
        </w:rPr>
        <w:t>
      Сводная смета составляется на основании индивидуальных смет государственных учреждений и подписывается руководителем администратора бюджетных программ. Общая сумма индивидуальных смет должна быть равна сумме сводной сметы по каждому виду платных услуг и по каждому показателю сметы. 
</w:t>
      </w:r>
      <w:r>
        <w:br/>
      </w:r>
      <w:r>
        <w:rPr>
          <w:rFonts w:ascii="Times New Roman"/>
          <w:b w:val="false"/>
          <w:i w:val="false"/>
          <w:color w:val="000000"/>
          <w:sz w:val="28"/>
        </w:rPr>
        <w:t>
      13. Администратор бюджетной программы представляет сводную смету на утверждение в Бюджетный департамент Министерства финансов Республики Казахстан или местный финансовый орган до 1 января планируемого года. 
</w:t>
      </w:r>
      <w:r>
        <w:br/>
      </w:r>
      <w:r>
        <w:rPr>
          <w:rFonts w:ascii="Times New Roman"/>
          <w:b w:val="false"/>
          <w:i w:val="false"/>
          <w:color w:val="000000"/>
          <w:sz w:val="28"/>
        </w:rPr>
        <w:t>
      14. Бюджетный департамент Министерства финансов Республики Казахстан и местные финансовые органы, которым представлены на рассмотрение сводные сметы, рассматривают эти сметы как в отношении законности источников поступления средств, получаемых от реализации платных услуг, так и в отношении полноты и правильности исчисления доходов, целевого направления средств, соблюдения режима экономии в исчислении расходов. 
</w:t>
      </w:r>
      <w:r>
        <w:br/>
      </w:r>
      <w:r>
        <w:rPr>
          <w:rFonts w:ascii="Times New Roman"/>
          <w:b w:val="false"/>
          <w:i w:val="false"/>
          <w:color w:val="000000"/>
          <w:sz w:val="28"/>
        </w:rPr>
        <w:t>
      15. Представленные администраторами республиканских бюджетных программ сводные сметы рассматриваются по принадлежности функциональными управлениями и утверждаются вице-Министром финансов, курирующим Бюджетный департамент. 
</w:t>
      </w:r>
      <w:r>
        <w:br/>
      </w:r>
      <w:r>
        <w:rPr>
          <w:rFonts w:ascii="Times New Roman"/>
          <w:b w:val="false"/>
          <w:i w:val="false"/>
          <w:color w:val="000000"/>
          <w:sz w:val="28"/>
        </w:rPr>
        <w:t>
      Представленные администраторами местных бюджетных программ сводные сметы утверждаются руководителями соответствующих местных финансовых органов. 
</w:t>
      </w:r>
      <w:r>
        <w:br/>
      </w:r>
      <w:r>
        <w:rPr>
          <w:rFonts w:ascii="Times New Roman"/>
          <w:b w:val="false"/>
          <w:i w:val="false"/>
          <w:color w:val="000000"/>
          <w:sz w:val="28"/>
        </w:rPr>
        <w:t>
      Один экземпляр утвержденной сводной сметы остается в организации, утвердившей сводную смету (Министерство финансов или местный финансовый орган), один экземпляр передается администратору бюджетной программы. 
</w:t>
      </w:r>
      <w:r>
        <w:br/>
      </w:r>
      <w:r>
        <w:rPr>
          <w:rFonts w:ascii="Times New Roman"/>
          <w:b w:val="false"/>
          <w:i w:val="false"/>
          <w:color w:val="000000"/>
          <w:sz w:val="28"/>
        </w:rPr>
        <w:t>
      Индивидуальная смета каждого государственного учреждения утверждается руководителем администратора бюджетных программ в 3-х экземплярах. Не допускается утверждение индивидуальной сметы государственного учреждения без наличия утвержденной сводной сметы. 
</w:t>
      </w:r>
      <w:r>
        <w:br/>
      </w:r>
      <w:r>
        <w:rPr>
          <w:rFonts w:ascii="Times New Roman"/>
          <w:b w:val="false"/>
          <w:i w:val="false"/>
          <w:color w:val="000000"/>
          <w:sz w:val="28"/>
        </w:rPr>
        <w:t>
      Один экземпляр утвержденной индивидуальной сметы остается у администратора бюджетной программы. 
</w:t>
      </w:r>
      <w:r>
        <w:br/>
      </w:r>
      <w:r>
        <w:rPr>
          <w:rFonts w:ascii="Times New Roman"/>
          <w:b w:val="false"/>
          <w:i w:val="false"/>
          <w:color w:val="000000"/>
          <w:sz w:val="28"/>
        </w:rPr>
        <w:t>
      Администратор бюджетной программы передает государственному учреждению, чья смета утверждена, 2 экземпляра утвержденной индивидуальной сметы с копией сводной сметы по данной программе (подпрограмме). 
</w:t>
      </w:r>
      <w:r>
        <w:br/>
      </w:r>
      <w:r>
        <w:rPr>
          <w:rFonts w:ascii="Times New Roman"/>
          <w:b w:val="false"/>
          <w:i w:val="false"/>
          <w:color w:val="000000"/>
          <w:sz w:val="28"/>
        </w:rPr>
        <w:t>
      Государственное учреждение один экземпляр утвержденной индивидуальной сметы оставляет у себя, один экземпляр - представляет в территориальный орган Казначейства. 
</w:t>
      </w:r>
      <w:r>
        <w:br/>
      </w:r>
      <w:r>
        <w:rPr>
          <w:rFonts w:ascii="Times New Roman"/>
          <w:b w:val="false"/>
          <w:i w:val="false"/>
          <w:color w:val="000000"/>
          <w:sz w:val="28"/>
        </w:rPr>
        <w:t>
      Территориальный орган Казначейства согласно утвержденной индивидуальной смете осуществляет открытие или продление срока действия текущего счета государственного учреждения "Средства от платных услуг" и операции по данному счету."; 
</w:t>
      </w:r>
      <w:r>
        <w:br/>
      </w:r>
      <w:r>
        <w:rPr>
          <w:rFonts w:ascii="Times New Roman"/>
          <w:b w:val="false"/>
          <w:i w:val="false"/>
          <w:color w:val="000000"/>
          <w:sz w:val="28"/>
        </w:rPr>
        <w:t>
      в пункте 16 слова "Сметы средств, получаемых" заменить словами "Сметы доходов и расходов по средствам, получаемым"; 
</w:t>
      </w:r>
      <w:r>
        <w:br/>
      </w:r>
      <w:r>
        <w:rPr>
          <w:rFonts w:ascii="Times New Roman"/>
          <w:b w:val="false"/>
          <w:i w:val="false"/>
          <w:color w:val="000000"/>
          <w:sz w:val="28"/>
        </w:rPr>
        <w:t>
      дополнить пунктами 19-1, 19-2 и 19-3 следующего содержания: 
</w:t>
      </w:r>
      <w:r>
        <w:br/>
      </w:r>
      <w:r>
        <w:rPr>
          <w:rFonts w:ascii="Times New Roman"/>
          <w:b w:val="false"/>
          <w:i w:val="false"/>
          <w:color w:val="000000"/>
          <w:sz w:val="28"/>
        </w:rPr>
        <w:t>
      "19-1. В случае увеличения годовой суммы доходов и расходов по платным услугам составляется и в установленном порядке утверждается новая индивидуальная и сводная смета. 
</w:t>
      </w:r>
      <w:r>
        <w:br/>
      </w:r>
      <w:r>
        <w:rPr>
          <w:rFonts w:ascii="Times New Roman"/>
          <w:b w:val="false"/>
          <w:i w:val="false"/>
          <w:color w:val="000000"/>
          <w:sz w:val="28"/>
        </w:rPr>
        <w:t>
      19-2. Внесение изменений в индивидуальную или сводную смету между спецификами и кварталами в пределах годовой суммы по каждому виду платных услуг осуществляется в следующем порядке: 
</w:t>
      </w:r>
      <w:r>
        <w:br/>
      </w:r>
      <w:r>
        <w:rPr>
          <w:rFonts w:ascii="Times New Roman"/>
          <w:b w:val="false"/>
          <w:i w:val="false"/>
          <w:color w:val="000000"/>
          <w:sz w:val="28"/>
        </w:rPr>
        <w:t>
      государственное учреждение представляет администратору бюджетных программ проект справки об изменении индивидуальной сметы согласно приложению 2-2, с приложением обоснований и расчетов по предлагаемым изменениям; 
</w:t>
      </w:r>
      <w:r>
        <w:br/>
      </w:r>
      <w:r>
        <w:rPr>
          <w:rFonts w:ascii="Times New Roman"/>
          <w:b w:val="false"/>
          <w:i w:val="false"/>
          <w:color w:val="000000"/>
          <w:sz w:val="28"/>
        </w:rPr>
        <w:t>
      администратор бюджетных программ проверяет обоснования и расчеты по предлагаемым изменениям, составляет справку об изменении сводной сметы согласно приложению 2-2 и представляет в Бюджетный департамент Министерства финансов Республики Казахстан или местный финансовый орган; 
</w:t>
      </w:r>
      <w:r>
        <w:br/>
      </w:r>
      <w:r>
        <w:rPr>
          <w:rFonts w:ascii="Times New Roman"/>
          <w:b w:val="false"/>
          <w:i w:val="false"/>
          <w:color w:val="000000"/>
          <w:sz w:val="28"/>
        </w:rPr>
        <w:t>
      функциональные управления Бюджетного департамента Министерства финансов Республики Казахстан или местные финансовые органы рассматривают представленный проект справки об изменении сводной сметы, проверяют обоснование и расчеты по вносимым изменениям и представляют на утверждение вице-Министру финансов, курирующему Бюджетный департамент или руководителю соответствующего местного финансового органа; 
</w:t>
      </w:r>
      <w:r>
        <w:br/>
      </w:r>
      <w:r>
        <w:rPr>
          <w:rFonts w:ascii="Times New Roman"/>
          <w:b w:val="false"/>
          <w:i w:val="false"/>
          <w:color w:val="000000"/>
          <w:sz w:val="28"/>
        </w:rPr>
        <w:t>
      справка об изменении сводной сметы утверждается в 2-х экземплярах: один экземпляр остается в организации, утвердившей справку (Министерство финансов или местный финансовый орган), один экземпляр передается администратору бюджетной программы; 
</w:t>
      </w:r>
      <w:r>
        <w:br/>
      </w:r>
      <w:r>
        <w:rPr>
          <w:rFonts w:ascii="Times New Roman"/>
          <w:b w:val="false"/>
          <w:i w:val="false"/>
          <w:color w:val="000000"/>
          <w:sz w:val="28"/>
        </w:rPr>
        <w:t>
      на основании утвержденной справки об изменении сводной сметы администратор бюджетных программ утверждает справку об изменении индивидуальной сметы государственного учреждения в 3-х экземплярах. Не допускается утверждение справки об изменении индивидуальной сметы без наличия утвержденной справки об изменении сводной сметы; 
</w:t>
      </w:r>
      <w:r>
        <w:br/>
      </w:r>
      <w:r>
        <w:rPr>
          <w:rFonts w:ascii="Times New Roman"/>
          <w:b w:val="false"/>
          <w:i w:val="false"/>
          <w:color w:val="000000"/>
          <w:sz w:val="28"/>
        </w:rPr>
        <w:t>
      один экземпляр утвержденной справки остается у администратора бюджетной программы, два экземпляра администратором бюджетной программы передается государственному учреждению, чья смета утверждена; 
</w:t>
      </w:r>
      <w:r>
        <w:br/>
      </w:r>
      <w:r>
        <w:rPr>
          <w:rFonts w:ascii="Times New Roman"/>
          <w:b w:val="false"/>
          <w:i w:val="false"/>
          <w:color w:val="000000"/>
          <w:sz w:val="28"/>
        </w:rPr>
        <w:t>
      государственное учреждение один экземпляр утвержденной справки об изменении индивидуальной сметы оставляет у себя, один экземпляр представляет в территориальный орган Казначейства. 
</w:t>
      </w:r>
      <w:r>
        <w:br/>
      </w:r>
      <w:r>
        <w:rPr>
          <w:rFonts w:ascii="Times New Roman"/>
          <w:b w:val="false"/>
          <w:i w:val="false"/>
          <w:color w:val="000000"/>
          <w:sz w:val="28"/>
        </w:rPr>
        <w:t>
      19-3. Регистрация утвержденных сводных смет и справок об изменении сводной сметы осуществляется Бюджетным департаментом Министерства финансов Республики Казахстан или местными финансовыми органами, а регистрация индивидуальных смет и справок об изменении индивидуальных смет - администраторами бюджетных программ"; 
</w:t>
      </w:r>
      <w:r>
        <w:br/>
      </w:r>
      <w:r>
        <w:rPr>
          <w:rFonts w:ascii="Times New Roman"/>
          <w:b w:val="false"/>
          <w:i w:val="false"/>
          <w:color w:val="000000"/>
          <w:sz w:val="28"/>
        </w:rPr>
        <w:t>
      пункт 20 изложить в следующей редакции: 
</w:t>
      </w:r>
      <w:r>
        <w:br/>
      </w:r>
      <w:r>
        <w:rPr>
          <w:rFonts w:ascii="Times New Roman"/>
          <w:b w:val="false"/>
          <w:i w:val="false"/>
          <w:color w:val="000000"/>
          <w:sz w:val="28"/>
        </w:rPr>
        <w:t>
      "20. Запрещается перечисление государственными учреждениями средств с бюджетных счетов и других счетов, открываемых в соответствии с законодательством, на текущий счет средств, получаемых от реализации платных услуг."; 
</w:t>
      </w:r>
      <w:r>
        <w:br/>
      </w:r>
      <w:r>
        <w:rPr>
          <w:rFonts w:ascii="Times New Roman"/>
          <w:b w:val="false"/>
          <w:i w:val="false"/>
          <w:color w:val="000000"/>
          <w:sz w:val="28"/>
        </w:rPr>
        <w:t>
      в пункте 23 слова "действующим законодательством" заменить словами "законодательными актами"; 
</w:t>
      </w:r>
      <w:r>
        <w:br/>
      </w:r>
      <w:r>
        <w:rPr>
          <w:rFonts w:ascii="Times New Roman"/>
          <w:b w:val="false"/>
          <w:i w:val="false"/>
          <w:color w:val="000000"/>
          <w:sz w:val="28"/>
        </w:rPr>
        <w:t>
      в пункте 24 слова "нормативный правовой" заменить словом "законодательный"; 
</w:t>
      </w:r>
      <w:r>
        <w:br/>
      </w:r>
      <w:r>
        <w:rPr>
          <w:rFonts w:ascii="Times New Roman"/>
          <w:b w:val="false"/>
          <w:i w:val="false"/>
          <w:color w:val="000000"/>
          <w:sz w:val="28"/>
        </w:rPr>
        <w:t>
      в пункте 29: 
</w:t>
      </w:r>
      <w:r>
        <w:br/>
      </w:r>
      <w:r>
        <w:rPr>
          <w:rFonts w:ascii="Times New Roman"/>
          <w:b w:val="false"/>
          <w:i w:val="false"/>
          <w:color w:val="000000"/>
          <w:sz w:val="28"/>
        </w:rPr>
        <w:t>
      абзац первый дополнить словами ", и для зачисления денег от должника на имя государственного нотариуса, для передачи их кредитору, для возврата денег лицу, внесшему их на депозит с письменного согласия лица, в пользу которого сделан взнос, или по решению суда и для зачисления невостребованных, по истечению установленного срока хранения, денег в республиканский бюджет по решению суда"; 
</w:t>
      </w:r>
      <w:r>
        <w:br/>
      </w:r>
      <w:r>
        <w:rPr>
          <w:rFonts w:ascii="Times New Roman"/>
          <w:b w:val="false"/>
          <w:i w:val="false"/>
          <w:color w:val="000000"/>
          <w:sz w:val="28"/>
        </w:rPr>
        <w:t>
      дополнить абзацами восьмым, девятым, десятым, одиннадцатым, двенадцатым, тринадцатым и четырнадцатым следующего содержания: 
</w:t>
      </w:r>
      <w:r>
        <w:br/>
      </w:r>
      <w:r>
        <w:rPr>
          <w:rFonts w:ascii="Times New Roman"/>
          <w:b w:val="false"/>
          <w:i w:val="false"/>
          <w:color w:val="000000"/>
          <w:sz w:val="28"/>
        </w:rPr>
        <w:t>
      "возврат остатка денег осужденным, освобождаемым из мест лишения свободы, и пациентам, выписываемым из психиатрической больницы. 
</w:t>
      </w:r>
      <w:r>
        <w:br/>
      </w:r>
      <w:r>
        <w:rPr>
          <w:rFonts w:ascii="Times New Roman"/>
          <w:b w:val="false"/>
          <w:i w:val="false"/>
          <w:color w:val="000000"/>
          <w:sz w:val="28"/>
        </w:rPr>
        <w:t>
      Домам-интернатам для умственно-отсталых детей, психоневрологическим интернатам открываются депозитные счета для зачисления денег с лицевых счетов опекаемых, с правом расходования этих средств на личные цели опекаемых: 
</w:t>
      </w:r>
      <w:r>
        <w:br/>
      </w:r>
      <w:r>
        <w:rPr>
          <w:rFonts w:ascii="Times New Roman"/>
          <w:b w:val="false"/>
          <w:i w:val="false"/>
          <w:color w:val="000000"/>
          <w:sz w:val="28"/>
        </w:rPr>
        <w:t>
      дополнительное приобретение продуктов питания; 
</w:t>
      </w:r>
      <w:r>
        <w:br/>
      </w:r>
      <w:r>
        <w:rPr>
          <w:rFonts w:ascii="Times New Roman"/>
          <w:b w:val="false"/>
          <w:i w:val="false"/>
          <w:color w:val="000000"/>
          <w:sz w:val="28"/>
        </w:rPr>
        <w:t>
      дополнительное оказание медицинской помощи; 
</w:t>
      </w:r>
      <w:r>
        <w:br/>
      </w:r>
      <w:r>
        <w:rPr>
          <w:rFonts w:ascii="Times New Roman"/>
          <w:b w:val="false"/>
          <w:i w:val="false"/>
          <w:color w:val="000000"/>
          <w:sz w:val="28"/>
        </w:rPr>
        <w:t>
      дополнительное приобретение лекарственных средств; 
</w:t>
      </w:r>
      <w:r>
        <w:br/>
      </w:r>
      <w:r>
        <w:rPr>
          <w:rFonts w:ascii="Times New Roman"/>
          <w:b w:val="false"/>
          <w:i w:val="false"/>
          <w:color w:val="000000"/>
          <w:sz w:val="28"/>
        </w:rPr>
        <w:t>
      дополнительное приобретение одежды, обуви и предметов первой необходимости, средств гигиены; 
</w:t>
      </w:r>
      <w:r>
        <w:br/>
      </w:r>
      <w:r>
        <w:rPr>
          <w:rFonts w:ascii="Times New Roman"/>
          <w:b w:val="false"/>
          <w:i w:val="false"/>
          <w:color w:val="000000"/>
          <w:sz w:val="28"/>
        </w:rPr>
        <w:t>
      дополнительное приобретение постельного и нательного белья."; 
</w:t>
      </w:r>
      <w:r>
        <w:br/>
      </w:r>
      <w:r>
        <w:rPr>
          <w:rFonts w:ascii="Times New Roman"/>
          <w:b w:val="false"/>
          <w:i w:val="false"/>
          <w:color w:val="000000"/>
          <w:sz w:val="28"/>
        </w:rPr>
        <w:t>
      абзац десятый дополнить словами ", государственным учреждениям, финансируемым из местных бюджетов, в банках второго уровня на основании решения акимов областей, городов Астаны и Алматы и разрешения местных финансовых органов."; 
</w:t>
      </w:r>
      <w:r>
        <w:br/>
      </w:r>
      <w:r>
        <w:rPr>
          <w:rFonts w:ascii="Times New Roman"/>
          <w:b w:val="false"/>
          <w:i w:val="false"/>
          <w:color w:val="000000"/>
          <w:sz w:val="28"/>
        </w:rPr>
        <w:t>
      в абзаце одиннадцатом слова "соответствующими государственными учреждениями-администраторами программ по согласованию с" исключить; 
</w:t>
      </w:r>
      <w:r>
        <w:br/>
      </w:r>
      <w:r>
        <w:rPr>
          <w:rFonts w:ascii="Times New Roman"/>
          <w:b w:val="false"/>
          <w:i w:val="false"/>
          <w:color w:val="000000"/>
          <w:sz w:val="28"/>
        </w:rPr>
        <w:t>
      первое предложение абзаца двенадцатого дополнить словами "в соответствии с разрешениями на открытие (продление срока действия) депозитных счетов в части зачисления и использования денег"; 
</w:t>
      </w:r>
      <w:r>
        <w:br/>
      </w:r>
      <w:r>
        <w:rPr>
          <w:rFonts w:ascii="Times New Roman"/>
          <w:b w:val="false"/>
          <w:i w:val="false"/>
          <w:color w:val="000000"/>
          <w:sz w:val="28"/>
        </w:rPr>
        <w:t>
      во втором абзаце пункта 35 после слов "налоговой" дополнить словами "и таможенной"; 
</w:t>
      </w:r>
      <w:r>
        <w:br/>
      </w:r>
      <w:r>
        <w:rPr>
          <w:rFonts w:ascii="Times New Roman"/>
          <w:b w:val="false"/>
          <w:i w:val="false"/>
          <w:color w:val="000000"/>
          <w:sz w:val="28"/>
        </w:rPr>
        <w:t>
      дополнить главой 3-1 следующего содержания: 
</w:t>
      </w:r>
      <w:r>
        <w:br/>
      </w:r>
      <w:r>
        <w:rPr>
          <w:rFonts w:ascii="Times New Roman"/>
          <w:b w:val="false"/>
          <w:i w:val="false"/>
          <w:color w:val="000000"/>
          <w:sz w:val="28"/>
        </w:rPr>
        <w:t>
      "3-1 Текущий счет для зачисления страхового возмещения 
</w:t>
      </w:r>
      <w:r>
        <w:br/>
      </w:r>
      <w:r>
        <w:rPr>
          <w:rFonts w:ascii="Times New Roman"/>
          <w:b w:val="false"/>
          <w:i w:val="false"/>
          <w:color w:val="000000"/>
          <w:sz w:val="28"/>
        </w:rPr>
        <w:t>
      35-1. Согласно Положению об обязательном страховании гражданско-правовой ответственности владельцев автотранспортных средств, утвержденного постановлением Правительства Республики Казахстан от 31 октября 1996 года N 1319 "Об обязательном страховании гражданско-правовой ответственности владельцев автотранспортных средств" страховщик выплачивает страховое возмещение в случае, когда дорожно-транспортное происшествие привело к повреждению или уничтожению имущества третьих лиц. 
</w:t>
      </w:r>
      <w:r>
        <w:br/>
      </w:r>
      <w:r>
        <w:rPr>
          <w:rFonts w:ascii="Times New Roman"/>
          <w:b w:val="false"/>
          <w:i w:val="false"/>
          <w:color w:val="000000"/>
          <w:sz w:val="28"/>
        </w:rPr>
        <w:t>
      В случае, когда третьим лицом является государственное учреждение, данному государственному учреждению открывается текущий счет для зачисления страхового возмещения в национальной валюте. 
</w:t>
      </w:r>
      <w:r>
        <w:br/>
      </w:r>
      <w:r>
        <w:rPr>
          <w:rFonts w:ascii="Times New Roman"/>
          <w:b w:val="false"/>
          <w:i w:val="false"/>
          <w:color w:val="000000"/>
          <w:sz w:val="28"/>
        </w:rPr>
        <w:t>
      35-2. Государственным учреждениям, финансируемым из республиканского бюджета, текущий счет для зачисления страхового возмещения открывается на основании разрешения, выдаваемого территориальным органом Комитета Казначейства Министерства финансов Республики Казахстан, государственным учреждениям, финансируемым из местного бюджета - на основании разрешения соответствующего местного финансового органа, в территориальных органах Казначейства по форме, согласно приложению 6. 
</w:t>
      </w:r>
      <w:r>
        <w:br/>
      </w:r>
      <w:r>
        <w:rPr>
          <w:rFonts w:ascii="Times New Roman"/>
          <w:b w:val="false"/>
          <w:i w:val="false"/>
          <w:color w:val="000000"/>
          <w:sz w:val="28"/>
        </w:rPr>
        <w:t>
      35-3. Разрешение на открытие текущего счета выдается на основании заявления государственного учреждения об открытии счета и решения суда, установившего ответственность страхователя, или признания самим страхователем с предварительного согласия страховщика ответственности перед третьим лицом (государственным учреждением) и получения всех необходимых документов (заявление от виновного лица, от пострадавшего, полный пакет документов от органов ГАИ) для решения вопроса о выплате. 
</w:t>
      </w:r>
      <w:r>
        <w:br/>
      </w:r>
      <w:r>
        <w:rPr>
          <w:rFonts w:ascii="Times New Roman"/>
          <w:b w:val="false"/>
          <w:i w:val="false"/>
          <w:color w:val="000000"/>
          <w:sz w:val="28"/>
        </w:rPr>
        <w:t>
      35-4. Средства, поступившие на текущий счет, расходуются на восстановление поврежденного имущества, ремонт отдельных узлов, деталей, предметов поврежденного имущества, а также на приобретение нового имущества при полной гибели имущества. Смета расходов по страховым суммам не составляется. 
</w:t>
      </w:r>
      <w:r>
        <w:br/>
      </w:r>
      <w:r>
        <w:rPr>
          <w:rFonts w:ascii="Times New Roman"/>
          <w:b w:val="false"/>
          <w:i w:val="false"/>
          <w:color w:val="000000"/>
          <w:sz w:val="28"/>
        </w:rPr>
        <w:t>
      35-5. За целевое использование средств, поступивших на текущий счет для зачисления страхового возмещения, ответственность несет руководитель государственного учреждения. 
</w:t>
      </w:r>
      <w:r>
        <w:br/>
      </w:r>
      <w:r>
        <w:rPr>
          <w:rFonts w:ascii="Times New Roman"/>
          <w:b w:val="false"/>
          <w:i w:val="false"/>
          <w:color w:val="000000"/>
          <w:sz w:val="28"/>
        </w:rPr>
        <w:t>
      35-6. Остаток неиспользованных средств текущего счета по состоянию на 31 декабря подлежит перечислению в доход соответствующего бюджета. 
</w:t>
      </w:r>
      <w:r>
        <w:br/>
      </w:r>
      <w:r>
        <w:rPr>
          <w:rFonts w:ascii="Times New Roman"/>
          <w:b w:val="false"/>
          <w:i w:val="false"/>
          <w:color w:val="000000"/>
          <w:sz w:val="28"/>
        </w:rPr>
        <w:t>
      Если средства на текущий счет поступили после 20 декабря, то право использования средств текущего счета продлевается сроком на один месяц."; 
</w:t>
      </w:r>
      <w:r>
        <w:br/>
      </w:r>
      <w:r>
        <w:rPr>
          <w:rFonts w:ascii="Times New Roman"/>
          <w:b w:val="false"/>
          <w:i w:val="false"/>
          <w:color w:val="000000"/>
          <w:sz w:val="28"/>
        </w:rPr>
        <w:t>
      приложения 1 и 2 к указанным Правилам изложить в новой редакции согласно приложениям 1 и 2; 
</w:t>
      </w:r>
      <w:r>
        <w:br/>
      </w:r>
      <w:r>
        <w:rPr>
          <w:rFonts w:ascii="Times New Roman"/>
          <w:b w:val="false"/>
          <w:i w:val="false"/>
          <w:color w:val="000000"/>
          <w:sz w:val="28"/>
        </w:rPr>
        <w:t>
      дополнить приложениями 2-1, 2-2 и 6 согласно приложениям 3, 4 и 5. 
</w:t>
      </w:r>
      <w:r>
        <w:br/>
      </w:r>
      <w:r>
        <w:rPr>
          <w:rFonts w:ascii="Times New Roman"/>
          <w:b w:val="false"/>
          <w:i w:val="false"/>
          <w:color w:val="000000"/>
          <w:sz w:val="28"/>
        </w:rPr>
        <w:t>
      2. Настоящий приказ вступает в силу со дня его государственной регистрации в Министерстве юстиции Республики Казахстан. 
</w:t>
      </w:r>
    </w:p>
    <w:p>
      <w:pPr>
        <w:spacing w:after="0"/>
        <w:ind w:left="0"/>
        <w:jc w:val="both"/>
      </w:pPr>
      <w:r>
        <w:rPr>
          <w:rFonts w:ascii="Times New Roman"/>
          <w:b w:val="false"/>
          <w:i w:val="false"/>
          <w:color w:val="000000"/>
          <w:sz w:val="28"/>
        </w:rPr>
        <w:t>
</w:t>
      </w:r>
      <w:r>
        <w:rPr>
          <w:rFonts w:ascii="Times New Roman"/>
          <w:b w:val="false"/>
          <w:i/>
          <w:color w:val="000000"/>
          <w:sz w:val="28"/>
        </w:rPr>
        <w:t>
      И.о. Министра 
</w:t>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3080"/>
      </w:tblGrid>
      <w:tr>
        <w:trPr>
          <w:trHeight w:val="450" w:hRule="atLeast"/>
        </w:trPr>
        <w:tc>
          <w:tcPr>
            <w:tcW w:w="13080" w:type="dxa"/>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1
</w:t>
      </w:r>
      <w:r>
        <w:br/>
      </w:r>
      <w:r>
        <w:rPr>
          <w:rFonts w:ascii="Times New Roman"/>
          <w:b w:val="false"/>
          <w:i w:val="false"/>
          <w:color w:val="000000"/>
          <w:sz w:val="28"/>
        </w:rPr>
        <w:t>
                                          к приказу Министерства финансов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3 мая 1999 года N 177
</w:t>
      </w:r>
    </w:p>
    <w:p>
      <w:pPr>
        <w:spacing w:after="0"/>
        <w:ind w:left="0"/>
        <w:jc w:val="both"/>
      </w:pPr>
      <w:r>
        <w:rPr>
          <w:rFonts w:ascii="Times New Roman"/>
          <w:b w:val="false"/>
          <w:i w:val="false"/>
          <w:color w:val="000000"/>
          <w:sz w:val="28"/>
        </w:rPr>
        <w:t>
                                                          Приложение N 1 
</w:t>
      </w:r>
      <w:r>
        <w:br/>
      </w:r>
      <w:r>
        <w:rPr>
          <w:rFonts w:ascii="Times New Roman"/>
          <w:b w:val="false"/>
          <w:i w:val="false"/>
          <w:color w:val="000000"/>
          <w:sz w:val="28"/>
        </w:rPr>
        <w:t>
                                       к Правилам о порядке формирования, 
</w:t>
      </w:r>
      <w:r>
        <w:br/>
      </w:r>
      <w:r>
        <w:rPr>
          <w:rFonts w:ascii="Times New Roman"/>
          <w:b w:val="false"/>
          <w:i w:val="false"/>
          <w:color w:val="000000"/>
          <w:sz w:val="28"/>
        </w:rPr>
        <w:t>
                                           использования и учета средств, 
</w:t>
      </w:r>
      <w:r>
        <w:br/>
      </w:r>
      <w:r>
        <w:rPr>
          <w:rFonts w:ascii="Times New Roman"/>
          <w:b w:val="false"/>
          <w:i w:val="false"/>
          <w:color w:val="000000"/>
          <w:sz w:val="28"/>
        </w:rPr>
        <w:t>
                                  получаемых от реализации платных услуг,
</w:t>
      </w:r>
      <w:r>
        <w:br/>
      </w:r>
      <w:r>
        <w:rPr>
          <w:rFonts w:ascii="Times New Roman"/>
          <w:b w:val="false"/>
          <w:i w:val="false"/>
          <w:color w:val="000000"/>
          <w:sz w:val="28"/>
        </w:rPr>
        <w:t>
                               от спонсорской и благотворительной помощи, 
</w:t>
      </w:r>
      <w:r>
        <w:br/>
      </w:r>
      <w:r>
        <w:rPr>
          <w:rFonts w:ascii="Times New Roman"/>
          <w:b w:val="false"/>
          <w:i w:val="false"/>
          <w:color w:val="000000"/>
          <w:sz w:val="28"/>
        </w:rPr>
        <w:t>
                                   депозитных сумм и страховых возмещений
</w:t>
      </w:r>
      <w:r>
        <w:br/>
      </w:r>
      <w:r>
        <w:rPr>
          <w:rFonts w:ascii="Times New Roman"/>
          <w:b w:val="false"/>
          <w:i w:val="false"/>
          <w:color w:val="000000"/>
          <w:sz w:val="28"/>
        </w:rPr>
        <w:t>
                                               государственных учреждений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Перечень платных услуг государственных учреждений,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содержащихся за счет средств государственного бюджета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Вид бюджета            |Код|             |              |              |Но-
</w:t>
      </w:r>
      <w:r>
        <w:br/>
      </w:r>
      <w:r>
        <w:rPr>
          <w:rFonts w:ascii="Times New Roman"/>
          <w:b w:val="false"/>
          <w:i w:val="false"/>
          <w:color w:val="000000"/>
          <w:sz w:val="28"/>
        </w:rPr>
        <w:t>
  |Функциональн. группа|пл-|Наименование |  Направления |  Обоснование |мер
</w:t>
      </w:r>
      <w:r>
        <w:br/>
      </w:r>
      <w:r>
        <w:rPr>
          <w:rFonts w:ascii="Times New Roman"/>
          <w:b w:val="false"/>
          <w:i w:val="false"/>
          <w:color w:val="000000"/>
          <w:sz w:val="28"/>
        </w:rPr>
        <w:t>
  | |Подфункция        |ат-|платных услуг| использования|              |при
</w:t>
      </w:r>
      <w:r>
        <w:br/>
      </w:r>
      <w:r>
        <w:rPr>
          <w:rFonts w:ascii="Times New Roman"/>
          <w:b w:val="false"/>
          <w:i w:val="false"/>
          <w:color w:val="000000"/>
          <w:sz w:val="28"/>
        </w:rPr>
        <w:t>
  | | |Админ. программа|ных|             |              |              |ка-
</w:t>
      </w:r>
      <w:r>
        <w:br/>
      </w:r>
      <w:r>
        <w:rPr>
          <w:rFonts w:ascii="Times New Roman"/>
          <w:b w:val="false"/>
          <w:i w:val="false"/>
          <w:color w:val="000000"/>
          <w:sz w:val="28"/>
        </w:rPr>
        <w:t>
  | | |   |Программа   |ус-|             |              |              |за
</w:t>
      </w:r>
      <w:r>
        <w:br/>
      </w:r>
      <w:r>
        <w:rPr>
          <w:rFonts w:ascii="Times New Roman"/>
          <w:b w:val="false"/>
          <w:i w:val="false"/>
          <w:color w:val="000000"/>
          <w:sz w:val="28"/>
        </w:rPr>
        <w:t>
  | | |   |     |Подпро|луг|             |              |              | и
</w:t>
      </w:r>
      <w:r>
        <w:br/>
      </w:r>
      <w:r>
        <w:rPr>
          <w:rFonts w:ascii="Times New Roman"/>
          <w:b w:val="false"/>
          <w:i w:val="false"/>
          <w:color w:val="000000"/>
          <w:sz w:val="28"/>
        </w:rPr>
        <w:t>
  | | |   |     |грамма|   |             |              |              |да-
</w:t>
      </w:r>
      <w:r>
        <w:br/>
      </w:r>
      <w:r>
        <w:rPr>
          <w:rFonts w:ascii="Times New Roman"/>
          <w:b w:val="false"/>
          <w:i w:val="false"/>
          <w:color w:val="000000"/>
          <w:sz w:val="28"/>
        </w:rPr>
        <w:t>
  | | |   |     |      |   |             |              |              |та 
</w:t>
      </w:r>
      <w:r>
        <w:br/>
      </w:r>
      <w:r>
        <w:rPr>
          <w:rFonts w:ascii="Times New Roman"/>
          <w:b w:val="false"/>
          <w:i w:val="false"/>
          <w:color w:val="000000"/>
          <w:sz w:val="28"/>
        </w:rPr>
        <w:t>
---------------------------------------------------------------------------
</w:t>
      </w:r>
      <w:r>
        <w:br/>
      </w:r>
      <w:r>
        <w:rPr>
          <w:rFonts w:ascii="Times New Roman"/>
          <w:b w:val="false"/>
          <w:i w:val="false"/>
          <w:color w:val="000000"/>
          <w:sz w:val="28"/>
        </w:rPr>
        <w:t>
 1|2|3| 4 |  5  |  6   | 7 |      8      |       9      |      10      | 11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РБ|4|2|225|31 31|30,31,|  1 |Поступления  |На оплату тру|Постановление |   
</w:t>
      </w:r>
    </w:p>
    <w:p>
      <w:pPr>
        <w:spacing w:after="0"/>
        <w:ind w:left="0"/>
        <w:jc w:val="both"/>
      </w:pPr>
      <w:r>
        <w:rPr>
          <w:rFonts w:ascii="Times New Roman"/>
          <w:b w:val="false"/>
          <w:i w:val="false"/>
          <w:color w:val="000000"/>
          <w:sz w:val="28"/>
        </w:rPr>
        <w:t>
  | | |   |     |32,33,|    |от платных   |да руководите|ПРК от 22 сен-| 
</w:t>
      </w:r>
    </w:p>
    <w:p>
      <w:pPr>
        <w:spacing w:after="0"/>
        <w:ind w:left="0"/>
        <w:jc w:val="both"/>
      </w:pPr>
      <w:r>
        <w:rPr>
          <w:rFonts w:ascii="Times New Roman"/>
          <w:b w:val="false"/>
          <w:i w:val="false"/>
          <w:color w:val="000000"/>
          <w:sz w:val="28"/>
        </w:rPr>
        <w:t>
  | | |   |     |34,35,|    |кружков      |лей кружков, |тября 1999 го-| 
</w:t>
      </w:r>
    </w:p>
    <w:p>
      <w:pPr>
        <w:spacing w:after="0"/>
        <w:ind w:left="0"/>
        <w:jc w:val="both"/>
      </w:pPr>
      <w:r>
        <w:rPr>
          <w:rFonts w:ascii="Times New Roman"/>
          <w:b w:val="false"/>
          <w:i w:val="false"/>
          <w:color w:val="000000"/>
          <w:sz w:val="28"/>
        </w:rPr>
        <w:t>
  | | |   |     |36    |    |             |на покрытие  |да N 1438     | 
</w:t>
      </w:r>
    </w:p>
    <w:p>
      <w:pPr>
        <w:spacing w:after="0"/>
        <w:ind w:left="0"/>
        <w:jc w:val="both"/>
      </w:pPr>
      <w:r>
        <w:rPr>
          <w:rFonts w:ascii="Times New Roman"/>
          <w:b w:val="false"/>
          <w:i w:val="false"/>
          <w:color w:val="000000"/>
          <w:sz w:val="28"/>
        </w:rPr>
        <w:t>
  | | |613|     |31,30 |    |             |других расхо-| 
</w:t>
      </w:r>
      <w:r>
        <w:rPr>
          <w:rFonts w:ascii="Times New Roman"/>
          <w:b w:val="false"/>
          <w:i w:val="false"/>
          <w:color w:val="000000"/>
          <w:sz w:val="28"/>
        </w:rPr>
        <w:t xml:space="preserve"> P991438_ </w:t>
      </w:r>
      <w:r>
        <w:rPr>
          <w:rFonts w:ascii="Times New Roman"/>
          <w:b w:val="false"/>
          <w:i w:val="false"/>
          <w:color w:val="000000"/>
          <w:sz w:val="28"/>
        </w:rPr>
        <w:t>
  "О по| 
</w:t>
      </w:r>
    </w:p>
    <w:p>
      <w:pPr>
        <w:spacing w:after="0"/>
        <w:ind w:left="0"/>
        <w:jc w:val="both"/>
      </w:pPr>
      <w:r>
        <w:rPr>
          <w:rFonts w:ascii="Times New Roman"/>
          <w:b w:val="false"/>
          <w:i w:val="false"/>
          <w:color w:val="000000"/>
          <w:sz w:val="28"/>
        </w:rPr>
        <w:t>
  | | |   |     |      |    |             |дов, связан- |рядке оказания|
</w:t>
      </w:r>
    </w:p>
    <w:p>
      <w:pPr>
        <w:spacing w:after="0"/>
        <w:ind w:left="0"/>
        <w:jc w:val="both"/>
      </w:pPr>
      <w:r>
        <w:rPr>
          <w:rFonts w:ascii="Times New Roman"/>
          <w:b w:val="false"/>
          <w:i w:val="false"/>
          <w:color w:val="000000"/>
          <w:sz w:val="28"/>
        </w:rPr>
        <w:t>
  | | |   |     |      |    |             |ных с органи-|платных образо| 
</w:t>
      </w:r>
    </w:p>
    <w:p>
      <w:pPr>
        <w:spacing w:after="0"/>
        <w:ind w:left="0"/>
        <w:jc w:val="both"/>
      </w:pPr>
      <w:r>
        <w:rPr>
          <w:rFonts w:ascii="Times New Roman"/>
          <w:b w:val="false"/>
          <w:i w:val="false"/>
          <w:color w:val="000000"/>
          <w:sz w:val="28"/>
        </w:rPr>
        <w:t>
  | | |   |     |      |    |             |зацией этих  |вательных ус- | 
</w:t>
      </w:r>
    </w:p>
    <w:p>
      <w:pPr>
        <w:spacing w:after="0"/>
        <w:ind w:left="0"/>
        <w:jc w:val="both"/>
      </w:pPr>
      <w:r>
        <w:rPr>
          <w:rFonts w:ascii="Times New Roman"/>
          <w:b w:val="false"/>
          <w:i w:val="false"/>
          <w:color w:val="000000"/>
          <w:sz w:val="28"/>
        </w:rPr>
        <w:t>
  | | |   |     |      |    |             |кружков      |луг государст-| 
</w:t>
      </w:r>
    </w:p>
    <w:p>
      <w:pPr>
        <w:spacing w:after="0"/>
        <w:ind w:left="0"/>
        <w:jc w:val="both"/>
      </w:pPr>
      <w:r>
        <w:rPr>
          <w:rFonts w:ascii="Times New Roman"/>
          <w:b w:val="false"/>
          <w:i w:val="false"/>
          <w:color w:val="000000"/>
          <w:sz w:val="28"/>
        </w:rPr>
        <w:t>
МБ|4|2|263|20   |30,32,|    |             |             |венными учреж-| 
</w:t>
      </w:r>
    </w:p>
    <w:p>
      <w:pPr>
        <w:spacing w:after="0"/>
        <w:ind w:left="0"/>
        <w:jc w:val="both"/>
      </w:pPr>
      <w:r>
        <w:rPr>
          <w:rFonts w:ascii="Times New Roman"/>
          <w:b w:val="false"/>
          <w:i w:val="false"/>
          <w:color w:val="000000"/>
          <w:sz w:val="28"/>
        </w:rPr>
        <w:t>
  | | |   |     |33,34,|    |             |             |дениями образо| 
</w:t>
      </w:r>
    </w:p>
    <w:p>
      <w:pPr>
        <w:spacing w:after="0"/>
        <w:ind w:left="0"/>
        <w:jc w:val="both"/>
      </w:pPr>
      <w:r>
        <w:rPr>
          <w:rFonts w:ascii="Times New Roman"/>
          <w:b w:val="false"/>
          <w:i w:val="false"/>
          <w:color w:val="000000"/>
          <w:sz w:val="28"/>
        </w:rPr>
        <w:t>
  | | |   |     |35    |    |             |             |вания".       | 
</w:t>
      </w:r>
    </w:p>
    <w:p>
      <w:pPr>
        <w:spacing w:after="0"/>
        <w:ind w:left="0"/>
        <w:jc w:val="both"/>
      </w:pPr>
      <w:r>
        <w:rPr>
          <w:rFonts w:ascii="Times New Roman"/>
          <w:b w:val="false"/>
          <w:i w:val="false"/>
          <w:color w:val="000000"/>
          <w:sz w:val="28"/>
        </w:rPr>
        <w:t>
  |4|3|263|31   |31    |    |             |             |Постановление | 
</w:t>
      </w:r>
    </w:p>
    <w:p>
      <w:pPr>
        <w:spacing w:after="0"/>
        <w:ind w:left="0"/>
        <w:jc w:val="both"/>
      </w:pPr>
      <w:r>
        <w:rPr>
          <w:rFonts w:ascii="Times New Roman"/>
          <w:b w:val="false"/>
          <w:i w:val="false"/>
          <w:color w:val="000000"/>
          <w:sz w:val="28"/>
        </w:rPr>
        <w:t>
  | | |   |     |      |    |             |             |ПРК от 22 сен-|   
</w:t>
      </w:r>
    </w:p>
    <w:p>
      <w:pPr>
        <w:spacing w:after="0"/>
        <w:ind w:left="0"/>
        <w:jc w:val="both"/>
      </w:pPr>
      <w:r>
        <w:rPr>
          <w:rFonts w:ascii="Times New Roman"/>
          <w:b w:val="false"/>
          <w:i w:val="false"/>
          <w:color w:val="000000"/>
          <w:sz w:val="28"/>
        </w:rPr>
        <w:t>
  | | |   |     |      |    |             |             |тября 1999 го-| 
</w:t>
      </w:r>
    </w:p>
    <w:p>
      <w:pPr>
        <w:spacing w:after="0"/>
        <w:ind w:left="0"/>
        <w:jc w:val="both"/>
      </w:pPr>
      <w:r>
        <w:rPr>
          <w:rFonts w:ascii="Times New Roman"/>
          <w:b w:val="false"/>
          <w:i w:val="false"/>
          <w:color w:val="000000"/>
          <w:sz w:val="28"/>
        </w:rPr>
        <w:t>
  | | |   |     |      |    |             |             |да N 1441     | 
</w:t>
      </w:r>
    </w:p>
    <w:p>
      <w:pPr>
        <w:spacing w:after="0"/>
        <w:ind w:left="0"/>
        <w:jc w:val="both"/>
      </w:pPr>
      <w:r>
        <w:rPr>
          <w:rFonts w:ascii="Times New Roman"/>
          <w:b w:val="false"/>
          <w:i w:val="false"/>
          <w:color w:val="000000"/>
          <w:sz w:val="28"/>
        </w:rPr>
        <w:t>
  | | |   |     |      |    |             |             | 
</w:t>
      </w:r>
      <w:r>
        <w:rPr>
          <w:rFonts w:ascii="Times New Roman"/>
          <w:b w:val="false"/>
          <w:i w:val="false"/>
          <w:color w:val="000000"/>
          <w:sz w:val="28"/>
        </w:rPr>
        <w:t xml:space="preserve"> P991441_ </w:t>
      </w:r>
      <w:r>
        <w:rPr>
          <w:rFonts w:ascii="Times New Roman"/>
          <w:b w:val="false"/>
          <w:i w:val="false"/>
          <w:color w:val="000000"/>
          <w:sz w:val="28"/>
        </w:rPr>
        <w:t>
  "Об  | 
</w:t>
      </w:r>
    </w:p>
    <w:p>
      <w:pPr>
        <w:spacing w:after="0"/>
        <w:ind w:left="0"/>
        <w:jc w:val="both"/>
      </w:pPr>
      <w:r>
        <w:rPr>
          <w:rFonts w:ascii="Times New Roman"/>
          <w:b w:val="false"/>
          <w:i w:val="false"/>
          <w:color w:val="000000"/>
          <w:sz w:val="28"/>
        </w:rPr>
        <w:t>
  | | |   |     |      |    |             |             |утверждении   | 
</w:t>
      </w:r>
    </w:p>
    <w:p>
      <w:pPr>
        <w:spacing w:after="0"/>
        <w:ind w:left="0"/>
        <w:jc w:val="both"/>
      </w:pPr>
      <w:r>
        <w:rPr>
          <w:rFonts w:ascii="Times New Roman"/>
          <w:b w:val="false"/>
          <w:i w:val="false"/>
          <w:color w:val="000000"/>
          <w:sz w:val="28"/>
        </w:rPr>
        <w:t>
  | | |   |     |      |    |             |             |Порядка исполь|   
</w:t>
      </w:r>
    </w:p>
    <w:p>
      <w:pPr>
        <w:spacing w:after="0"/>
        <w:ind w:left="0"/>
        <w:jc w:val="both"/>
      </w:pPr>
      <w:r>
        <w:rPr>
          <w:rFonts w:ascii="Times New Roman"/>
          <w:b w:val="false"/>
          <w:i w:val="false"/>
          <w:color w:val="000000"/>
          <w:sz w:val="28"/>
        </w:rPr>
        <w:t>
  | | |   |     |      |    |             |             |зования госу- | 
</w:t>
      </w:r>
    </w:p>
    <w:p>
      <w:pPr>
        <w:spacing w:after="0"/>
        <w:ind w:left="0"/>
        <w:jc w:val="both"/>
      </w:pPr>
      <w:r>
        <w:rPr>
          <w:rFonts w:ascii="Times New Roman"/>
          <w:b w:val="false"/>
          <w:i w:val="false"/>
          <w:color w:val="000000"/>
          <w:sz w:val="28"/>
        </w:rPr>
        <w:t>
  | | |   |     |      |    |             |             |дарственными  | 
</w:t>
      </w:r>
    </w:p>
    <w:p>
      <w:pPr>
        <w:spacing w:after="0"/>
        <w:ind w:left="0"/>
        <w:jc w:val="both"/>
      </w:pPr>
      <w:r>
        <w:rPr>
          <w:rFonts w:ascii="Times New Roman"/>
          <w:b w:val="false"/>
          <w:i w:val="false"/>
          <w:color w:val="000000"/>
          <w:sz w:val="28"/>
        </w:rPr>
        <w:t>
  | | |   |     |      |    |             |             |учреждениями  | 
</w:t>
      </w:r>
    </w:p>
    <w:p>
      <w:pPr>
        <w:spacing w:after="0"/>
        <w:ind w:left="0"/>
        <w:jc w:val="both"/>
      </w:pPr>
      <w:r>
        <w:rPr>
          <w:rFonts w:ascii="Times New Roman"/>
          <w:b w:val="false"/>
          <w:i w:val="false"/>
          <w:color w:val="000000"/>
          <w:sz w:val="28"/>
        </w:rPr>
        <w:t>
  |8|1|263|35   |31 (ес|    |             |             |образования   | 
</w:t>
      </w:r>
    </w:p>
    <w:p>
      <w:pPr>
        <w:spacing w:after="0"/>
        <w:ind w:left="0"/>
        <w:jc w:val="both"/>
      </w:pPr>
      <w:r>
        <w:rPr>
          <w:rFonts w:ascii="Times New Roman"/>
          <w:b w:val="false"/>
          <w:i w:val="false"/>
          <w:color w:val="000000"/>
          <w:sz w:val="28"/>
        </w:rPr>
        <w:t>
  | | |   |     |ли по |    |             |             |финансовых,   |   
</w:t>
      </w:r>
    </w:p>
    <w:p>
      <w:pPr>
        <w:spacing w:after="0"/>
        <w:ind w:left="0"/>
        <w:jc w:val="both"/>
      </w:pPr>
      <w:r>
        <w:rPr>
          <w:rFonts w:ascii="Times New Roman"/>
          <w:b w:val="false"/>
          <w:i w:val="false"/>
          <w:color w:val="000000"/>
          <w:sz w:val="28"/>
        </w:rPr>
        <w:t>
  | | |   |     |данной|    |             |             |материальных и| 
</w:t>
      </w:r>
    </w:p>
    <w:p>
      <w:pPr>
        <w:spacing w:after="0"/>
        <w:ind w:left="0"/>
        <w:jc w:val="both"/>
      </w:pPr>
      <w:r>
        <w:rPr>
          <w:rFonts w:ascii="Times New Roman"/>
          <w:b w:val="false"/>
          <w:i w:val="false"/>
          <w:color w:val="000000"/>
          <w:sz w:val="28"/>
        </w:rPr>
        <w:t>
  | | |   |     |прог- |    |             |             |валютных пос- | 
</w:t>
      </w:r>
    </w:p>
    <w:p>
      <w:pPr>
        <w:spacing w:after="0"/>
        <w:ind w:left="0"/>
        <w:jc w:val="both"/>
      </w:pPr>
      <w:r>
        <w:rPr>
          <w:rFonts w:ascii="Times New Roman"/>
          <w:b w:val="false"/>
          <w:i w:val="false"/>
          <w:color w:val="000000"/>
          <w:sz w:val="28"/>
        </w:rPr>
        <w:t>
  | | |   |     |рамме |    |             |             |туплений"     | 
</w:t>
      </w:r>
    </w:p>
    <w:p>
      <w:pPr>
        <w:spacing w:after="0"/>
        <w:ind w:left="0"/>
        <w:jc w:val="both"/>
      </w:pPr>
      <w:r>
        <w:rPr>
          <w:rFonts w:ascii="Times New Roman"/>
          <w:b w:val="false"/>
          <w:i w:val="false"/>
          <w:color w:val="000000"/>
          <w:sz w:val="28"/>
        </w:rPr>
        <w:t>
  | | |   |     |форма |    |             |             |              | 
</w:t>
      </w:r>
    </w:p>
    <w:p>
      <w:pPr>
        <w:spacing w:after="0"/>
        <w:ind w:left="0"/>
        <w:jc w:val="both"/>
      </w:pPr>
      <w:r>
        <w:rPr>
          <w:rFonts w:ascii="Times New Roman"/>
          <w:b w:val="false"/>
          <w:i w:val="false"/>
          <w:color w:val="000000"/>
          <w:sz w:val="28"/>
        </w:rPr>
        <w:t>
  | | |   |     |финан-|    |             |             |              |   
</w:t>
      </w:r>
    </w:p>
    <w:p>
      <w:pPr>
        <w:spacing w:after="0"/>
        <w:ind w:left="0"/>
        <w:jc w:val="both"/>
      </w:pPr>
      <w:r>
        <w:rPr>
          <w:rFonts w:ascii="Times New Roman"/>
          <w:b w:val="false"/>
          <w:i w:val="false"/>
          <w:color w:val="000000"/>
          <w:sz w:val="28"/>
        </w:rPr>
        <w:t>
  | | |   |     |сирова|    |             |             |              | 
</w:t>
      </w:r>
    </w:p>
    <w:p>
      <w:pPr>
        <w:spacing w:after="0"/>
        <w:ind w:left="0"/>
        <w:jc w:val="both"/>
      </w:pPr>
      <w:r>
        <w:rPr>
          <w:rFonts w:ascii="Times New Roman"/>
          <w:b w:val="false"/>
          <w:i w:val="false"/>
          <w:color w:val="000000"/>
          <w:sz w:val="28"/>
        </w:rPr>
        <w:t>
  | | |   |     |ния оп|    |             |             |              | 
</w:t>
      </w:r>
    </w:p>
    <w:p>
      <w:pPr>
        <w:spacing w:after="0"/>
        <w:ind w:left="0"/>
        <w:jc w:val="both"/>
      </w:pPr>
      <w:r>
        <w:rPr>
          <w:rFonts w:ascii="Times New Roman"/>
          <w:b w:val="false"/>
          <w:i w:val="false"/>
          <w:color w:val="000000"/>
          <w:sz w:val="28"/>
        </w:rPr>
        <w:t>
  | | |   |     |реде- |    |             |             |              | 
</w:t>
      </w:r>
    </w:p>
    <w:p>
      <w:pPr>
        <w:spacing w:after="0"/>
        <w:ind w:left="0"/>
        <w:jc w:val="both"/>
      </w:pPr>
      <w:r>
        <w:rPr>
          <w:rFonts w:ascii="Times New Roman"/>
          <w:b w:val="false"/>
          <w:i w:val="false"/>
          <w:color w:val="000000"/>
          <w:sz w:val="28"/>
        </w:rPr>
        <w:t>
  | | |   |     |лена) |    |             |             |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РБ|4|2|225|31   |33,36 | 2  |Плата за поль|На ремонт му-|Постановление | 
</w:t>
      </w:r>
    </w:p>
    <w:p>
      <w:pPr>
        <w:spacing w:after="0"/>
        <w:ind w:left="0"/>
        <w:jc w:val="both"/>
      </w:pPr>
      <w:r>
        <w:rPr>
          <w:rFonts w:ascii="Times New Roman"/>
          <w:b w:val="false"/>
          <w:i w:val="false"/>
          <w:color w:val="000000"/>
          <w:sz w:val="28"/>
        </w:rPr>
        <w:t>
  | | |   |     |      |    |зование музы-|зыкальных    |ПРК от 22 сен-| 
</w:t>
      </w:r>
    </w:p>
    <w:p>
      <w:pPr>
        <w:spacing w:after="0"/>
        <w:ind w:left="0"/>
        <w:jc w:val="both"/>
      </w:pPr>
      <w:r>
        <w:rPr>
          <w:rFonts w:ascii="Times New Roman"/>
          <w:b w:val="false"/>
          <w:i w:val="false"/>
          <w:color w:val="000000"/>
          <w:sz w:val="28"/>
        </w:rPr>
        <w:t>
  | | |   |     |      |    |кальными ин- |инструментов |тября 1999 го-| 
</w:t>
      </w:r>
    </w:p>
    <w:p>
      <w:pPr>
        <w:spacing w:after="0"/>
        <w:ind w:left="0"/>
        <w:jc w:val="both"/>
      </w:pPr>
      <w:r>
        <w:rPr>
          <w:rFonts w:ascii="Times New Roman"/>
          <w:b w:val="false"/>
          <w:i w:val="false"/>
          <w:color w:val="000000"/>
          <w:sz w:val="28"/>
        </w:rPr>
        <w:t>
  | | |   |     |      |    |струментами  |             |да N 1438     | 
</w:t>
      </w:r>
    </w:p>
    <w:p>
      <w:pPr>
        <w:spacing w:after="0"/>
        <w:ind w:left="0"/>
        <w:jc w:val="both"/>
      </w:pPr>
      <w:r>
        <w:rPr>
          <w:rFonts w:ascii="Times New Roman"/>
          <w:b w:val="false"/>
          <w:i w:val="false"/>
          <w:color w:val="000000"/>
          <w:sz w:val="28"/>
        </w:rPr>
        <w:t>
  | | |   |     |      |    |школ и школ- |             | 
</w:t>
      </w:r>
      <w:r>
        <w:rPr>
          <w:rFonts w:ascii="Times New Roman"/>
          <w:b w:val="false"/>
          <w:i w:val="false"/>
          <w:color w:val="000000"/>
          <w:sz w:val="28"/>
        </w:rPr>
        <w:t xml:space="preserve"> P991438_ </w:t>
      </w:r>
      <w:r>
        <w:rPr>
          <w:rFonts w:ascii="Times New Roman"/>
          <w:b w:val="false"/>
          <w:i w:val="false"/>
          <w:color w:val="000000"/>
          <w:sz w:val="28"/>
        </w:rPr>
        <w:t>
  "О по| 
</w:t>
      </w:r>
    </w:p>
    <w:p>
      <w:pPr>
        <w:spacing w:after="0"/>
        <w:ind w:left="0"/>
        <w:jc w:val="both"/>
      </w:pPr>
      <w:r>
        <w:rPr>
          <w:rFonts w:ascii="Times New Roman"/>
          <w:b w:val="false"/>
          <w:i w:val="false"/>
          <w:color w:val="000000"/>
          <w:sz w:val="28"/>
        </w:rPr>
        <w:t>
  | | |   |     |      |    |интернатов   |             |рядке оказания|
</w:t>
      </w:r>
    </w:p>
    <w:p>
      <w:pPr>
        <w:spacing w:after="0"/>
        <w:ind w:left="0"/>
        <w:jc w:val="both"/>
      </w:pPr>
      <w:r>
        <w:rPr>
          <w:rFonts w:ascii="Times New Roman"/>
          <w:b w:val="false"/>
          <w:i w:val="false"/>
          <w:color w:val="000000"/>
          <w:sz w:val="28"/>
        </w:rPr>
        <w:t>
  | | |   |     |      |    |             |             |платных образо| 
</w:t>
      </w:r>
    </w:p>
    <w:p>
      <w:pPr>
        <w:spacing w:after="0"/>
        <w:ind w:left="0"/>
        <w:jc w:val="both"/>
      </w:pPr>
      <w:r>
        <w:rPr>
          <w:rFonts w:ascii="Times New Roman"/>
          <w:b w:val="false"/>
          <w:i w:val="false"/>
          <w:color w:val="000000"/>
          <w:sz w:val="28"/>
        </w:rPr>
        <w:t>
  | | |   |     |      |    |             |             |вательных ус- | 
</w:t>
      </w:r>
    </w:p>
    <w:p>
      <w:pPr>
        <w:spacing w:after="0"/>
        <w:ind w:left="0"/>
        <w:jc w:val="both"/>
      </w:pPr>
      <w:r>
        <w:rPr>
          <w:rFonts w:ascii="Times New Roman"/>
          <w:b w:val="false"/>
          <w:i w:val="false"/>
          <w:color w:val="000000"/>
          <w:sz w:val="28"/>
        </w:rPr>
        <w:t>
  | | |   |     |      |    |             |             |луг государст-| 
</w:t>
      </w:r>
    </w:p>
    <w:p>
      <w:pPr>
        <w:spacing w:after="0"/>
        <w:ind w:left="0"/>
        <w:jc w:val="both"/>
      </w:pPr>
      <w:r>
        <w:rPr>
          <w:rFonts w:ascii="Times New Roman"/>
          <w:b w:val="false"/>
          <w:i w:val="false"/>
          <w:color w:val="000000"/>
          <w:sz w:val="28"/>
        </w:rPr>
        <w:t>
МБ|4|2|263|20   |30,32,|    |             |             |венными учреж-| 
</w:t>
      </w:r>
    </w:p>
    <w:p>
      <w:pPr>
        <w:spacing w:after="0"/>
        <w:ind w:left="0"/>
        <w:jc w:val="both"/>
      </w:pPr>
      <w:r>
        <w:rPr>
          <w:rFonts w:ascii="Times New Roman"/>
          <w:b w:val="false"/>
          <w:i w:val="false"/>
          <w:color w:val="000000"/>
          <w:sz w:val="28"/>
        </w:rPr>
        <w:t>
  | | |   |     |33,34,|    |             |             |дениями образо| 
</w:t>
      </w:r>
    </w:p>
    <w:p>
      <w:pPr>
        <w:spacing w:after="0"/>
        <w:ind w:left="0"/>
        <w:jc w:val="both"/>
      </w:pPr>
      <w:r>
        <w:rPr>
          <w:rFonts w:ascii="Times New Roman"/>
          <w:b w:val="false"/>
          <w:i w:val="false"/>
          <w:color w:val="000000"/>
          <w:sz w:val="28"/>
        </w:rPr>
        <w:t>
  | | |   |     |35    |    |             |             |вания".       | 
</w:t>
      </w:r>
    </w:p>
    <w:p>
      <w:pPr>
        <w:spacing w:after="0"/>
        <w:ind w:left="0"/>
        <w:jc w:val="both"/>
      </w:pPr>
      <w:r>
        <w:rPr>
          <w:rFonts w:ascii="Times New Roman"/>
          <w:b w:val="false"/>
          <w:i w:val="false"/>
          <w:color w:val="000000"/>
          <w:sz w:val="28"/>
        </w:rPr>
        <w:t>
  | | |   |     |      |    |             |             |Постановление | 
</w:t>
      </w:r>
    </w:p>
    <w:p>
      <w:pPr>
        <w:spacing w:after="0"/>
        <w:ind w:left="0"/>
        <w:jc w:val="both"/>
      </w:pPr>
      <w:r>
        <w:rPr>
          <w:rFonts w:ascii="Times New Roman"/>
          <w:b w:val="false"/>
          <w:i w:val="false"/>
          <w:color w:val="000000"/>
          <w:sz w:val="28"/>
        </w:rPr>
        <w:t>
  | | |   |     |      |    |             |             |ПРК от 22 сен-|   
</w:t>
      </w:r>
    </w:p>
    <w:p>
      <w:pPr>
        <w:spacing w:after="0"/>
        <w:ind w:left="0"/>
        <w:jc w:val="both"/>
      </w:pPr>
      <w:r>
        <w:rPr>
          <w:rFonts w:ascii="Times New Roman"/>
          <w:b w:val="false"/>
          <w:i w:val="false"/>
          <w:color w:val="000000"/>
          <w:sz w:val="28"/>
        </w:rPr>
        <w:t>
  | | |   |     |      |    |             |             |тября 1999 го-| 
</w:t>
      </w:r>
    </w:p>
    <w:p>
      <w:pPr>
        <w:spacing w:after="0"/>
        <w:ind w:left="0"/>
        <w:jc w:val="both"/>
      </w:pPr>
      <w:r>
        <w:rPr>
          <w:rFonts w:ascii="Times New Roman"/>
          <w:b w:val="false"/>
          <w:i w:val="false"/>
          <w:color w:val="000000"/>
          <w:sz w:val="28"/>
        </w:rPr>
        <w:t>
  | | |   |     |      |    |             |             |да N 1441     | 
</w:t>
      </w:r>
    </w:p>
    <w:p>
      <w:pPr>
        <w:spacing w:after="0"/>
        <w:ind w:left="0"/>
        <w:jc w:val="both"/>
      </w:pPr>
      <w:r>
        <w:rPr>
          <w:rFonts w:ascii="Times New Roman"/>
          <w:b w:val="false"/>
          <w:i w:val="false"/>
          <w:color w:val="000000"/>
          <w:sz w:val="28"/>
        </w:rPr>
        <w:t>
  | | |   |     |      |    |             |             | 
</w:t>
      </w:r>
      <w:r>
        <w:rPr>
          <w:rFonts w:ascii="Times New Roman"/>
          <w:b w:val="false"/>
          <w:i w:val="false"/>
          <w:color w:val="000000"/>
          <w:sz w:val="28"/>
        </w:rPr>
        <w:t xml:space="preserve"> P991441_ </w:t>
      </w:r>
      <w:r>
        <w:rPr>
          <w:rFonts w:ascii="Times New Roman"/>
          <w:b w:val="false"/>
          <w:i w:val="false"/>
          <w:color w:val="000000"/>
          <w:sz w:val="28"/>
        </w:rPr>
        <w:t>
  "Об  | 
</w:t>
      </w:r>
    </w:p>
    <w:p>
      <w:pPr>
        <w:spacing w:after="0"/>
        <w:ind w:left="0"/>
        <w:jc w:val="both"/>
      </w:pPr>
      <w:r>
        <w:rPr>
          <w:rFonts w:ascii="Times New Roman"/>
          <w:b w:val="false"/>
          <w:i w:val="false"/>
          <w:color w:val="000000"/>
          <w:sz w:val="28"/>
        </w:rPr>
        <w:t>
  | | |   |     |      |    |             |             |утверждении   | 
</w:t>
      </w:r>
    </w:p>
    <w:p>
      <w:pPr>
        <w:spacing w:after="0"/>
        <w:ind w:left="0"/>
        <w:jc w:val="both"/>
      </w:pPr>
      <w:r>
        <w:rPr>
          <w:rFonts w:ascii="Times New Roman"/>
          <w:b w:val="false"/>
          <w:i w:val="false"/>
          <w:color w:val="000000"/>
          <w:sz w:val="28"/>
        </w:rPr>
        <w:t>
  | | |   |     |      |    |             |             |Порядка исполь|   
</w:t>
      </w:r>
    </w:p>
    <w:p>
      <w:pPr>
        <w:spacing w:after="0"/>
        <w:ind w:left="0"/>
        <w:jc w:val="both"/>
      </w:pPr>
      <w:r>
        <w:rPr>
          <w:rFonts w:ascii="Times New Roman"/>
          <w:b w:val="false"/>
          <w:i w:val="false"/>
          <w:color w:val="000000"/>
          <w:sz w:val="28"/>
        </w:rPr>
        <w:t>
  | | |   |     |      |    |             |             |зования госу- | 
</w:t>
      </w:r>
    </w:p>
    <w:p>
      <w:pPr>
        <w:spacing w:after="0"/>
        <w:ind w:left="0"/>
        <w:jc w:val="both"/>
      </w:pPr>
      <w:r>
        <w:rPr>
          <w:rFonts w:ascii="Times New Roman"/>
          <w:b w:val="false"/>
          <w:i w:val="false"/>
          <w:color w:val="000000"/>
          <w:sz w:val="28"/>
        </w:rPr>
        <w:t>
  | | |   |     |      |    |             |             |дарственными  | 
</w:t>
      </w:r>
    </w:p>
    <w:p>
      <w:pPr>
        <w:spacing w:after="0"/>
        <w:ind w:left="0"/>
        <w:jc w:val="both"/>
      </w:pPr>
      <w:r>
        <w:rPr>
          <w:rFonts w:ascii="Times New Roman"/>
          <w:b w:val="false"/>
          <w:i w:val="false"/>
          <w:color w:val="000000"/>
          <w:sz w:val="28"/>
        </w:rPr>
        <w:t>
  | | |   |     |      |    |             |             |учреждениями  | 
</w:t>
      </w:r>
    </w:p>
    <w:p>
      <w:pPr>
        <w:spacing w:after="0"/>
        <w:ind w:left="0"/>
        <w:jc w:val="both"/>
      </w:pPr>
      <w:r>
        <w:rPr>
          <w:rFonts w:ascii="Times New Roman"/>
          <w:b w:val="false"/>
          <w:i w:val="false"/>
          <w:color w:val="000000"/>
          <w:sz w:val="28"/>
        </w:rPr>
        <w:t>
  | | |   |     |      |    |             |             |образования   | 
</w:t>
      </w:r>
    </w:p>
    <w:p>
      <w:pPr>
        <w:spacing w:after="0"/>
        <w:ind w:left="0"/>
        <w:jc w:val="both"/>
      </w:pPr>
      <w:r>
        <w:rPr>
          <w:rFonts w:ascii="Times New Roman"/>
          <w:b w:val="false"/>
          <w:i w:val="false"/>
          <w:color w:val="000000"/>
          <w:sz w:val="28"/>
        </w:rPr>
        <w:t>
  | | |   |     |      |    |             |             |финансовых,   |   
</w:t>
      </w:r>
    </w:p>
    <w:p>
      <w:pPr>
        <w:spacing w:after="0"/>
        <w:ind w:left="0"/>
        <w:jc w:val="both"/>
      </w:pPr>
      <w:r>
        <w:rPr>
          <w:rFonts w:ascii="Times New Roman"/>
          <w:b w:val="false"/>
          <w:i w:val="false"/>
          <w:color w:val="000000"/>
          <w:sz w:val="28"/>
        </w:rPr>
        <w:t>
  | | |   |     |      |    |             |             |материальных и| 
</w:t>
      </w:r>
    </w:p>
    <w:p>
      <w:pPr>
        <w:spacing w:after="0"/>
        <w:ind w:left="0"/>
        <w:jc w:val="both"/>
      </w:pPr>
      <w:r>
        <w:rPr>
          <w:rFonts w:ascii="Times New Roman"/>
          <w:b w:val="false"/>
          <w:i w:val="false"/>
          <w:color w:val="000000"/>
          <w:sz w:val="28"/>
        </w:rPr>
        <w:t>
  | | |   |     |      |    |             |             |валютных пос- | 
</w:t>
      </w:r>
    </w:p>
    <w:p>
      <w:pPr>
        <w:spacing w:after="0"/>
        <w:ind w:left="0"/>
        <w:jc w:val="both"/>
      </w:pPr>
      <w:r>
        <w:rPr>
          <w:rFonts w:ascii="Times New Roman"/>
          <w:b w:val="false"/>
          <w:i w:val="false"/>
          <w:color w:val="000000"/>
          <w:sz w:val="28"/>
        </w:rPr>
        <w:t>
  | | |   |     |      |    |             |             |туплений"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РБ|4|2|225|31 31|30,31,|  3 |Поступление  |На оплату тру|Постановление |   
</w:t>
      </w:r>
    </w:p>
    <w:p>
      <w:pPr>
        <w:spacing w:after="0"/>
        <w:ind w:left="0"/>
        <w:jc w:val="both"/>
      </w:pPr>
      <w:r>
        <w:rPr>
          <w:rFonts w:ascii="Times New Roman"/>
          <w:b w:val="false"/>
          <w:i w:val="false"/>
          <w:color w:val="000000"/>
          <w:sz w:val="28"/>
        </w:rPr>
        <w:t>
  | | |   |     |32,33,|    |платы за обу-|да работни-  |ПРК от 22 сен-| 
</w:t>
      </w:r>
    </w:p>
    <w:p>
      <w:pPr>
        <w:spacing w:after="0"/>
        <w:ind w:left="0"/>
        <w:jc w:val="both"/>
      </w:pPr>
      <w:r>
        <w:rPr>
          <w:rFonts w:ascii="Times New Roman"/>
          <w:b w:val="false"/>
          <w:i w:val="false"/>
          <w:color w:val="000000"/>
          <w:sz w:val="28"/>
        </w:rPr>
        <w:t>
  | | |   |     |34,35,|    |чение сверх  |ков, занятых |тября 1999 го-| 
</w:t>
      </w:r>
    </w:p>
    <w:p>
      <w:pPr>
        <w:spacing w:after="0"/>
        <w:ind w:left="0"/>
        <w:jc w:val="both"/>
      </w:pPr>
      <w:r>
        <w:rPr>
          <w:rFonts w:ascii="Times New Roman"/>
          <w:b w:val="false"/>
          <w:i w:val="false"/>
          <w:color w:val="000000"/>
          <w:sz w:val="28"/>
        </w:rPr>
        <w:t>
  | | |   |     |36    |    |базового учеб|в процессе   |да N 1438     | 
</w:t>
      </w:r>
    </w:p>
    <w:p>
      <w:pPr>
        <w:spacing w:after="0"/>
        <w:ind w:left="0"/>
        <w:jc w:val="both"/>
      </w:pPr>
      <w:r>
        <w:rPr>
          <w:rFonts w:ascii="Times New Roman"/>
          <w:b w:val="false"/>
          <w:i w:val="false"/>
          <w:color w:val="000000"/>
          <w:sz w:val="28"/>
        </w:rPr>
        <w:t>
  | | |613|     |30,31 |    |ного плана   |обучения, ус-| 
</w:t>
      </w:r>
      <w:r>
        <w:rPr>
          <w:rFonts w:ascii="Times New Roman"/>
          <w:b w:val="false"/>
          <w:i w:val="false"/>
          <w:color w:val="000000"/>
          <w:sz w:val="28"/>
        </w:rPr>
        <w:t xml:space="preserve"> P991438_ </w:t>
      </w:r>
      <w:r>
        <w:rPr>
          <w:rFonts w:ascii="Times New Roman"/>
          <w:b w:val="false"/>
          <w:i w:val="false"/>
          <w:color w:val="000000"/>
          <w:sz w:val="28"/>
        </w:rPr>
        <w:t>
  "О по| 
</w:t>
      </w:r>
    </w:p>
    <w:p>
      <w:pPr>
        <w:spacing w:after="0"/>
        <w:ind w:left="0"/>
        <w:jc w:val="both"/>
      </w:pPr>
      <w:r>
        <w:rPr>
          <w:rFonts w:ascii="Times New Roman"/>
          <w:b w:val="false"/>
          <w:i w:val="false"/>
          <w:color w:val="000000"/>
          <w:sz w:val="28"/>
        </w:rPr>
        <w:t>
  | | |   |     |      |    |             |тановление   |рядке оказания|
</w:t>
      </w:r>
    </w:p>
    <w:p>
      <w:pPr>
        <w:spacing w:after="0"/>
        <w:ind w:left="0"/>
        <w:jc w:val="both"/>
      </w:pPr>
      <w:r>
        <w:rPr>
          <w:rFonts w:ascii="Times New Roman"/>
          <w:b w:val="false"/>
          <w:i w:val="false"/>
          <w:color w:val="000000"/>
          <w:sz w:val="28"/>
        </w:rPr>
        <w:t>
  | | |   |     |      |    |             |надбавок, доп|платных образо| 
</w:t>
      </w:r>
    </w:p>
    <w:p>
      <w:pPr>
        <w:spacing w:after="0"/>
        <w:ind w:left="0"/>
        <w:jc w:val="both"/>
      </w:pPr>
      <w:r>
        <w:rPr>
          <w:rFonts w:ascii="Times New Roman"/>
          <w:b w:val="false"/>
          <w:i w:val="false"/>
          <w:color w:val="000000"/>
          <w:sz w:val="28"/>
        </w:rPr>
        <w:t>
  | | |   |     |      |    |             |лат, премий и|вательных ус- | 
</w:t>
      </w:r>
    </w:p>
    <w:p>
      <w:pPr>
        <w:spacing w:after="0"/>
        <w:ind w:left="0"/>
        <w:jc w:val="both"/>
      </w:pPr>
      <w:r>
        <w:rPr>
          <w:rFonts w:ascii="Times New Roman"/>
          <w:b w:val="false"/>
          <w:i w:val="false"/>
          <w:color w:val="000000"/>
          <w:sz w:val="28"/>
        </w:rPr>
        <w:t>
  | | |   |     |      |    |             |других выплат|луг государст-| 
</w:t>
      </w:r>
    </w:p>
    <w:p>
      <w:pPr>
        <w:spacing w:after="0"/>
        <w:ind w:left="0"/>
        <w:jc w:val="both"/>
      </w:pPr>
      <w:r>
        <w:rPr>
          <w:rFonts w:ascii="Times New Roman"/>
          <w:b w:val="false"/>
          <w:i w:val="false"/>
          <w:color w:val="000000"/>
          <w:sz w:val="28"/>
        </w:rPr>
        <w:t>
  | | |   |     |      |    |             |стимулирующе-|венными учреж-| 
</w:t>
      </w:r>
    </w:p>
    <w:p>
      <w:pPr>
        <w:spacing w:after="0"/>
        <w:ind w:left="0"/>
        <w:jc w:val="both"/>
      </w:pPr>
      <w:r>
        <w:rPr>
          <w:rFonts w:ascii="Times New Roman"/>
          <w:b w:val="false"/>
          <w:i w:val="false"/>
          <w:color w:val="000000"/>
          <w:sz w:val="28"/>
        </w:rPr>
        <w:t>
  | | |   |     |      |    |             |го характера,|дениями образо| 
</w:t>
      </w:r>
    </w:p>
    <w:p>
      <w:pPr>
        <w:spacing w:after="0"/>
        <w:ind w:left="0"/>
        <w:jc w:val="both"/>
      </w:pPr>
      <w:r>
        <w:rPr>
          <w:rFonts w:ascii="Times New Roman"/>
          <w:b w:val="false"/>
          <w:i w:val="false"/>
          <w:color w:val="000000"/>
          <w:sz w:val="28"/>
        </w:rPr>
        <w:t>
  | | |   |     |      |    |             |на поощрение |вания".       | 
</w:t>
      </w:r>
    </w:p>
    <w:p>
      <w:pPr>
        <w:spacing w:after="0"/>
        <w:ind w:left="0"/>
        <w:jc w:val="both"/>
      </w:pPr>
      <w:r>
        <w:rPr>
          <w:rFonts w:ascii="Times New Roman"/>
          <w:b w:val="false"/>
          <w:i w:val="false"/>
          <w:color w:val="000000"/>
          <w:sz w:val="28"/>
        </w:rPr>
        <w:t>
  | | |   |     |      |    |             |учащихся и на|Постановление | 
</w:t>
      </w:r>
    </w:p>
    <w:p>
      <w:pPr>
        <w:spacing w:after="0"/>
        <w:ind w:left="0"/>
        <w:jc w:val="both"/>
      </w:pPr>
      <w:r>
        <w:rPr>
          <w:rFonts w:ascii="Times New Roman"/>
          <w:b w:val="false"/>
          <w:i w:val="false"/>
          <w:color w:val="000000"/>
          <w:sz w:val="28"/>
        </w:rPr>
        <w:t>
  | | |   |     |      |    |             |оказание мате|ПРК от 22 сен-|   
</w:t>
      </w:r>
    </w:p>
    <w:p>
      <w:pPr>
        <w:spacing w:after="0"/>
        <w:ind w:left="0"/>
        <w:jc w:val="both"/>
      </w:pPr>
      <w:r>
        <w:rPr>
          <w:rFonts w:ascii="Times New Roman"/>
          <w:b w:val="false"/>
          <w:i w:val="false"/>
          <w:color w:val="000000"/>
          <w:sz w:val="28"/>
        </w:rPr>
        <w:t>
  | | |   |     |      |    |             |риальной по- |тября 1999 го-| 
</w:t>
      </w:r>
    </w:p>
    <w:p>
      <w:pPr>
        <w:spacing w:after="0"/>
        <w:ind w:left="0"/>
        <w:jc w:val="both"/>
      </w:pPr>
      <w:r>
        <w:rPr>
          <w:rFonts w:ascii="Times New Roman"/>
          <w:b w:val="false"/>
          <w:i w:val="false"/>
          <w:color w:val="000000"/>
          <w:sz w:val="28"/>
        </w:rPr>
        <w:t>
  | | |   |     |      |    |             |мощи отдель- |да N 1441     | 
</w:t>
      </w:r>
    </w:p>
    <w:p>
      <w:pPr>
        <w:spacing w:after="0"/>
        <w:ind w:left="0"/>
        <w:jc w:val="both"/>
      </w:pPr>
      <w:r>
        <w:rPr>
          <w:rFonts w:ascii="Times New Roman"/>
          <w:b w:val="false"/>
          <w:i w:val="false"/>
          <w:color w:val="000000"/>
          <w:sz w:val="28"/>
        </w:rPr>
        <w:t>
  | | |   |     |      |    |             |ным социально| 
</w:t>
      </w:r>
      <w:r>
        <w:rPr>
          <w:rFonts w:ascii="Times New Roman"/>
          <w:b w:val="false"/>
          <w:i w:val="false"/>
          <w:color w:val="000000"/>
          <w:sz w:val="28"/>
        </w:rPr>
        <w:t xml:space="preserve"> P991441_ </w:t>
      </w:r>
      <w:r>
        <w:rPr>
          <w:rFonts w:ascii="Times New Roman"/>
          <w:b w:val="false"/>
          <w:i w:val="false"/>
          <w:color w:val="000000"/>
          <w:sz w:val="28"/>
        </w:rPr>
        <w:t>
  "Об  | 
</w:t>
      </w:r>
    </w:p>
    <w:p>
      <w:pPr>
        <w:spacing w:after="0"/>
        <w:ind w:left="0"/>
        <w:jc w:val="both"/>
      </w:pPr>
      <w:r>
        <w:rPr>
          <w:rFonts w:ascii="Times New Roman"/>
          <w:b w:val="false"/>
          <w:i w:val="false"/>
          <w:color w:val="000000"/>
          <w:sz w:val="28"/>
        </w:rPr>
        <w:t>
  | | |   |     |      |    |             |незащищенным |утверждении   | 
</w:t>
      </w:r>
    </w:p>
    <w:p>
      <w:pPr>
        <w:spacing w:after="0"/>
        <w:ind w:left="0"/>
        <w:jc w:val="both"/>
      </w:pPr>
      <w:r>
        <w:rPr>
          <w:rFonts w:ascii="Times New Roman"/>
          <w:b w:val="false"/>
          <w:i w:val="false"/>
          <w:color w:val="000000"/>
          <w:sz w:val="28"/>
        </w:rPr>
        <w:t>
  | | |   |     |      |    |             |слоям учащих-|Порядка исполь|   
</w:t>
      </w:r>
    </w:p>
    <w:p>
      <w:pPr>
        <w:spacing w:after="0"/>
        <w:ind w:left="0"/>
        <w:jc w:val="both"/>
      </w:pPr>
      <w:r>
        <w:rPr>
          <w:rFonts w:ascii="Times New Roman"/>
          <w:b w:val="false"/>
          <w:i w:val="false"/>
          <w:color w:val="000000"/>
          <w:sz w:val="28"/>
        </w:rPr>
        <w:t>
  | | |   |     |      |    |             |ся, учебные  |зования госу- | 
</w:t>
      </w:r>
    </w:p>
    <w:p>
      <w:pPr>
        <w:spacing w:after="0"/>
        <w:ind w:left="0"/>
        <w:jc w:val="both"/>
      </w:pPr>
      <w:r>
        <w:rPr>
          <w:rFonts w:ascii="Times New Roman"/>
          <w:b w:val="false"/>
          <w:i w:val="false"/>
          <w:color w:val="000000"/>
          <w:sz w:val="28"/>
        </w:rPr>
        <w:t>
  | | |   |     |      |    |             |расходы, при-|дарственными  | 
</w:t>
      </w:r>
    </w:p>
    <w:p>
      <w:pPr>
        <w:spacing w:after="0"/>
        <w:ind w:left="0"/>
        <w:jc w:val="both"/>
      </w:pPr>
      <w:r>
        <w:rPr>
          <w:rFonts w:ascii="Times New Roman"/>
          <w:b w:val="false"/>
          <w:i w:val="false"/>
          <w:color w:val="000000"/>
          <w:sz w:val="28"/>
        </w:rPr>
        <w:t>
  | | |   |     |      |    |             |обретение    |учреждениями  | 
</w:t>
      </w:r>
    </w:p>
    <w:p>
      <w:pPr>
        <w:spacing w:after="0"/>
        <w:ind w:left="0"/>
        <w:jc w:val="both"/>
      </w:pPr>
      <w:r>
        <w:rPr>
          <w:rFonts w:ascii="Times New Roman"/>
          <w:b w:val="false"/>
          <w:i w:val="false"/>
          <w:color w:val="000000"/>
          <w:sz w:val="28"/>
        </w:rPr>
        <w:t>
  | | |   |     |      |    |             |оборудования,|образования   | 
</w:t>
      </w:r>
    </w:p>
    <w:p>
      <w:pPr>
        <w:spacing w:after="0"/>
        <w:ind w:left="0"/>
        <w:jc w:val="both"/>
      </w:pPr>
      <w:r>
        <w:rPr>
          <w:rFonts w:ascii="Times New Roman"/>
          <w:b w:val="false"/>
          <w:i w:val="false"/>
          <w:color w:val="000000"/>
          <w:sz w:val="28"/>
        </w:rPr>
        <w:t>
  | | |   |     |      |    |             |             |финансовых,   |   
</w:t>
      </w:r>
    </w:p>
    <w:p>
      <w:pPr>
        <w:spacing w:after="0"/>
        <w:ind w:left="0"/>
        <w:jc w:val="both"/>
      </w:pPr>
      <w:r>
        <w:rPr>
          <w:rFonts w:ascii="Times New Roman"/>
          <w:b w:val="false"/>
          <w:i w:val="false"/>
          <w:color w:val="000000"/>
          <w:sz w:val="28"/>
        </w:rPr>
        <w:t>
МБ|4|2|263|20   |30,32,|    |             |инвентаря (в |материальных и| 
</w:t>
      </w:r>
    </w:p>
    <w:p>
      <w:pPr>
        <w:spacing w:after="0"/>
        <w:ind w:left="0"/>
        <w:jc w:val="both"/>
      </w:pPr>
      <w:r>
        <w:rPr>
          <w:rFonts w:ascii="Times New Roman"/>
          <w:b w:val="false"/>
          <w:i w:val="false"/>
          <w:color w:val="000000"/>
          <w:sz w:val="28"/>
        </w:rPr>
        <w:t>
  | | |   |     |33,34,|    |             |том числе мяг|валютных пос- | 
</w:t>
      </w:r>
    </w:p>
    <w:p>
      <w:pPr>
        <w:spacing w:after="0"/>
        <w:ind w:left="0"/>
        <w:jc w:val="both"/>
      </w:pPr>
      <w:r>
        <w:rPr>
          <w:rFonts w:ascii="Times New Roman"/>
          <w:b w:val="false"/>
          <w:i w:val="false"/>
          <w:color w:val="000000"/>
          <w:sz w:val="28"/>
        </w:rPr>
        <w:t>
  | | |   |     |35    |    |             |кого) и обмун|туплений"     |   
</w:t>
      </w:r>
    </w:p>
    <w:p>
      <w:pPr>
        <w:spacing w:after="0"/>
        <w:ind w:left="0"/>
        <w:jc w:val="both"/>
      </w:pPr>
      <w:r>
        <w:rPr>
          <w:rFonts w:ascii="Times New Roman"/>
          <w:b w:val="false"/>
          <w:i w:val="false"/>
          <w:color w:val="000000"/>
          <w:sz w:val="28"/>
        </w:rPr>
        <w:t>
  | | |   |     |      |    |             |дирования, пи|              | 
</w:t>
      </w:r>
    </w:p>
    <w:p>
      <w:pPr>
        <w:spacing w:after="0"/>
        <w:ind w:left="0"/>
        <w:jc w:val="both"/>
      </w:pPr>
      <w:r>
        <w:rPr>
          <w:rFonts w:ascii="Times New Roman"/>
          <w:b w:val="false"/>
          <w:i w:val="false"/>
          <w:color w:val="000000"/>
          <w:sz w:val="28"/>
        </w:rPr>
        <w:t>
  | | |   |     |      |    |             |тание, хозяй-|              | 
</w:t>
      </w:r>
    </w:p>
    <w:p>
      <w:pPr>
        <w:spacing w:after="0"/>
        <w:ind w:left="0"/>
        <w:jc w:val="both"/>
      </w:pPr>
      <w:r>
        <w:rPr>
          <w:rFonts w:ascii="Times New Roman"/>
          <w:b w:val="false"/>
          <w:i w:val="false"/>
          <w:color w:val="000000"/>
          <w:sz w:val="28"/>
        </w:rPr>
        <w:t>
МБ|4|3|263|31   |30,31 |    |             |ственные рас-|              | 
</w:t>
      </w:r>
    </w:p>
    <w:p>
      <w:pPr>
        <w:spacing w:after="0"/>
        <w:ind w:left="0"/>
        <w:jc w:val="both"/>
      </w:pPr>
      <w:r>
        <w:rPr>
          <w:rFonts w:ascii="Times New Roman"/>
          <w:b w:val="false"/>
          <w:i w:val="false"/>
          <w:color w:val="000000"/>
          <w:sz w:val="28"/>
        </w:rPr>
        <w:t>
  | | |   |     |      |    |             |ходы (оплата |              |   
</w:t>
      </w:r>
    </w:p>
    <w:p>
      <w:pPr>
        <w:spacing w:after="0"/>
        <w:ind w:left="0"/>
        <w:jc w:val="both"/>
      </w:pPr>
      <w:r>
        <w:rPr>
          <w:rFonts w:ascii="Times New Roman"/>
          <w:b w:val="false"/>
          <w:i w:val="false"/>
          <w:color w:val="000000"/>
          <w:sz w:val="28"/>
        </w:rPr>
        <w:t>
  | | |   |     |      |    |             |за отопление,|              | 
</w:t>
      </w:r>
    </w:p>
    <w:p>
      <w:pPr>
        <w:spacing w:after="0"/>
        <w:ind w:left="0"/>
        <w:jc w:val="both"/>
      </w:pPr>
      <w:r>
        <w:rPr>
          <w:rFonts w:ascii="Times New Roman"/>
          <w:b w:val="false"/>
          <w:i w:val="false"/>
          <w:color w:val="000000"/>
          <w:sz w:val="28"/>
        </w:rPr>
        <w:t>
  | | |   |     |      |    |             |электроэнер- |              | 
</w:t>
      </w:r>
    </w:p>
    <w:p>
      <w:pPr>
        <w:spacing w:after="0"/>
        <w:ind w:left="0"/>
        <w:jc w:val="both"/>
      </w:pPr>
      <w:r>
        <w:rPr>
          <w:rFonts w:ascii="Times New Roman"/>
          <w:b w:val="false"/>
          <w:i w:val="false"/>
          <w:color w:val="000000"/>
          <w:sz w:val="28"/>
        </w:rPr>
        <w:t>
  | | |   |     |      |    |             |гию, водоснаб|              | 
</w:t>
      </w:r>
    </w:p>
    <w:p>
      <w:pPr>
        <w:spacing w:after="0"/>
        <w:ind w:left="0"/>
        <w:jc w:val="both"/>
      </w:pPr>
      <w:r>
        <w:rPr>
          <w:rFonts w:ascii="Times New Roman"/>
          <w:b w:val="false"/>
          <w:i w:val="false"/>
          <w:color w:val="000000"/>
          <w:sz w:val="28"/>
        </w:rPr>
        <w:t>
  | | |   |     |      |    |             |жение и дру- |              | 
</w:t>
      </w:r>
    </w:p>
    <w:p>
      <w:pPr>
        <w:spacing w:after="0"/>
        <w:ind w:left="0"/>
        <w:jc w:val="both"/>
      </w:pPr>
      <w:r>
        <w:rPr>
          <w:rFonts w:ascii="Times New Roman"/>
          <w:b w:val="false"/>
          <w:i w:val="false"/>
          <w:color w:val="000000"/>
          <w:sz w:val="28"/>
        </w:rPr>
        <w:t>
  | | |   |     |      |    |             |гие коммуналь|              |   
</w:t>
      </w:r>
    </w:p>
    <w:p>
      <w:pPr>
        <w:spacing w:after="0"/>
        <w:ind w:left="0"/>
        <w:jc w:val="both"/>
      </w:pPr>
      <w:r>
        <w:rPr>
          <w:rFonts w:ascii="Times New Roman"/>
          <w:b w:val="false"/>
          <w:i w:val="false"/>
          <w:color w:val="000000"/>
          <w:sz w:val="28"/>
        </w:rPr>
        <w:t>
  | | |   |     |      |    |             |ные расходы, |              | 
</w:t>
      </w:r>
    </w:p>
    <w:p>
      <w:pPr>
        <w:spacing w:after="0"/>
        <w:ind w:left="0"/>
        <w:jc w:val="both"/>
      </w:pPr>
      <w:r>
        <w:rPr>
          <w:rFonts w:ascii="Times New Roman"/>
          <w:b w:val="false"/>
          <w:i w:val="false"/>
          <w:color w:val="000000"/>
          <w:sz w:val="28"/>
        </w:rPr>
        <w:t>
  | | |   |     |      |    |             |             |              | 
</w:t>
      </w:r>
    </w:p>
    <w:p>
      <w:pPr>
        <w:spacing w:after="0"/>
        <w:ind w:left="0"/>
        <w:jc w:val="both"/>
      </w:pPr>
      <w:r>
        <w:rPr>
          <w:rFonts w:ascii="Times New Roman"/>
          <w:b w:val="false"/>
          <w:i w:val="false"/>
          <w:color w:val="000000"/>
          <w:sz w:val="28"/>
        </w:rPr>
        <w:t>
МБ|8|1|263|35   |31 (ес|    |             |приобретение |              | 
</w:t>
      </w:r>
    </w:p>
    <w:p>
      <w:pPr>
        <w:spacing w:after="0"/>
        <w:ind w:left="0"/>
        <w:jc w:val="both"/>
      </w:pPr>
      <w:r>
        <w:rPr>
          <w:rFonts w:ascii="Times New Roman"/>
          <w:b w:val="false"/>
          <w:i w:val="false"/>
          <w:color w:val="000000"/>
          <w:sz w:val="28"/>
        </w:rPr>
        <w:t>
  | | |   |     |ли по |    |             |предметов и  |              |   
</w:t>
      </w:r>
    </w:p>
    <w:p>
      <w:pPr>
        <w:spacing w:after="0"/>
        <w:ind w:left="0"/>
        <w:jc w:val="both"/>
      </w:pPr>
      <w:r>
        <w:rPr>
          <w:rFonts w:ascii="Times New Roman"/>
          <w:b w:val="false"/>
          <w:i w:val="false"/>
          <w:color w:val="000000"/>
          <w:sz w:val="28"/>
        </w:rPr>
        <w:t>
  | | |   |     |данной|    |             |материалов   |              | 
</w:t>
      </w:r>
    </w:p>
    <w:p>
      <w:pPr>
        <w:spacing w:after="0"/>
        <w:ind w:left="0"/>
        <w:jc w:val="both"/>
      </w:pPr>
      <w:r>
        <w:rPr>
          <w:rFonts w:ascii="Times New Roman"/>
          <w:b w:val="false"/>
          <w:i w:val="false"/>
          <w:color w:val="000000"/>
          <w:sz w:val="28"/>
        </w:rPr>
        <w:t>
  | | |   |     |прог- |    |             |для текущих  |              | 
</w:t>
      </w:r>
    </w:p>
    <w:p>
      <w:pPr>
        <w:spacing w:after="0"/>
        <w:ind w:left="0"/>
        <w:jc w:val="both"/>
      </w:pPr>
      <w:r>
        <w:rPr>
          <w:rFonts w:ascii="Times New Roman"/>
          <w:b w:val="false"/>
          <w:i w:val="false"/>
          <w:color w:val="000000"/>
          <w:sz w:val="28"/>
        </w:rPr>
        <w:t>
  | | |   |     |рамме |    |             |хозяйственных|              | 
</w:t>
      </w:r>
    </w:p>
    <w:p>
      <w:pPr>
        <w:spacing w:after="0"/>
        <w:ind w:left="0"/>
        <w:jc w:val="both"/>
      </w:pPr>
      <w:r>
        <w:rPr>
          <w:rFonts w:ascii="Times New Roman"/>
          <w:b w:val="false"/>
          <w:i w:val="false"/>
          <w:color w:val="000000"/>
          <w:sz w:val="28"/>
        </w:rPr>
        <w:t>
  | | |   |     |форма |    |             |целей, оплата|              | 
</w:t>
      </w:r>
    </w:p>
    <w:p>
      <w:pPr>
        <w:spacing w:after="0"/>
        <w:ind w:left="0"/>
        <w:jc w:val="both"/>
      </w:pPr>
      <w:r>
        <w:rPr>
          <w:rFonts w:ascii="Times New Roman"/>
          <w:b w:val="false"/>
          <w:i w:val="false"/>
          <w:color w:val="000000"/>
          <w:sz w:val="28"/>
        </w:rPr>
        <w:t>
  | | |   |     |финан-|    |             |услуг по об- |              |   
</w:t>
      </w:r>
    </w:p>
    <w:p>
      <w:pPr>
        <w:spacing w:after="0"/>
        <w:ind w:left="0"/>
        <w:jc w:val="both"/>
      </w:pPr>
      <w:r>
        <w:rPr>
          <w:rFonts w:ascii="Times New Roman"/>
          <w:b w:val="false"/>
          <w:i w:val="false"/>
          <w:color w:val="000000"/>
          <w:sz w:val="28"/>
        </w:rPr>
        <w:t>
  | | |   |     |сирова|    |             |служиванию   |              | 
</w:t>
      </w:r>
    </w:p>
    <w:p>
      <w:pPr>
        <w:spacing w:after="0"/>
        <w:ind w:left="0"/>
        <w:jc w:val="both"/>
      </w:pPr>
      <w:r>
        <w:rPr>
          <w:rFonts w:ascii="Times New Roman"/>
          <w:b w:val="false"/>
          <w:i w:val="false"/>
          <w:color w:val="000000"/>
          <w:sz w:val="28"/>
        </w:rPr>
        <w:t>
  | | |   |     |ния оп|    |             |здания, опла-|              | 
</w:t>
      </w:r>
    </w:p>
    <w:p>
      <w:pPr>
        <w:spacing w:after="0"/>
        <w:ind w:left="0"/>
        <w:jc w:val="both"/>
      </w:pPr>
      <w:r>
        <w:rPr>
          <w:rFonts w:ascii="Times New Roman"/>
          <w:b w:val="false"/>
          <w:i w:val="false"/>
          <w:color w:val="000000"/>
          <w:sz w:val="28"/>
        </w:rPr>
        <w:t>
  | | |   |     |реде- |    |             |та транспорт-|              | 
</w:t>
      </w:r>
    </w:p>
    <w:p>
      <w:pPr>
        <w:spacing w:after="0"/>
        <w:ind w:left="0"/>
        <w:jc w:val="both"/>
      </w:pPr>
      <w:r>
        <w:rPr>
          <w:rFonts w:ascii="Times New Roman"/>
          <w:b w:val="false"/>
          <w:i w:val="false"/>
          <w:color w:val="000000"/>
          <w:sz w:val="28"/>
        </w:rPr>
        <w:t>
  | | |   |     |лена  |    |             |ных услуг)   |              | 
</w:t>
      </w:r>
    </w:p>
    <w:p>
      <w:pPr>
        <w:spacing w:after="0"/>
        <w:ind w:left="0"/>
        <w:jc w:val="both"/>
      </w:pPr>
      <w:r>
        <w:rPr>
          <w:rFonts w:ascii="Times New Roman"/>
          <w:b w:val="false"/>
          <w:i w:val="false"/>
          <w:color w:val="000000"/>
          <w:sz w:val="28"/>
        </w:rPr>
        <w:t>
  | | |   |     |"со-  |    |             |             |              | 
</w:t>
      </w:r>
    </w:p>
    <w:p>
      <w:pPr>
        <w:spacing w:after="0"/>
        <w:ind w:left="0"/>
        <w:jc w:val="both"/>
      </w:pPr>
      <w:r>
        <w:rPr>
          <w:rFonts w:ascii="Times New Roman"/>
          <w:b w:val="false"/>
          <w:i w:val="false"/>
          <w:color w:val="000000"/>
          <w:sz w:val="28"/>
        </w:rPr>
        <w:t>
  | | |   |     |держа-|    |             |             |              |   
</w:t>
      </w:r>
    </w:p>
    <w:p>
      <w:pPr>
        <w:spacing w:after="0"/>
        <w:ind w:left="0"/>
        <w:jc w:val="both"/>
      </w:pPr>
      <w:r>
        <w:rPr>
          <w:rFonts w:ascii="Times New Roman"/>
          <w:b w:val="false"/>
          <w:i w:val="false"/>
          <w:color w:val="000000"/>
          <w:sz w:val="28"/>
        </w:rPr>
        <w:t>
  | | |   |     |ние") |    |             |             |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МБ|4|2|263|20   |30,32,|  4 |Плата за от- |На расходы,  |Постановление |   
</w:t>
      </w:r>
    </w:p>
    <w:p>
      <w:pPr>
        <w:spacing w:after="0"/>
        <w:ind w:left="0"/>
        <w:jc w:val="both"/>
      </w:pPr>
      <w:r>
        <w:rPr>
          <w:rFonts w:ascii="Times New Roman"/>
          <w:b w:val="false"/>
          <w:i w:val="false"/>
          <w:color w:val="000000"/>
          <w:sz w:val="28"/>
        </w:rPr>
        <w:t>
  | | |   |     |33,34,|    |пуск тепло-  |связанные с  |ПРК от 22 сен-| 
</w:t>
      </w:r>
    </w:p>
    <w:p>
      <w:pPr>
        <w:spacing w:after="0"/>
        <w:ind w:left="0"/>
        <w:jc w:val="both"/>
      </w:pPr>
      <w:r>
        <w:rPr>
          <w:rFonts w:ascii="Times New Roman"/>
          <w:b w:val="false"/>
          <w:i w:val="false"/>
          <w:color w:val="000000"/>
          <w:sz w:val="28"/>
        </w:rPr>
        <w:t>
  | | |   |     |35    |    |элекроэнер-  |эксплуатацией|тября 1999 го-| 
</w:t>
      </w:r>
    </w:p>
    <w:p>
      <w:pPr>
        <w:spacing w:after="0"/>
        <w:ind w:left="0"/>
        <w:jc w:val="both"/>
      </w:pPr>
      <w:r>
        <w:rPr>
          <w:rFonts w:ascii="Times New Roman"/>
          <w:b w:val="false"/>
          <w:i w:val="false"/>
          <w:color w:val="000000"/>
          <w:sz w:val="28"/>
        </w:rPr>
        <w:t>
  | | |   |     |      |    |гии, подавае-|и ремонтом   |да N 1438     | 
</w:t>
      </w:r>
    </w:p>
    <w:p>
      <w:pPr>
        <w:spacing w:after="0"/>
        <w:ind w:left="0"/>
        <w:jc w:val="both"/>
      </w:pPr>
      <w:r>
        <w:rPr>
          <w:rFonts w:ascii="Times New Roman"/>
          <w:b w:val="false"/>
          <w:i w:val="false"/>
          <w:color w:val="000000"/>
          <w:sz w:val="28"/>
        </w:rPr>
        <w:t>
  | | |   |     |      |    |мой элекродви|двигателей и | 
</w:t>
      </w:r>
      <w:r>
        <w:rPr>
          <w:rFonts w:ascii="Times New Roman"/>
          <w:b w:val="false"/>
          <w:i w:val="false"/>
          <w:color w:val="000000"/>
          <w:sz w:val="28"/>
        </w:rPr>
        <w:t xml:space="preserve"> P991438_ </w:t>
      </w:r>
      <w:r>
        <w:rPr>
          <w:rFonts w:ascii="Times New Roman"/>
          <w:b w:val="false"/>
          <w:i w:val="false"/>
          <w:color w:val="000000"/>
          <w:sz w:val="28"/>
        </w:rPr>
        <w:t>
  "О по| 
</w:t>
      </w:r>
    </w:p>
    <w:p>
      <w:pPr>
        <w:spacing w:after="0"/>
        <w:ind w:left="0"/>
        <w:jc w:val="both"/>
      </w:pPr>
      <w:r>
        <w:rPr>
          <w:rFonts w:ascii="Times New Roman"/>
          <w:b w:val="false"/>
          <w:i w:val="false"/>
          <w:color w:val="000000"/>
          <w:sz w:val="28"/>
        </w:rPr>
        <w:t>
  | | |   |     |      |    |гателями и   |котельных    |рядке оказания|
</w:t>
      </w:r>
    </w:p>
    <w:p>
      <w:pPr>
        <w:spacing w:after="0"/>
        <w:ind w:left="0"/>
        <w:jc w:val="both"/>
      </w:pPr>
      <w:r>
        <w:rPr>
          <w:rFonts w:ascii="Times New Roman"/>
          <w:b w:val="false"/>
          <w:i w:val="false"/>
          <w:color w:val="000000"/>
          <w:sz w:val="28"/>
        </w:rPr>
        <w:t>
  | | |   |     |      |    |котельными,  |             |платных образо| 
</w:t>
      </w:r>
    </w:p>
    <w:p>
      <w:pPr>
        <w:spacing w:after="0"/>
        <w:ind w:left="0"/>
        <w:jc w:val="both"/>
      </w:pPr>
      <w:r>
        <w:rPr>
          <w:rFonts w:ascii="Times New Roman"/>
          <w:b w:val="false"/>
          <w:i w:val="false"/>
          <w:color w:val="000000"/>
          <w:sz w:val="28"/>
        </w:rPr>
        <w:t>
  | | |   |     |      |    |принадлежащи-|             |вательных ус- | 
</w:t>
      </w:r>
    </w:p>
    <w:p>
      <w:pPr>
        <w:spacing w:after="0"/>
        <w:ind w:left="0"/>
        <w:jc w:val="both"/>
      </w:pPr>
      <w:r>
        <w:rPr>
          <w:rFonts w:ascii="Times New Roman"/>
          <w:b w:val="false"/>
          <w:i w:val="false"/>
          <w:color w:val="000000"/>
          <w:sz w:val="28"/>
        </w:rPr>
        <w:t>
  | | |   |     |      |    |ми государст-|             |луг государст-| 
</w:t>
      </w:r>
    </w:p>
    <w:p>
      <w:pPr>
        <w:spacing w:after="0"/>
        <w:ind w:left="0"/>
        <w:jc w:val="both"/>
      </w:pPr>
      <w:r>
        <w:rPr>
          <w:rFonts w:ascii="Times New Roman"/>
          <w:b w:val="false"/>
          <w:i w:val="false"/>
          <w:color w:val="000000"/>
          <w:sz w:val="28"/>
        </w:rPr>
        <w:t>
  | | |   |     |      |    |венным учреж-|             |венными учреж-| 
</w:t>
      </w:r>
    </w:p>
    <w:p>
      <w:pPr>
        <w:spacing w:after="0"/>
        <w:ind w:left="0"/>
        <w:jc w:val="both"/>
      </w:pPr>
      <w:r>
        <w:rPr>
          <w:rFonts w:ascii="Times New Roman"/>
          <w:b w:val="false"/>
          <w:i w:val="false"/>
          <w:color w:val="000000"/>
          <w:sz w:val="28"/>
        </w:rPr>
        <w:t>
  | | |   |     |      |    |дениям образо|             |дениями образо| 
</w:t>
      </w:r>
    </w:p>
    <w:p>
      <w:pPr>
        <w:spacing w:after="0"/>
        <w:ind w:left="0"/>
        <w:jc w:val="both"/>
      </w:pPr>
      <w:r>
        <w:rPr>
          <w:rFonts w:ascii="Times New Roman"/>
          <w:b w:val="false"/>
          <w:i w:val="false"/>
          <w:color w:val="000000"/>
          <w:sz w:val="28"/>
        </w:rPr>
        <w:t>
  | | |   |     |      |    |вания        |             |вания".       | 
</w:t>
      </w:r>
    </w:p>
    <w:p>
      <w:pPr>
        <w:spacing w:after="0"/>
        <w:ind w:left="0"/>
        <w:jc w:val="both"/>
      </w:pPr>
      <w:r>
        <w:rPr>
          <w:rFonts w:ascii="Times New Roman"/>
          <w:b w:val="false"/>
          <w:i w:val="false"/>
          <w:color w:val="000000"/>
          <w:sz w:val="28"/>
        </w:rPr>
        <w:t>
МБ|4|3|263|31   |30    |    |             |             |Постановление | 
</w:t>
      </w:r>
    </w:p>
    <w:p>
      <w:pPr>
        <w:spacing w:after="0"/>
        <w:ind w:left="0"/>
        <w:jc w:val="both"/>
      </w:pPr>
      <w:r>
        <w:rPr>
          <w:rFonts w:ascii="Times New Roman"/>
          <w:b w:val="false"/>
          <w:i w:val="false"/>
          <w:color w:val="000000"/>
          <w:sz w:val="28"/>
        </w:rPr>
        <w:t>
  | | |   |     |      |    |             |             |ПРК от 22 сен-|   
</w:t>
      </w:r>
    </w:p>
    <w:p>
      <w:pPr>
        <w:spacing w:after="0"/>
        <w:ind w:left="0"/>
        <w:jc w:val="both"/>
      </w:pPr>
      <w:r>
        <w:rPr>
          <w:rFonts w:ascii="Times New Roman"/>
          <w:b w:val="false"/>
          <w:i w:val="false"/>
          <w:color w:val="000000"/>
          <w:sz w:val="28"/>
        </w:rPr>
        <w:t>
  | | |   |     |      |    |             |             |тября 1999 го-| 
</w:t>
      </w:r>
    </w:p>
    <w:p>
      <w:pPr>
        <w:spacing w:after="0"/>
        <w:ind w:left="0"/>
        <w:jc w:val="both"/>
      </w:pPr>
      <w:r>
        <w:rPr>
          <w:rFonts w:ascii="Times New Roman"/>
          <w:b w:val="false"/>
          <w:i w:val="false"/>
          <w:color w:val="000000"/>
          <w:sz w:val="28"/>
        </w:rPr>
        <w:t>
  | | |   |     |      |    |             |             |да N 1441     | 
</w:t>
      </w:r>
    </w:p>
    <w:p>
      <w:pPr>
        <w:spacing w:after="0"/>
        <w:ind w:left="0"/>
        <w:jc w:val="both"/>
      </w:pPr>
      <w:r>
        <w:rPr>
          <w:rFonts w:ascii="Times New Roman"/>
          <w:b w:val="false"/>
          <w:i w:val="false"/>
          <w:color w:val="000000"/>
          <w:sz w:val="28"/>
        </w:rPr>
        <w:t>
  | | |   |     |      |    |             |             | 
</w:t>
      </w:r>
      <w:r>
        <w:rPr>
          <w:rFonts w:ascii="Times New Roman"/>
          <w:b w:val="false"/>
          <w:i w:val="false"/>
          <w:color w:val="000000"/>
          <w:sz w:val="28"/>
        </w:rPr>
        <w:t xml:space="preserve"> P991441_ </w:t>
      </w:r>
      <w:r>
        <w:rPr>
          <w:rFonts w:ascii="Times New Roman"/>
          <w:b w:val="false"/>
          <w:i w:val="false"/>
          <w:color w:val="000000"/>
          <w:sz w:val="28"/>
        </w:rPr>
        <w:t>
  "Об  | 
</w:t>
      </w:r>
    </w:p>
    <w:p>
      <w:pPr>
        <w:spacing w:after="0"/>
        <w:ind w:left="0"/>
        <w:jc w:val="both"/>
      </w:pPr>
      <w:r>
        <w:rPr>
          <w:rFonts w:ascii="Times New Roman"/>
          <w:b w:val="false"/>
          <w:i w:val="false"/>
          <w:color w:val="000000"/>
          <w:sz w:val="28"/>
        </w:rPr>
        <w:t>
  | | |   |     |      |    |             |             |утверждении   | 
</w:t>
      </w:r>
    </w:p>
    <w:p>
      <w:pPr>
        <w:spacing w:after="0"/>
        <w:ind w:left="0"/>
        <w:jc w:val="both"/>
      </w:pPr>
      <w:r>
        <w:rPr>
          <w:rFonts w:ascii="Times New Roman"/>
          <w:b w:val="false"/>
          <w:i w:val="false"/>
          <w:color w:val="000000"/>
          <w:sz w:val="28"/>
        </w:rPr>
        <w:t>
  | | |   |     |      |    |             |             |Порядка исполь|   
</w:t>
      </w:r>
    </w:p>
    <w:p>
      <w:pPr>
        <w:spacing w:after="0"/>
        <w:ind w:left="0"/>
        <w:jc w:val="both"/>
      </w:pPr>
      <w:r>
        <w:rPr>
          <w:rFonts w:ascii="Times New Roman"/>
          <w:b w:val="false"/>
          <w:i w:val="false"/>
          <w:color w:val="000000"/>
          <w:sz w:val="28"/>
        </w:rPr>
        <w:t>
  | | |   |     |      |    |             |             |зования госу- | 
</w:t>
      </w:r>
    </w:p>
    <w:p>
      <w:pPr>
        <w:spacing w:after="0"/>
        <w:ind w:left="0"/>
        <w:jc w:val="both"/>
      </w:pPr>
      <w:r>
        <w:rPr>
          <w:rFonts w:ascii="Times New Roman"/>
          <w:b w:val="false"/>
          <w:i w:val="false"/>
          <w:color w:val="000000"/>
          <w:sz w:val="28"/>
        </w:rPr>
        <w:t>
  | | |   |     |      |    |             |             |дарственными  | 
</w:t>
      </w:r>
    </w:p>
    <w:p>
      <w:pPr>
        <w:spacing w:after="0"/>
        <w:ind w:left="0"/>
        <w:jc w:val="both"/>
      </w:pPr>
      <w:r>
        <w:rPr>
          <w:rFonts w:ascii="Times New Roman"/>
          <w:b w:val="false"/>
          <w:i w:val="false"/>
          <w:color w:val="000000"/>
          <w:sz w:val="28"/>
        </w:rPr>
        <w:t>
  | | |   |     |      |    |             |             |учреждениями  | 
</w:t>
      </w:r>
    </w:p>
    <w:p>
      <w:pPr>
        <w:spacing w:after="0"/>
        <w:ind w:left="0"/>
        <w:jc w:val="both"/>
      </w:pPr>
      <w:r>
        <w:rPr>
          <w:rFonts w:ascii="Times New Roman"/>
          <w:b w:val="false"/>
          <w:i w:val="false"/>
          <w:color w:val="000000"/>
          <w:sz w:val="28"/>
        </w:rPr>
        <w:t>
  | | |   |     |      |    |             |             |образования   | 
</w:t>
      </w:r>
    </w:p>
    <w:p>
      <w:pPr>
        <w:spacing w:after="0"/>
        <w:ind w:left="0"/>
        <w:jc w:val="both"/>
      </w:pPr>
      <w:r>
        <w:rPr>
          <w:rFonts w:ascii="Times New Roman"/>
          <w:b w:val="false"/>
          <w:i w:val="false"/>
          <w:color w:val="000000"/>
          <w:sz w:val="28"/>
        </w:rPr>
        <w:t>
  | | |   |     |      |    |             |             |финансовых,   |   
</w:t>
      </w:r>
    </w:p>
    <w:p>
      <w:pPr>
        <w:spacing w:after="0"/>
        <w:ind w:left="0"/>
        <w:jc w:val="both"/>
      </w:pPr>
      <w:r>
        <w:rPr>
          <w:rFonts w:ascii="Times New Roman"/>
          <w:b w:val="false"/>
          <w:i w:val="false"/>
          <w:color w:val="000000"/>
          <w:sz w:val="28"/>
        </w:rPr>
        <w:t>
  | | |   |     |      |    |             |             |материальных и| 
</w:t>
      </w:r>
    </w:p>
    <w:p>
      <w:pPr>
        <w:spacing w:after="0"/>
        <w:ind w:left="0"/>
        <w:jc w:val="both"/>
      </w:pPr>
      <w:r>
        <w:rPr>
          <w:rFonts w:ascii="Times New Roman"/>
          <w:b w:val="false"/>
          <w:i w:val="false"/>
          <w:color w:val="000000"/>
          <w:sz w:val="28"/>
        </w:rPr>
        <w:t>
  | | |   |     |      |    |             |             |валютных пос- | 
</w:t>
      </w:r>
    </w:p>
    <w:p>
      <w:pPr>
        <w:spacing w:after="0"/>
        <w:ind w:left="0"/>
        <w:jc w:val="both"/>
      </w:pPr>
      <w:r>
        <w:rPr>
          <w:rFonts w:ascii="Times New Roman"/>
          <w:b w:val="false"/>
          <w:i w:val="false"/>
          <w:color w:val="000000"/>
          <w:sz w:val="28"/>
        </w:rPr>
        <w:t>
  | | |   |     |      |    |             |             |туплений"     |   
</w:t>
      </w:r>
    </w:p>
    <w:p>
      <w:pPr>
        <w:spacing w:after="0"/>
        <w:ind w:left="0"/>
        <w:jc w:val="both"/>
      </w:pPr>
      <w:r>
        <w:rPr>
          <w:rFonts w:ascii="Times New Roman"/>
          <w:b w:val="false"/>
          <w:i w:val="false"/>
          <w:color w:val="000000"/>
          <w:sz w:val="28"/>
        </w:rPr>
        <w:t>
МБ|8|1|263|35   |31 (ес|    |             |             |              | 
</w:t>
      </w:r>
    </w:p>
    <w:p>
      <w:pPr>
        <w:spacing w:after="0"/>
        <w:ind w:left="0"/>
        <w:jc w:val="both"/>
      </w:pPr>
      <w:r>
        <w:rPr>
          <w:rFonts w:ascii="Times New Roman"/>
          <w:b w:val="false"/>
          <w:i w:val="false"/>
          <w:color w:val="000000"/>
          <w:sz w:val="28"/>
        </w:rPr>
        <w:t>
  | | |   |     |ли по |    |             |             |              |   
</w:t>
      </w:r>
    </w:p>
    <w:p>
      <w:pPr>
        <w:spacing w:after="0"/>
        <w:ind w:left="0"/>
        <w:jc w:val="both"/>
      </w:pPr>
      <w:r>
        <w:rPr>
          <w:rFonts w:ascii="Times New Roman"/>
          <w:b w:val="false"/>
          <w:i w:val="false"/>
          <w:color w:val="000000"/>
          <w:sz w:val="28"/>
        </w:rPr>
        <w:t>
  | | |   |     |данной|    |             |             |              | 
</w:t>
      </w:r>
    </w:p>
    <w:p>
      <w:pPr>
        <w:spacing w:after="0"/>
        <w:ind w:left="0"/>
        <w:jc w:val="both"/>
      </w:pPr>
      <w:r>
        <w:rPr>
          <w:rFonts w:ascii="Times New Roman"/>
          <w:b w:val="false"/>
          <w:i w:val="false"/>
          <w:color w:val="000000"/>
          <w:sz w:val="28"/>
        </w:rPr>
        <w:t>
  | | |   |     |прог- |    |             |             |              | 
</w:t>
      </w:r>
    </w:p>
    <w:p>
      <w:pPr>
        <w:spacing w:after="0"/>
        <w:ind w:left="0"/>
        <w:jc w:val="both"/>
      </w:pPr>
      <w:r>
        <w:rPr>
          <w:rFonts w:ascii="Times New Roman"/>
          <w:b w:val="false"/>
          <w:i w:val="false"/>
          <w:color w:val="000000"/>
          <w:sz w:val="28"/>
        </w:rPr>
        <w:t>
  | | |   |     |рамме |    |             |             |              | 
</w:t>
      </w:r>
    </w:p>
    <w:p>
      <w:pPr>
        <w:spacing w:after="0"/>
        <w:ind w:left="0"/>
        <w:jc w:val="both"/>
      </w:pPr>
      <w:r>
        <w:rPr>
          <w:rFonts w:ascii="Times New Roman"/>
          <w:b w:val="false"/>
          <w:i w:val="false"/>
          <w:color w:val="000000"/>
          <w:sz w:val="28"/>
        </w:rPr>
        <w:t>
  | | |   |     |форма |    |             |             |              | 
</w:t>
      </w:r>
    </w:p>
    <w:p>
      <w:pPr>
        <w:spacing w:after="0"/>
        <w:ind w:left="0"/>
        <w:jc w:val="both"/>
      </w:pPr>
      <w:r>
        <w:rPr>
          <w:rFonts w:ascii="Times New Roman"/>
          <w:b w:val="false"/>
          <w:i w:val="false"/>
          <w:color w:val="000000"/>
          <w:sz w:val="28"/>
        </w:rPr>
        <w:t>
  | | |   |     |финан-|    |             |             |              |   
</w:t>
      </w:r>
    </w:p>
    <w:p>
      <w:pPr>
        <w:spacing w:after="0"/>
        <w:ind w:left="0"/>
        <w:jc w:val="both"/>
      </w:pPr>
      <w:r>
        <w:rPr>
          <w:rFonts w:ascii="Times New Roman"/>
          <w:b w:val="false"/>
          <w:i w:val="false"/>
          <w:color w:val="000000"/>
          <w:sz w:val="28"/>
        </w:rPr>
        <w:t>
  | | |   |     |сирова|    |             |             |              | 
</w:t>
      </w:r>
    </w:p>
    <w:p>
      <w:pPr>
        <w:spacing w:after="0"/>
        <w:ind w:left="0"/>
        <w:jc w:val="both"/>
      </w:pPr>
      <w:r>
        <w:rPr>
          <w:rFonts w:ascii="Times New Roman"/>
          <w:b w:val="false"/>
          <w:i w:val="false"/>
          <w:color w:val="000000"/>
          <w:sz w:val="28"/>
        </w:rPr>
        <w:t>
  | | |   |     |ния оп|    |             |             |              | 
</w:t>
      </w:r>
    </w:p>
    <w:p>
      <w:pPr>
        <w:spacing w:after="0"/>
        <w:ind w:left="0"/>
        <w:jc w:val="both"/>
      </w:pPr>
      <w:r>
        <w:rPr>
          <w:rFonts w:ascii="Times New Roman"/>
          <w:b w:val="false"/>
          <w:i w:val="false"/>
          <w:color w:val="000000"/>
          <w:sz w:val="28"/>
        </w:rPr>
        <w:t>
  | | |   |     |реде- |    |             |             |              | 
</w:t>
      </w:r>
    </w:p>
    <w:p>
      <w:pPr>
        <w:spacing w:after="0"/>
        <w:ind w:left="0"/>
        <w:jc w:val="both"/>
      </w:pPr>
      <w:r>
        <w:rPr>
          <w:rFonts w:ascii="Times New Roman"/>
          <w:b w:val="false"/>
          <w:i w:val="false"/>
          <w:color w:val="000000"/>
          <w:sz w:val="28"/>
        </w:rPr>
        <w:t>
  | | |   |     |лена  |    |             |             |              | 
</w:t>
      </w:r>
    </w:p>
    <w:p>
      <w:pPr>
        <w:spacing w:after="0"/>
        <w:ind w:left="0"/>
        <w:jc w:val="both"/>
      </w:pPr>
      <w:r>
        <w:rPr>
          <w:rFonts w:ascii="Times New Roman"/>
          <w:b w:val="false"/>
          <w:i w:val="false"/>
          <w:color w:val="000000"/>
          <w:sz w:val="28"/>
        </w:rPr>
        <w:t>
  | | |   |     |"со-  |    |             |             |              | 
</w:t>
      </w:r>
    </w:p>
    <w:p>
      <w:pPr>
        <w:spacing w:after="0"/>
        <w:ind w:left="0"/>
        <w:jc w:val="both"/>
      </w:pPr>
      <w:r>
        <w:rPr>
          <w:rFonts w:ascii="Times New Roman"/>
          <w:b w:val="false"/>
          <w:i w:val="false"/>
          <w:color w:val="000000"/>
          <w:sz w:val="28"/>
        </w:rPr>
        <w:t>
  | | |   |     |держа-|    |             |             |              |   
</w:t>
      </w:r>
    </w:p>
    <w:p>
      <w:pPr>
        <w:spacing w:after="0"/>
        <w:ind w:left="0"/>
        <w:jc w:val="both"/>
      </w:pPr>
      <w:r>
        <w:rPr>
          <w:rFonts w:ascii="Times New Roman"/>
          <w:b w:val="false"/>
          <w:i w:val="false"/>
          <w:color w:val="000000"/>
          <w:sz w:val="28"/>
        </w:rPr>
        <w:t>
  | | |   |     |ние") |    |             |             |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РБ|4|2|225|31 31|30,31,|  5 |Доходы от про|На затраты,  |Закон Республи|   
</w:t>
      </w:r>
    </w:p>
    <w:p>
      <w:pPr>
        <w:spacing w:after="0"/>
        <w:ind w:left="0"/>
        <w:jc w:val="both"/>
      </w:pPr>
      <w:r>
        <w:rPr>
          <w:rFonts w:ascii="Times New Roman"/>
          <w:b w:val="false"/>
          <w:i w:val="false"/>
          <w:color w:val="000000"/>
          <w:sz w:val="28"/>
        </w:rPr>
        <w:t>
  | | |   |     |32,33,|    |изводственной|связанные с  |ки Казахстан  | 
</w:t>
      </w:r>
    </w:p>
    <w:p>
      <w:pPr>
        <w:spacing w:after="0"/>
        <w:ind w:left="0"/>
        <w:jc w:val="both"/>
      </w:pPr>
      <w:r>
        <w:rPr>
          <w:rFonts w:ascii="Times New Roman"/>
          <w:b w:val="false"/>
          <w:i w:val="false"/>
          <w:color w:val="000000"/>
          <w:sz w:val="28"/>
        </w:rPr>
        <w:t>
  | | |   |     |34,35,|    |деятельности |производствен|"Об образова- | 
</w:t>
      </w:r>
    </w:p>
    <w:p>
      <w:pPr>
        <w:spacing w:after="0"/>
        <w:ind w:left="0"/>
        <w:jc w:val="both"/>
      </w:pPr>
      <w:r>
        <w:rPr>
          <w:rFonts w:ascii="Times New Roman"/>
          <w:b w:val="false"/>
          <w:i w:val="false"/>
          <w:color w:val="000000"/>
          <w:sz w:val="28"/>
        </w:rPr>
        <w:t>
  | | |   |     |36    |    |учебно-вспомо|ной деятель- |нии"  
</w:t>
      </w:r>
      <w:r>
        <w:rPr>
          <w:rFonts w:ascii="Times New Roman"/>
          <w:b w:val="false"/>
          <w:i w:val="false"/>
          <w:color w:val="000000"/>
          <w:sz w:val="28"/>
        </w:rPr>
        <w:t xml:space="preserve"> Z990389_ </w:t>
      </w:r>
      <w:r>
        <w:rPr>
          <w:rFonts w:ascii="Times New Roman"/>
          <w:b w:val="false"/>
          <w:i w:val="false"/>
          <w:color w:val="000000"/>
          <w:sz w:val="28"/>
        </w:rPr>
        <w:t>
  |   
</w:t>
      </w:r>
    </w:p>
    <w:p>
      <w:pPr>
        <w:spacing w:after="0"/>
        <w:ind w:left="0"/>
        <w:jc w:val="both"/>
      </w:pPr>
      <w:r>
        <w:rPr>
          <w:rFonts w:ascii="Times New Roman"/>
          <w:b w:val="false"/>
          <w:i w:val="false"/>
          <w:color w:val="000000"/>
          <w:sz w:val="28"/>
        </w:rPr>
        <w:t>
  | | |613|     |30,31 |    |гательных и  |ностью учеб- |Постановление |   
</w:t>
      </w:r>
    </w:p>
    <w:p>
      <w:pPr>
        <w:spacing w:after="0"/>
        <w:ind w:left="0"/>
        <w:jc w:val="both"/>
      </w:pPr>
      <w:r>
        <w:rPr>
          <w:rFonts w:ascii="Times New Roman"/>
          <w:b w:val="false"/>
          <w:i w:val="false"/>
          <w:color w:val="000000"/>
          <w:sz w:val="28"/>
        </w:rPr>
        <w:t>
  | | |   |     |      |    |подсобных хо-|но-вспомога- |ПРК от 22 сен-| 
</w:t>
      </w:r>
    </w:p>
    <w:p>
      <w:pPr>
        <w:spacing w:after="0"/>
        <w:ind w:left="0"/>
        <w:jc w:val="both"/>
      </w:pPr>
      <w:r>
        <w:rPr>
          <w:rFonts w:ascii="Times New Roman"/>
          <w:b w:val="false"/>
          <w:i w:val="false"/>
          <w:color w:val="000000"/>
          <w:sz w:val="28"/>
        </w:rPr>
        <w:t>
  | | |   |     |      |    |зяйств госу- |тельных, под-|тября 1999 го-| 
</w:t>
      </w:r>
    </w:p>
    <w:p>
      <w:pPr>
        <w:spacing w:after="0"/>
        <w:ind w:left="0"/>
        <w:jc w:val="both"/>
      </w:pPr>
      <w:r>
        <w:rPr>
          <w:rFonts w:ascii="Times New Roman"/>
          <w:b w:val="false"/>
          <w:i w:val="false"/>
          <w:color w:val="000000"/>
          <w:sz w:val="28"/>
        </w:rPr>
        <w:t>
  | | |   |     |      |    |дарственных  |собных хо-   |да N 1438     | 
</w:t>
      </w:r>
    </w:p>
    <w:p>
      <w:pPr>
        <w:spacing w:after="0"/>
        <w:ind w:left="0"/>
        <w:jc w:val="both"/>
      </w:pPr>
      <w:r>
        <w:rPr>
          <w:rFonts w:ascii="Times New Roman"/>
          <w:b w:val="false"/>
          <w:i w:val="false"/>
          <w:color w:val="000000"/>
          <w:sz w:val="28"/>
        </w:rPr>
        <w:t>
  | | |   |     |      |    |учреждений   |зяйств и учеб| 
</w:t>
      </w:r>
      <w:r>
        <w:rPr>
          <w:rFonts w:ascii="Times New Roman"/>
          <w:b w:val="false"/>
          <w:i w:val="false"/>
          <w:color w:val="000000"/>
          <w:sz w:val="28"/>
        </w:rPr>
        <w:t xml:space="preserve"> P991438_ </w:t>
      </w:r>
      <w:r>
        <w:rPr>
          <w:rFonts w:ascii="Times New Roman"/>
          <w:b w:val="false"/>
          <w:i w:val="false"/>
          <w:color w:val="000000"/>
          <w:sz w:val="28"/>
        </w:rPr>
        <w:t>
  "О по| 
</w:t>
      </w:r>
    </w:p>
    <w:p>
      <w:pPr>
        <w:spacing w:after="0"/>
        <w:ind w:left="0"/>
        <w:jc w:val="both"/>
      </w:pPr>
      <w:r>
        <w:rPr>
          <w:rFonts w:ascii="Times New Roman"/>
          <w:b w:val="false"/>
          <w:i w:val="false"/>
          <w:color w:val="000000"/>
          <w:sz w:val="28"/>
        </w:rPr>
        <w:t>
  | | |   |     |      |    |образования; |но-опытных   |рядке оказания|
</w:t>
      </w:r>
    </w:p>
    <w:p>
      <w:pPr>
        <w:spacing w:after="0"/>
        <w:ind w:left="0"/>
        <w:jc w:val="both"/>
      </w:pPr>
      <w:r>
        <w:rPr>
          <w:rFonts w:ascii="Times New Roman"/>
          <w:b w:val="false"/>
          <w:i w:val="false"/>
          <w:color w:val="000000"/>
          <w:sz w:val="28"/>
        </w:rPr>
        <w:t>
  | | |   |     |      |    |доходы, полу-|участков гос-|платных образо| 
</w:t>
      </w:r>
    </w:p>
    <w:p>
      <w:pPr>
        <w:spacing w:after="0"/>
        <w:ind w:left="0"/>
        <w:jc w:val="both"/>
      </w:pPr>
      <w:r>
        <w:rPr>
          <w:rFonts w:ascii="Times New Roman"/>
          <w:b w:val="false"/>
          <w:i w:val="false"/>
          <w:color w:val="000000"/>
          <w:sz w:val="28"/>
        </w:rPr>
        <w:t>
  | | |   |     |      |    |чаемые госу- |учреждений об|вательных ус- | 
</w:t>
      </w:r>
    </w:p>
    <w:p>
      <w:pPr>
        <w:spacing w:after="0"/>
        <w:ind w:left="0"/>
        <w:jc w:val="both"/>
      </w:pPr>
      <w:r>
        <w:rPr>
          <w:rFonts w:ascii="Times New Roman"/>
          <w:b w:val="false"/>
          <w:i w:val="false"/>
          <w:color w:val="000000"/>
          <w:sz w:val="28"/>
        </w:rPr>
        <w:t>
  | | |   |     |      |    |дарственными |разования, в |луг государст-| 
</w:t>
      </w:r>
    </w:p>
    <w:p>
      <w:pPr>
        <w:spacing w:after="0"/>
        <w:ind w:left="0"/>
        <w:jc w:val="both"/>
      </w:pPr>
      <w:r>
        <w:rPr>
          <w:rFonts w:ascii="Times New Roman"/>
          <w:b w:val="false"/>
          <w:i w:val="false"/>
          <w:color w:val="000000"/>
          <w:sz w:val="28"/>
        </w:rPr>
        <w:t>
  | | |   |     |      |    |учреждениями |том числе на |венными учреж-| 
</w:t>
      </w:r>
    </w:p>
    <w:p>
      <w:pPr>
        <w:spacing w:after="0"/>
        <w:ind w:left="0"/>
        <w:jc w:val="both"/>
      </w:pPr>
      <w:r>
        <w:rPr>
          <w:rFonts w:ascii="Times New Roman"/>
          <w:b w:val="false"/>
          <w:i w:val="false"/>
          <w:color w:val="000000"/>
          <w:sz w:val="28"/>
        </w:rPr>
        <w:t>
  | | |   |     |      |    |образования  |оплату труда |дениями образо| 
</w:t>
      </w:r>
    </w:p>
    <w:p>
      <w:pPr>
        <w:spacing w:after="0"/>
        <w:ind w:left="0"/>
        <w:jc w:val="both"/>
      </w:pPr>
      <w:r>
        <w:rPr>
          <w:rFonts w:ascii="Times New Roman"/>
          <w:b w:val="false"/>
          <w:i w:val="false"/>
          <w:color w:val="000000"/>
          <w:sz w:val="28"/>
        </w:rPr>
        <w:t>
  | | |   |     |      |    |от реализации|работников,  |вания".       | 
</w:t>
      </w:r>
    </w:p>
    <w:p>
      <w:pPr>
        <w:spacing w:after="0"/>
        <w:ind w:left="0"/>
        <w:jc w:val="both"/>
      </w:pPr>
      <w:r>
        <w:rPr>
          <w:rFonts w:ascii="Times New Roman"/>
          <w:b w:val="false"/>
          <w:i w:val="false"/>
          <w:color w:val="000000"/>
          <w:sz w:val="28"/>
        </w:rPr>
        <w:t>
  | | |   |     |      |    |продукции    |занятых в    |Постановление | 
</w:t>
      </w:r>
    </w:p>
    <w:p>
      <w:pPr>
        <w:spacing w:after="0"/>
        <w:ind w:left="0"/>
        <w:jc w:val="both"/>
      </w:pPr>
      <w:r>
        <w:rPr>
          <w:rFonts w:ascii="Times New Roman"/>
          <w:b w:val="false"/>
          <w:i w:val="false"/>
          <w:color w:val="000000"/>
          <w:sz w:val="28"/>
        </w:rPr>
        <w:t>
МБ|4|2|263|20   |30,32,|    |учебно-опыт- |этой деятель-|ПРК от 22 сен-|   
</w:t>
      </w:r>
    </w:p>
    <w:p>
      <w:pPr>
        <w:spacing w:after="0"/>
        <w:ind w:left="0"/>
        <w:jc w:val="both"/>
      </w:pPr>
      <w:r>
        <w:rPr>
          <w:rFonts w:ascii="Times New Roman"/>
          <w:b w:val="false"/>
          <w:i w:val="false"/>
          <w:color w:val="000000"/>
          <w:sz w:val="28"/>
        </w:rPr>
        <w:t>
  | | |   |     |33,34,|    |ных участков |ности, на ук-|тября 1999 го-| 
</w:t>
      </w:r>
    </w:p>
    <w:p>
      <w:pPr>
        <w:spacing w:after="0"/>
        <w:ind w:left="0"/>
        <w:jc w:val="both"/>
      </w:pPr>
      <w:r>
        <w:rPr>
          <w:rFonts w:ascii="Times New Roman"/>
          <w:b w:val="false"/>
          <w:i w:val="false"/>
          <w:color w:val="000000"/>
          <w:sz w:val="28"/>
        </w:rPr>
        <w:t>
  | | |   |     |35    |    |(в т.ч. поса-|репление учеб|да N 1441     | 
</w:t>
      </w:r>
    </w:p>
    <w:p>
      <w:pPr>
        <w:spacing w:after="0"/>
        <w:ind w:left="0"/>
        <w:jc w:val="both"/>
      </w:pPr>
      <w:r>
        <w:rPr>
          <w:rFonts w:ascii="Times New Roman"/>
          <w:b w:val="false"/>
          <w:i w:val="false"/>
          <w:color w:val="000000"/>
          <w:sz w:val="28"/>
        </w:rPr>
        <w:t>
  | | |   |     |      |    |дочного мате-|но-материаль-| 
</w:t>
      </w:r>
      <w:r>
        <w:rPr>
          <w:rFonts w:ascii="Times New Roman"/>
          <w:b w:val="false"/>
          <w:i w:val="false"/>
          <w:color w:val="000000"/>
          <w:sz w:val="28"/>
        </w:rPr>
        <w:t xml:space="preserve"> P991441_ </w:t>
      </w:r>
      <w:r>
        <w:rPr>
          <w:rFonts w:ascii="Times New Roman"/>
          <w:b w:val="false"/>
          <w:i w:val="false"/>
          <w:color w:val="000000"/>
          <w:sz w:val="28"/>
        </w:rPr>
        <w:t>
  "Об  | 
</w:t>
      </w:r>
    </w:p>
    <w:p>
      <w:pPr>
        <w:spacing w:after="0"/>
        <w:ind w:left="0"/>
        <w:jc w:val="both"/>
      </w:pPr>
      <w:r>
        <w:rPr>
          <w:rFonts w:ascii="Times New Roman"/>
          <w:b w:val="false"/>
          <w:i w:val="false"/>
          <w:color w:val="000000"/>
          <w:sz w:val="28"/>
        </w:rPr>
        <w:t>
  | | |   |     |      |    |риала, продук|ной базы уч- |утверждении   | 
</w:t>
      </w:r>
    </w:p>
    <w:p>
      <w:pPr>
        <w:spacing w:after="0"/>
        <w:ind w:left="0"/>
        <w:jc w:val="both"/>
      </w:pPr>
      <w:r>
        <w:rPr>
          <w:rFonts w:ascii="Times New Roman"/>
          <w:b w:val="false"/>
          <w:i w:val="false"/>
          <w:color w:val="000000"/>
          <w:sz w:val="28"/>
        </w:rPr>
        <w:t>
  | | |   |     |      |    |ции растение-|реждений, при|Порядка исполь|   
</w:t>
      </w:r>
    </w:p>
    <w:p>
      <w:pPr>
        <w:spacing w:after="0"/>
        <w:ind w:left="0"/>
        <w:jc w:val="both"/>
      </w:pPr>
      <w:r>
        <w:rPr>
          <w:rFonts w:ascii="Times New Roman"/>
          <w:b w:val="false"/>
          <w:i w:val="false"/>
          <w:color w:val="000000"/>
          <w:sz w:val="28"/>
        </w:rPr>
        <w:t>
  | | |   |     |      |    |водства, са- |которых сос- |зования госу- | 
</w:t>
      </w:r>
    </w:p>
    <w:p>
      <w:pPr>
        <w:spacing w:after="0"/>
        <w:ind w:left="0"/>
        <w:jc w:val="both"/>
      </w:pPr>
      <w:r>
        <w:rPr>
          <w:rFonts w:ascii="Times New Roman"/>
          <w:b w:val="false"/>
          <w:i w:val="false"/>
          <w:color w:val="000000"/>
          <w:sz w:val="28"/>
        </w:rPr>
        <w:t>
  | | |   |     |      |    |доводства,   |тоят эти хо- |дарственными  | 
</w:t>
      </w:r>
    </w:p>
    <w:p>
      <w:pPr>
        <w:spacing w:after="0"/>
        <w:ind w:left="0"/>
        <w:jc w:val="both"/>
      </w:pPr>
      <w:r>
        <w:rPr>
          <w:rFonts w:ascii="Times New Roman"/>
          <w:b w:val="false"/>
          <w:i w:val="false"/>
          <w:color w:val="000000"/>
          <w:sz w:val="28"/>
        </w:rPr>
        <w:t>
МБ|4|3|263|31   |30,31 |    |животноводст-|зяйства, на  |учреждениями  | 
</w:t>
      </w:r>
    </w:p>
    <w:p>
      <w:pPr>
        <w:spacing w:after="0"/>
        <w:ind w:left="0"/>
        <w:jc w:val="both"/>
      </w:pPr>
      <w:r>
        <w:rPr>
          <w:rFonts w:ascii="Times New Roman"/>
          <w:b w:val="false"/>
          <w:i w:val="false"/>
          <w:color w:val="000000"/>
          <w:sz w:val="28"/>
        </w:rPr>
        <w:t>
  | | |   |     |      |    |ва)          |приобретение |образования   | 
</w:t>
      </w:r>
    </w:p>
    <w:p>
      <w:pPr>
        <w:spacing w:after="0"/>
        <w:ind w:left="0"/>
        <w:jc w:val="both"/>
      </w:pPr>
      <w:r>
        <w:rPr>
          <w:rFonts w:ascii="Times New Roman"/>
          <w:b w:val="false"/>
          <w:i w:val="false"/>
          <w:color w:val="000000"/>
          <w:sz w:val="28"/>
        </w:rPr>
        <w:t>
  | | |   |     |      |    |             |учебного обо-|финансовых,   |   
</w:t>
      </w:r>
    </w:p>
    <w:p>
      <w:pPr>
        <w:spacing w:after="0"/>
        <w:ind w:left="0"/>
        <w:jc w:val="both"/>
      </w:pPr>
      <w:r>
        <w:rPr>
          <w:rFonts w:ascii="Times New Roman"/>
          <w:b w:val="false"/>
          <w:i w:val="false"/>
          <w:color w:val="000000"/>
          <w:sz w:val="28"/>
        </w:rPr>
        <w:t>
  | | |   |     |      |    |             |рудования и  |материальных и| 
</w:t>
      </w:r>
    </w:p>
    <w:p>
      <w:pPr>
        <w:spacing w:after="0"/>
        <w:ind w:left="0"/>
        <w:jc w:val="both"/>
      </w:pPr>
      <w:r>
        <w:rPr>
          <w:rFonts w:ascii="Times New Roman"/>
          <w:b w:val="false"/>
          <w:i w:val="false"/>
          <w:color w:val="000000"/>
          <w:sz w:val="28"/>
        </w:rPr>
        <w:t>
  | | |   |     |      |    |             |инвентаря для|валютных пос- | 
</w:t>
      </w:r>
    </w:p>
    <w:p>
      <w:pPr>
        <w:spacing w:after="0"/>
        <w:ind w:left="0"/>
        <w:jc w:val="both"/>
      </w:pPr>
      <w:r>
        <w:rPr>
          <w:rFonts w:ascii="Times New Roman"/>
          <w:b w:val="false"/>
          <w:i w:val="false"/>
          <w:color w:val="000000"/>
          <w:sz w:val="28"/>
        </w:rPr>
        <w:t>
  | | |   |     |      |    |             |работы на    |туплений"     |   
</w:t>
      </w:r>
    </w:p>
    <w:p>
      <w:pPr>
        <w:spacing w:after="0"/>
        <w:ind w:left="0"/>
        <w:jc w:val="both"/>
      </w:pPr>
      <w:r>
        <w:rPr>
          <w:rFonts w:ascii="Times New Roman"/>
          <w:b w:val="false"/>
          <w:i w:val="false"/>
          <w:color w:val="000000"/>
          <w:sz w:val="28"/>
        </w:rPr>
        <w:t>
МБ|8|1|263|35   |31 (ес|    |             |учебно-опыт- |              | 
</w:t>
      </w:r>
    </w:p>
    <w:p>
      <w:pPr>
        <w:spacing w:after="0"/>
        <w:ind w:left="0"/>
        <w:jc w:val="both"/>
      </w:pPr>
      <w:r>
        <w:rPr>
          <w:rFonts w:ascii="Times New Roman"/>
          <w:b w:val="false"/>
          <w:i w:val="false"/>
          <w:color w:val="000000"/>
          <w:sz w:val="28"/>
        </w:rPr>
        <w:t>
  | | |   |     |ли по |    |             |ном участке, |              |   
</w:t>
      </w:r>
    </w:p>
    <w:p>
      <w:pPr>
        <w:spacing w:after="0"/>
        <w:ind w:left="0"/>
        <w:jc w:val="both"/>
      </w:pPr>
      <w:r>
        <w:rPr>
          <w:rFonts w:ascii="Times New Roman"/>
          <w:b w:val="false"/>
          <w:i w:val="false"/>
          <w:color w:val="000000"/>
          <w:sz w:val="28"/>
        </w:rPr>
        <w:t>
  | | |   |     |данной|    |             |на организа- |              | 
</w:t>
      </w:r>
    </w:p>
    <w:p>
      <w:pPr>
        <w:spacing w:after="0"/>
        <w:ind w:left="0"/>
        <w:jc w:val="both"/>
      </w:pPr>
      <w:r>
        <w:rPr>
          <w:rFonts w:ascii="Times New Roman"/>
          <w:b w:val="false"/>
          <w:i w:val="false"/>
          <w:color w:val="000000"/>
          <w:sz w:val="28"/>
        </w:rPr>
        <w:t>
  | | |   |     |прог- |    |             |цию культурно|              | 
</w:t>
      </w:r>
    </w:p>
    <w:p>
      <w:pPr>
        <w:spacing w:after="0"/>
        <w:ind w:left="0"/>
        <w:jc w:val="both"/>
      </w:pPr>
      <w:r>
        <w:rPr>
          <w:rFonts w:ascii="Times New Roman"/>
          <w:b w:val="false"/>
          <w:i w:val="false"/>
          <w:color w:val="000000"/>
          <w:sz w:val="28"/>
        </w:rPr>
        <w:t>
  | | |   |     |рамме |    |             |массовых и оз|              | 
</w:t>
      </w:r>
    </w:p>
    <w:p>
      <w:pPr>
        <w:spacing w:after="0"/>
        <w:ind w:left="0"/>
        <w:jc w:val="both"/>
      </w:pPr>
      <w:r>
        <w:rPr>
          <w:rFonts w:ascii="Times New Roman"/>
          <w:b w:val="false"/>
          <w:i w:val="false"/>
          <w:color w:val="000000"/>
          <w:sz w:val="28"/>
        </w:rPr>
        <w:t>
  | | |   |     |форма |    |             |доровительных|              | 
</w:t>
      </w:r>
    </w:p>
    <w:p>
      <w:pPr>
        <w:spacing w:after="0"/>
        <w:ind w:left="0"/>
        <w:jc w:val="both"/>
      </w:pPr>
      <w:r>
        <w:rPr>
          <w:rFonts w:ascii="Times New Roman"/>
          <w:b w:val="false"/>
          <w:i w:val="false"/>
          <w:color w:val="000000"/>
          <w:sz w:val="28"/>
        </w:rPr>
        <w:t>
  | | |   |     |финан-|    |             |мероприятий, |              |   
</w:t>
      </w:r>
    </w:p>
    <w:p>
      <w:pPr>
        <w:spacing w:after="0"/>
        <w:ind w:left="0"/>
        <w:jc w:val="both"/>
      </w:pPr>
      <w:r>
        <w:rPr>
          <w:rFonts w:ascii="Times New Roman"/>
          <w:b w:val="false"/>
          <w:i w:val="false"/>
          <w:color w:val="000000"/>
          <w:sz w:val="28"/>
        </w:rPr>
        <w:t>
  | | |   |     |сирова|    |             |на улучшение |              | 
</w:t>
      </w:r>
    </w:p>
    <w:p>
      <w:pPr>
        <w:spacing w:after="0"/>
        <w:ind w:left="0"/>
        <w:jc w:val="both"/>
      </w:pPr>
      <w:r>
        <w:rPr>
          <w:rFonts w:ascii="Times New Roman"/>
          <w:b w:val="false"/>
          <w:i w:val="false"/>
          <w:color w:val="000000"/>
          <w:sz w:val="28"/>
        </w:rPr>
        <w:t>
  | | |   |     |ния оп|    |             |питания, на  |              | 
</w:t>
      </w:r>
    </w:p>
    <w:p>
      <w:pPr>
        <w:spacing w:after="0"/>
        <w:ind w:left="0"/>
        <w:jc w:val="both"/>
      </w:pPr>
      <w:r>
        <w:rPr>
          <w:rFonts w:ascii="Times New Roman"/>
          <w:b w:val="false"/>
          <w:i w:val="false"/>
          <w:color w:val="000000"/>
          <w:sz w:val="28"/>
        </w:rPr>
        <w:t>
  | | |   |     |реде- |    |             |поощрение    |              | 
</w:t>
      </w:r>
    </w:p>
    <w:p>
      <w:pPr>
        <w:spacing w:after="0"/>
        <w:ind w:left="0"/>
        <w:jc w:val="both"/>
      </w:pPr>
      <w:r>
        <w:rPr>
          <w:rFonts w:ascii="Times New Roman"/>
          <w:b w:val="false"/>
          <w:i w:val="false"/>
          <w:color w:val="000000"/>
          <w:sz w:val="28"/>
        </w:rPr>
        <w:t>
  | | |   |     |лена  |    |             |учащихся, на |              | 
</w:t>
      </w:r>
    </w:p>
    <w:p>
      <w:pPr>
        <w:spacing w:after="0"/>
        <w:ind w:left="0"/>
        <w:jc w:val="both"/>
      </w:pPr>
      <w:r>
        <w:rPr>
          <w:rFonts w:ascii="Times New Roman"/>
          <w:b w:val="false"/>
          <w:i w:val="false"/>
          <w:color w:val="000000"/>
          <w:sz w:val="28"/>
        </w:rPr>
        <w:t>
  | | |   |     |"со-  |    |             |оказание ма- |              | 
</w:t>
      </w:r>
    </w:p>
    <w:p>
      <w:pPr>
        <w:spacing w:after="0"/>
        <w:ind w:left="0"/>
        <w:jc w:val="both"/>
      </w:pPr>
      <w:r>
        <w:rPr>
          <w:rFonts w:ascii="Times New Roman"/>
          <w:b w:val="false"/>
          <w:i w:val="false"/>
          <w:color w:val="000000"/>
          <w:sz w:val="28"/>
        </w:rPr>
        <w:t>
  | | |   |     |держа-|    |             |териальной по|              |   
</w:t>
      </w:r>
    </w:p>
    <w:p>
      <w:pPr>
        <w:spacing w:after="0"/>
        <w:ind w:left="0"/>
        <w:jc w:val="both"/>
      </w:pPr>
      <w:r>
        <w:rPr>
          <w:rFonts w:ascii="Times New Roman"/>
          <w:b w:val="false"/>
          <w:i w:val="false"/>
          <w:color w:val="000000"/>
          <w:sz w:val="28"/>
        </w:rPr>
        <w:t>
  | | |   |     |ние") |    |             |мощи отдель- |              |   
</w:t>
      </w:r>
    </w:p>
    <w:p>
      <w:pPr>
        <w:spacing w:after="0"/>
        <w:ind w:left="0"/>
        <w:jc w:val="both"/>
      </w:pPr>
      <w:r>
        <w:rPr>
          <w:rFonts w:ascii="Times New Roman"/>
          <w:b w:val="false"/>
          <w:i w:val="false"/>
          <w:color w:val="000000"/>
          <w:sz w:val="28"/>
        </w:rPr>
        <w:t>
МБ|6|1|263|33   |30    |    |             |ным социально|              |   
</w:t>
      </w:r>
    </w:p>
    <w:p>
      <w:pPr>
        <w:spacing w:after="0"/>
        <w:ind w:left="0"/>
        <w:jc w:val="both"/>
      </w:pPr>
      <w:r>
        <w:rPr>
          <w:rFonts w:ascii="Times New Roman"/>
          <w:b w:val="false"/>
          <w:i w:val="false"/>
          <w:color w:val="000000"/>
          <w:sz w:val="28"/>
        </w:rPr>
        <w:t>
  | | |   |     |      |    |             |незащищенным |              | 
</w:t>
      </w:r>
    </w:p>
    <w:p>
      <w:pPr>
        <w:spacing w:after="0"/>
        <w:ind w:left="0"/>
        <w:jc w:val="both"/>
      </w:pPr>
      <w:r>
        <w:rPr>
          <w:rFonts w:ascii="Times New Roman"/>
          <w:b w:val="false"/>
          <w:i w:val="false"/>
          <w:color w:val="000000"/>
          <w:sz w:val="28"/>
        </w:rPr>
        <w:t>
  | | |   |     |      |    |             |слоям учащих-|              |   
</w:t>
      </w:r>
    </w:p>
    <w:p>
      <w:pPr>
        <w:spacing w:after="0"/>
        <w:ind w:left="0"/>
        <w:jc w:val="both"/>
      </w:pPr>
      <w:r>
        <w:rPr>
          <w:rFonts w:ascii="Times New Roman"/>
          <w:b w:val="false"/>
          <w:i w:val="false"/>
          <w:color w:val="000000"/>
          <w:sz w:val="28"/>
        </w:rPr>
        <w:t>
  | | |   |     |      |    |             |ся           |              | 
</w:t>
      </w:r>
    </w:p>
    <w:p>
      <w:pPr>
        <w:spacing w:after="0"/>
        <w:ind w:left="0"/>
        <w:jc w:val="both"/>
      </w:pPr>
      <w:r>
        <w:rPr>
          <w:rFonts w:ascii="Times New Roman"/>
          <w:b w:val="false"/>
          <w:i w:val="false"/>
          <w:color w:val="000000"/>
          <w:sz w:val="28"/>
        </w:rPr>
        <w:t>
  | | |   |     |      |    |             |             |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РБ|4|2|225|31 31|30,31,|  6 |Доходы школ- |На покрытие  |Закон Республи|   
</w:t>
      </w:r>
    </w:p>
    <w:p>
      <w:pPr>
        <w:spacing w:after="0"/>
        <w:ind w:left="0"/>
        <w:jc w:val="both"/>
      </w:pPr>
      <w:r>
        <w:rPr>
          <w:rFonts w:ascii="Times New Roman"/>
          <w:b w:val="false"/>
          <w:i w:val="false"/>
          <w:color w:val="000000"/>
          <w:sz w:val="28"/>
        </w:rPr>
        <w:t>
  | | |   |     |32,33,|    |интернатов,  |расходов по  |ки Казахстан  | 
</w:t>
      </w:r>
    </w:p>
    <w:p>
      <w:pPr>
        <w:spacing w:after="0"/>
        <w:ind w:left="0"/>
        <w:jc w:val="both"/>
      </w:pPr>
      <w:r>
        <w:rPr>
          <w:rFonts w:ascii="Times New Roman"/>
          <w:b w:val="false"/>
          <w:i w:val="false"/>
          <w:color w:val="000000"/>
          <w:sz w:val="28"/>
        </w:rPr>
        <w:t>
  | | |   |     |34,35,|    |специальных  |улучшению пи-|"Об образова- | 
</w:t>
      </w:r>
    </w:p>
    <w:p>
      <w:pPr>
        <w:spacing w:after="0"/>
        <w:ind w:left="0"/>
        <w:jc w:val="both"/>
      </w:pPr>
      <w:r>
        <w:rPr>
          <w:rFonts w:ascii="Times New Roman"/>
          <w:b w:val="false"/>
          <w:i w:val="false"/>
          <w:color w:val="000000"/>
          <w:sz w:val="28"/>
        </w:rPr>
        <w:t>
  | | |   |     |36    |    |школ, детских|тания, бытово|нии"  
</w:t>
      </w:r>
      <w:r>
        <w:rPr>
          <w:rFonts w:ascii="Times New Roman"/>
          <w:b w:val="false"/>
          <w:i w:val="false"/>
          <w:color w:val="000000"/>
          <w:sz w:val="28"/>
        </w:rPr>
        <w:t xml:space="preserve"> Z990389_ </w:t>
      </w:r>
      <w:r>
        <w:rPr>
          <w:rFonts w:ascii="Times New Roman"/>
          <w:b w:val="false"/>
          <w:i w:val="false"/>
          <w:color w:val="000000"/>
          <w:sz w:val="28"/>
        </w:rPr>
        <w:t>
  |   
</w:t>
      </w:r>
    </w:p>
    <w:p>
      <w:pPr>
        <w:spacing w:after="0"/>
        <w:ind w:left="0"/>
        <w:jc w:val="both"/>
      </w:pPr>
      <w:r>
        <w:rPr>
          <w:rFonts w:ascii="Times New Roman"/>
          <w:b w:val="false"/>
          <w:i w:val="false"/>
          <w:color w:val="000000"/>
          <w:sz w:val="28"/>
        </w:rPr>
        <w:t>
  | | |613|     |30,31 |    |домов, школ- |го и культур-|Постановление |   
</w:t>
      </w:r>
    </w:p>
    <w:p>
      <w:pPr>
        <w:spacing w:after="0"/>
        <w:ind w:left="0"/>
        <w:jc w:val="both"/>
      </w:pPr>
      <w:r>
        <w:rPr>
          <w:rFonts w:ascii="Times New Roman"/>
          <w:b w:val="false"/>
          <w:i w:val="false"/>
          <w:color w:val="000000"/>
          <w:sz w:val="28"/>
        </w:rPr>
        <w:t>
  | | |   |     |      |    |интернатов   |ного обслужи-|ПРК от 22 сен-| 
</w:t>
      </w:r>
    </w:p>
    <w:p>
      <w:pPr>
        <w:spacing w:after="0"/>
        <w:ind w:left="0"/>
        <w:jc w:val="both"/>
      </w:pPr>
      <w:r>
        <w:rPr>
          <w:rFonts w:ascii="Times New Roman"/>
          <w:b w:val="false"/>
          <w:i w:val="false"/>
          <w:color w:val="000000"/>
          <w:sz w:val="28"/>
        </w:rPr>
        <w:t>
  | | |   |     |      |    |для детей с  |вания учащих-|тября 1999 го-| 
</w:t>
      </w:r>
    </w:p>
    <w:p>
      <w:pPr>
        <w:spacing w:after="0"/>
        <w:ind w:left="0"/>
        <w:jc w:val="both"/>
      </w:pPr>
      <w:r>
        <w:rPr>
          <w:rFonts w:ascii="Times New Roman"/>
          <w:b w:val="false"/>
          <w:i w:val="false"/>
          <w:color w:val="000000"/>
          <w:sz w:val="28"/>
        </w:rPr>
        <w:t>
  | | |   |     |      |    |ограниченными|ся, на расши-|да N 1438     | 
</w:t>
      </w:r>
    </w:p>
    <w:p>
      <w:pPr>
        <w:spacing w:after="0"/>
        <w:ind w:left="0"/>
        <w:jc w:val="both"/>
      </w:pPr>
      <w:r>
        <w:rPr>
          <w:rFonts w:ascii="Times New Roman"/>
          <w:b w:val="false"/>
          <w:i w:val="false"/>
          <w:color w:val="000000"/>
          <w:sz w:val="28"/>
        </w:rPr>
        <w:t>
  | | |   |     |      |    |возможностями|рение учебно-| 
</w:t>
      </w:r>
      <w:r>
        <w:rPr>
          <w:rFonts w:ascii="Times New Roman"/>
          <w:b w:val="false"/>
          <w:i w:val="false"/>
          <w:color w:val="000000"/>
          <w:sz w:val="28"/>
        </w:rPr>
        <w:t xml:space="preserve"> P991438_ </w:t>
      </w:r>
      <w:r>
        <w:rPr>
          <w:rFonts w:ascii="Times New Roman"/>
          <w:b w:val="false"/>
          <w:i w:val="false"/>
          <w:color w:val="000000"/>
          <w:sz w:val="28"/>
        </w:rPr>
        <w:t>
  "О по| 
</w:t>
      </w:r>
    </w:p>
    <w:p>
      <w:pPr>
        <w:spacing w:after="0"/>
        <w:ind w:left="0"/>
        <w:jc w:val="both"/>
      </w:pPr>
      <w:r>
        <w:rPr>
          <w:rFonts w:ascii="Times New Roman"/>
          <w:b w:val="false"/>
          <w:i w:val="false"/>
          <w:color w:val="000000"/>
          <w:sz w:val="28"/>
        </w:rPr>
        <w:t>
  | | |   |     |      |    |в развитии и |производствен|рядке оказания|
</w:t>
      </w:r>
    </w:p>
    <w:p>
      <w:pPr>
        <w:spacing w:after="0"/>
        <w:ind w:left="0"/>
        <w:jc w:val="both"/>
      </w:pPr>
      <w:r>
        <w:rPr>
          <w:rFonts w:ascii="Times New Roman"/>
          <w:b w:val="false"/>
          <w:i w:val="false"/>
          <w:color w:val="000000"/>
          <w:sz w:val="28"/>
        </w:rPr>
        <w:t>
  | | |   |     |      |    |обучении, по-|ных мастерс- |платных образо| 
</w:t>
      </w:r>
    </w:p>
    <w:p>
      <w:pPr>
        <w:spacing w:after="0"/>
        <w:ind w:left="0"/>
        <w:jc w:val="both"/>
      </w:pPr>
      <w:r>
        <w:rPr>
          <w:rFonts w:ascii="Times New Roman"/>
          <w:b w:val="false"/>
          <w:i w:val="false"/>
          <w:color w:val="000000"/>
          <w:sz w:val="28"/>
        </w:rPr>
        <w:t>
  | | |   |     |      |    |лучаемые за  |ких и подсоб-|вательных ус- | 
</w:t>
      </w:r>
    </w:p>
    <w:p>
      <w:pPr>
        <w:spacing w:after="0"/>
        <w:ind w:left="0"/>
        <w:jc w:val="both"/>
      </w:pPr>
      <w:r>
        <w:rPr>
          <w:rFonts w:ascii="Times New Roman"/>
          <w:b w:val="false"/>
          <w:i w:val="false"/>
          <w:color w:val="000000"/>
          <w:sz w:val="28"/>
        </w:rPr>
        <w:t>
  | | |   |     |      |    |работу воспи-|ных хозяйств,|луг государст-| 
</w:t>
      </w:r>
    </w:p>
    <w:p>
      <w:pPr>
        <w:spacing w:after="0"/>
        <w:ind w:left="0"/>
        <w:jc w:val="both"/>
      </w:pPr>
      <w:r>
        <w:rPr>
          <w:rFonts w:ascii="Times New Roman"/>
          <w:b w:val="false"/>
          <w:i w:val="false"/>
          <w:color w:val="000000"/>
          <w:sz w:val="28"/>
        </w:rPr>
        <w:t>
  | | |   |     |      |    |танников в   |а также на по|венными учреж-| 
</w:t>
      </w:r>
    </w:p>
    <w:p>
      <w:pPr>
        <w:spacing w:after="0"/>
        <w:ind w:left="0"/>
        <w:jc w:val="both"/>
      </w:pPr>
      <w:r>
        <w:rPr>
          <w:rFonts w:ascii="Times New Roman"/>
          <w:b w:val="false"/>
          <w:i w:val="false"/>
          <w:color w:val="000000"/>
          <w:sz w:val="28"/>
        </w:rPr>
        <w:t>
  | | |   |     |      |    |учебно-произ-|ощрение уча- |дениями образо| 
</w:t>
      </w:r>
    </w:p>
    <w:p>
      <w:pPr>
        <w:spacing w:after="0"/>
        <w:ind w:left="0"/>
        <w:jc w:val="both"/>
      </w:pPr>
      <w:r>
        <w:rPr>
          <w:rFonts w:ascii="Times New Roman"/>
          <w:b w:val="false"/>
          <w:i w:val="false"/>
          <w:color w:val="000000"/>
          <w:sz w:val="28"/>
        </w:rPr>
        <w:t>
  | | |   |     |      |    |водственных  |щихся и на   |вания".       | 
</w:t>
      </w:r>
    </w:p>
    <w:p>
      <w:pPr>
        <w:spacing w:after="0"/>
        <w:ind w:left="0"/>
        <w:jc w:val="both"/>
      </w:pPr>
      <w:r>
        <w:rPr>
          <w:rFonts w:ascii="Times New Roman"/>
          <w:b w:val="false"/>
          <w:i w:val="false"/>
          <w:color w:val="000000"/>
          <w:sz w:val="28"/>
        </w:rPr>
        <w:t>
  | | |   |     |      |    |мастерских, в|оказание мате|Постановление | 
</w:t>
      </w:r>
    </w:p>
    <w:p>
      <w:pPr>
        <w:spacing w:after="0"/>
        <w:ind w:left="0"/>
        <w:jc w:val="both"/>
      </w:pPr>
      <w:r>
        <w:rPr>
          <w:rFonts w:ascii="Times New Roman"/>
          <w:b w:val="false"/>
          <w:i w:val="false"/>
          <w:color w:val="000000"/>
          <w:sz w:val="28"/>
        </w:rPr>
        <w:t>
МБ|4|2|263|20   |30,32,|    |подсобных    |риальной помо|ПРК от 22 сен-|   
</w:t>
      </w:r>
    </w:p>
    <w:p>
      <w:pPr>
        <w:spacing w:after="0"/>
        <w:ind w:left="0"/>
        <w:jc w:val="both"/>
      </w:pPr>
      <w:r>
        <w:rPr>
          <w:rFonts w:ascii="Times New Roman"/>
          <w:b w:val="false"/>
          <w:i w:val="false"/>
          <w:color w:val="000000"/>
          <w:sz w:val="28"/>
        </w:rPr>
        <w:t>
  | | |   |     |34,35 |    |предприятиях |щи выпускни- |тября 1999 го-| 
</w:t>
      </w:r>
    </w:p>
    <w:p>
      <w:pPr>
        <w:spacing w:after="0"/>
        <w:ind w:left="0"/>
        <w:jc w:val="both"/>
      </w:pPr>
      <w:r>
        <w:rPr>
          <w:rFonts w:ascii="Times New Roman"/>
          <w:b w:val="false"/>
          <w:i w:val="false"/>
          <w:color w:val="000000"/>
          <w:sz w:val="28"/>
        </w:rPr>
        <w:t>
  |6|1|263|33   |30    |    |и других орга|кам-сиротам и|да N 1441     | 
</w:t>
      </w:r>
    </w:p>
    <w:p>
      <w:pPr>
        <w:spacing w:after="0"/>
        <w:ind w:left="0"/>
        <w:jc w:val="both"/>
      </w:pPr>
      <w:r>
        <w:rPr>
          <w:rFonts w:ascii="Times New Roman"/>
          <w:b w:val="false"/>
          <w:i w:val="false"/>
          <w:color w:val="000000"/>
          <w:sz w:val="28"/>
        </w:rPr>
        <w:t>
  | | |   |     |      |    |низациях     |другим особо | 
</w:t>
      </w:r>
      <w:r>
        <w:rPr>
          <w:rFonts w:ascii="Times New Roman"/>
          <w:b w:val="false"/>
          <w:i w:val="false"/>
          <w:color w:val="000000"/>
          <w:sz w:val="28"/>
        </w:rPr>
        <w:t xml:space="preserve"> P991441_ </w:t>
      </w:r>
      <w:r>
        <w:rPr>
          <w:rFonts w:ascii="Times New Roman"/>
          <w:b w:val="false"/>
          <w:i w:val="false"/>
          <w:color w:val="000000"/>
          <w:sz w:val="28"/>
        </w:rPr>
        <w:t>
  "Об  | 
</w:t>
      </w:r>
    </w:p>
    <w:p>
      <w:pPr>
        <w:spacing w:after="0"/>
        <w:ind w:left="0"/>
        <w:jc w:val="both"/>
      </w:pPr>
      <w:r>
        <w:rPr>
          <w:rFonts w:ascii="Times New Roman"/>
          <w:b w:val="false"/>
          <w:i w:val="false"/>
          <w:color w:val="000000"/>
          <w:sz w:val="28"/>
        </w:rPr>
        <w:t>
  | | |   |     |      |    |             |нуждающимся  |утверждении   | 
</w:t>
      </w:r>
    </w:p>
    <w:p>
      <w:pPr>
        <w:spacing w:after="0"/>
        <w:ind w:left="0"/>
        <w:jc w:val="both"/>
      </w:pPr>
      <w:r>
        <w:rPr>
          <w:rFonts w:ascii="Times New Roman"/>
          <w:b w:val="false"/>
          <w:i w:val="false"/>
          <w:color w:val="000000"/>
          <w:sz w:val="28"/>
        </w:rPr>
        <w:t>
  | | |   |     |      |    |             |школьникам, а|Порядка исполь|   
</w:t>
      </w:r>
    </w:p>
    <w:p>
      <w:pPr>
        <w:spacing w:after="0"/>
        <w:ind w:left="0"/>
        <w:jc w:val="both"/>
      </w:pPr>
      <w:r>
        <w:rPr>
          <w:rFonts w:ascii="Times New Roman"/>
          <w:b w:val="false"/>
          <w:i w:val="false"/>
          <w:color w:val="000000"/>
          <w:sz w:val="28"/>
        </w:rPr>
        <w:t>
  | | |   |     |      |    |             |по специаль- |зования госу- | 
</w:t>
      </w:r>
    </w:p>
    <w:p>
      <w:pPr>
        <w:spacing w:after="0"/>
        <w:ind w:left="0"/>
        <w:jc w:val="both"/>
      </w:pPr>
      <w:r>
        <w:rPr>
          <w:rFonts w:ascii="Times New Roman"/>
          <w:b w:val="false"/>
          <w:i w:val="false"/>
          <w:color w:val="000000"/>
          <w:sz w:val="28"/>
        </w:rPr>
        <w:t>
  | | |   |     |      |    |             |ным школам,  |дарственными  | 
</w:t>
      </w:r>
    </w:p>
    <w:p>
      <w:pPr>
        <w:spacing w:after="0"/>
        <w:ind w:left="0"/>
        <w:jc w:val="both"/>
      </w:pPr>
      <w:r>
        <w:rPr>
          <w:rFonts w:ascii="Times New Roman"/>
          <w:b w:val="false"/>
          <w:i w:val="false"/>
          <w:color w:val="000000"/>
          <w:sz w:val="28"/>
        </w:rPr>
        <w:t>
  | | |   |     |      |    |             |кроме этого  |учреждениями  | 
</w:t>
      </w:r>
    </w:p>
    <w:p>
      <w:pPr>
        <w:spacing w:after="0"/>
        <w:ind w:left="0"/>
        <w:jc w:val="both"/>
      </w:pPr>
      <w:r>
        <w:rPr>
          <w:rFonts w:ascii="Times New Roman"/>
          <w:b w:val="false"/>
          <w:i w:val="false"/>
          <w:color w:val="000000"/>
          <w:sz w:val="28"/>
        </w:rPr>
        <w:t>
  | | |   |     |      |    |             |на выплату   |образования   | 
</w:t>
      </w:r>
    </w:p>
    <w:p>
      <w:pPr>
        <w:spacing w:after="0"/>
        <w:ind w:left="0"/>
        <w:jc w:val="both"/>
      </w:pPr>
      <w:r>
        <w:rPr>
          <w:rFonts w:ascii="Times New Roman"/>
          <w:b w:val="false"/>
          <w:i w:val="false"/>
          <w:color w:val="000000"/>
          <w:sz w:val="28"/>
        </w:rPr>
        <w:t>
  | | |   |     |      |    |             |учащимся, вы-|финансовых,   |   
</w:t>
      </w:r>
    </w:p>
    <w:p>
      <w:pPr>
        <w:spacing w:after="0"/>
        <w:ind w:left="0"/>
        <w:jc w:val="both"/>
      </w:pPr>
      <w:r>
        <w:rPr>
          <w:rFonts w:ascii="Times New Roman"/>
          <w:b w:val="false"/>
          <w:i w:val="false"/>
          <w:color w:val="000000"/>
          <w:sz w:val="28"/>
        </w:rPr>
        <w:t>
  | | |   |     |      |    |             |полнявшим ра-|материальных и| 
</w:t>
      </w:r>
    </w:p>
    <w:p>
      <w:pPr>
        <w:spacing w:after="0"/>
        <w:ind w:left="0"/>
        <w:jc w:val="both"/>
      </w:pPr>
      <w:r>
        <w:rPr>
          <w:rFonts w:ascii="Times New Roman"/>
          <w:b w:val="false"/>
          <w:i w:val="false"/>
          <w:color w:val="000000"/>
          <w:sz w:val="28"/>
        </w:rPr>
        <w:t>
  | | |   |     |      |    |             |боту         |валютных пос- | 
</w:t>
      </w:r>
    </w:p>
    <w:p>
      <w:pPr>
        <w:spacing w:after="0"/>
        <w:ind w:left="0"/>
        <w:jc w:val="both"/>
      </w:pPr>
      <w:r>
        <w:rPr>
          <w:rFonts w:ascii="Times New Roman"/>
          <w:b w:val="false"/>
          <w:i w:val="false"/>
          <w:color w:val="000000"/>
          <w:sz w:val="28"/>
        </w:rPr>
        <w:t>
  | | |   |     |      |    |             |             |туплений"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РБ|4|2|225|31 31|30,31,|  7 |Средства, по-|На питание   |Закон Республи|   
</w:t>
      </w:r>
    </w:p>
    <w:p>
      <w:pPr>
        <w:spacing w:after="0"/>
        <w:ind w:left="0"/>
        <w:jc w:val="both"/>
      </w:pPr>
      <w:r>
        <w:rPr>
          <w:rFonts w:ascii="Times New Roman"/>
          <w:b w:val="false"/>
          <w:i w:val="false"/>
          <w:color w:val="000000"/>
          <w:sz w:val="28"/>
        </w:rPr>
        <w:t>
  | | |   |     |32,33,|    |лучаемые шко-|учащихся, на-|ки Казахстан  | 
</w:t>
      </w:r>
    </w:p>
    <w:p>
      <w:pPr>
        <w:spacing w:after="0"/>
        <w:ind w:left="0"/>
        <w:jc w:val="both"/>
      </w:pPr>
      <w:r>
        <w:rPr>
          <w:rFonts w:ascii="Times New Roman"/>
          <w:b w:val="false"/>
          <w:i w:val="false"/>
          <w:color w:val="000000"/>
          <w:sz w:val="28"/>
        </w:rPr>
        <w:t>
  | | |   |     |34,35,|    |лами от роди-|ходящихся в  |"Об образова- | 
</w:t>
      </w:r>
    </w:p>
    <w:p>
      <w:pPr>
        <w:spacing w:after="0"/>
        <w:ind w:left="0"/>
        <w:jc w:val="both"/>
      </w:pPr>
      <w:r>
        <w:rPr>
          <w:rFonts w:ascii="Times New Roman"/>
          <w:b w:val="false"/>
          <w:i w:val="false"/>
          <w:color w:val="000000"/>
          <w:sz w:val="28"/>
        </w:rPr>
        <w:t>
  | | |   |     |36    |    |телей на пита|школах с прод|нии"  
</w:t>
      </w:r>
      <w:r>
        <w:rPr>
          <w:rFonts w:ascii="Times New Roman"/>
          <w:b w:val="false"/>
          <w:i w:val="false"/>
          <w:color w:val="000000"/>
          <w:sz w:val="28"/>
        </w:rPr>
        <w:t xml:space="preserve"> Z990389_ </w:t>
      </w:r>
      <w:r>
        <w:rPr>
          <w:rFonts w:ascii="Times New Roman"/>
          <w:b w:val="false"/>
          <w:i w:val="false"/>
          <w:color w:val="000000"/>
          <w:sz w:val="28"/>
        </w:rPr>
        <w:t>
  |   
</w:t>
      </w:r>
    </w:p>
    <w:p>
      <w:pPr>
        <w:spacing w:after="0"/>
        <w:ind w:left="0"/>
        <w:jc w:val="both"/>
      </w:pPr>
      <w:r>
        <w:rPr>
          <w:rFonts w:ascii="Times New Roman"/>
          <w:b w:val="false"/>
          <w:i w:val="false"/>
          <w:color w:val="000000"/>
          <w:sz w:val="28"/>
        </w:rPr>
        <w:t>
  | | |613|     |30,31 |    |ние учащихся,|ленным днем и|Постановление |   
</w:t>
      </w:r>
    </w:p>
    <w:p>
      <w:pPr>
        <w:spacing w:after="0"/>
        <w:ind w:left="0"/>
        <w:jc w:val="both"/>
      </w:pPr>
      <w:r>
        <w:rPr>
          <w:rFonts w:ascii="Times New Roman"/>
          <w:b w:val="false"/>
          <w:i w:val="false"/>
          <w:color w:val="000000"/>
          <w:sz w:val="28"/>
        </w:rPr>
        <w:t>
  | | |   |     |      |    |находящихся в|в группах про|ПРК от 22 сен-| 
</w:t>
      </w:r>
    </w:p>
    <w:p>
      <w:pPr>
        <w:spacing w:after="0"/>
        <w:ind w:left="0"/>
        <w:jc w:val="both"/>
      </w:pPr>
      <w:r>
        <w:rPr>
          <w:rFonts w:ascii="Times New Roman"/>
          <w:b w:val="false"/>
          <w:i w:val="false"/>
          <w:color w:val="000000"/>
          <w:sz w:val="28"/>
        </w:rPr>
        <w:t>
  | | |   |     |      |    |школах с прод|дленного дня |тября 1999 го-| 
</w:t>
      </w:r>
    </w:p>
    <w:p>
      <w:pPr>
        <w:spacing w:after="0"/>
        <w:ind w:left="0"/>
        <w:jc w:val="both"/>
      </w:pPr>
      <w:r>
        <w:rPr>
          <w:rFonts w:ascii="Times New Roman"/>
          <w:b w:val="false"/>
          <w:i w:val="false"/>
          <w:color w:val="000000"/>
          <w:sz w:val="28"/>
        </w:rPr>
        <w:t>
  | | |   |     |      |    |ленным днем и|школ и школ- |да N 1438     | 
</w:t>
      </w:r>
    </w:p>
    <w:p>
      <w:pPr>
        <w:spacing w:after="0"/>
        <w:ind w:left="0"/>
        <w:jc w:val="both"/>
      </w:pPr>
      <w:r>
        <w:rPr>
          <w:rFonts w:ascii="Times New Roman"/>
          <w:b w:val="false"/>
          <w:i w:val="false"/>
          <w:color w:val="000000"/>
          <w:sz w:val="28"/>
        </w:rPr>
        <w:t>
  | | |   |     |      |    |в группах про|интернатов   | 
</w:t>
      </w:r>
      <w:r>
        <w:rPr>
          <w:rFonts w:ascii="Times New Roman"/>
          <w:b w:val="false"/>
          <w:i w:val="false"/>
          <w:color w:val="000000"/>
          <w:sz w:val="28"/>
        </w:rPr>
        <w:t xml:space="preserve"> P991438_ </w:t>
      </w:r>
      <w:r>
        <w:rPr>
          <w:rFonts w:ascii="Times New Roman"/>
          <w:b w:val="false"/>
          <w:i w:val="false"/>
          <w:color w:val="000000"/>
          <w:sz w:val="28"/>
        </w:rPr>
        <w:t>
  "О по| 
</w:t>
      </w:r>
    </w:p>
    <w:p>
      <w:pPr>
        <w:spacing w:after="0"/>
        <w:ind w:left="0"/>
        <w:jc w:val="both"/>
      </w:pPr>
      <w:r>
        <w:rPr>
          <w:rFonts w:ascii="Times New Roman"/>
          <w:b w:val="false"/>
          <w:i w:val="false"/>
          <w:color w:val="000000"/>
          <w:sz w:val="28"/>
        </w:rPr>
        <w:t>
  | | |   |     |      |    |дленного дня |             |рядке оказания|
</w:t>
      </w:r>
    </w:p>
    <w:p>
      <w:pPr>
        <w:spacing w:after="0"/>
        <w:ind w:left="0"/>
        <w:jc w:val="both"/>
      </w:pPr>
      <w:r>
        <w:rPr>
          <w:rFonts w:ascii="Times New Roman"/>
          <w:b w:val="false"/>
          <w:i w:val="false"/>
          <w:color w:val="000000"/>
          <w:sz w:val="28"/>
        </w:rPr>
        <w:t>
  | | |   |     |      |    |школ и школ- |             |платных образо| 
</w:t>
      </w:r>
    </w:p>
    <w:p>
      <w:pPr>
        <w:spacing w:after="0"/>
        <w:ind w:left="0"/>
        <w:jc w:val="both"/>
      </w:pPr>
      <w:r>
        <w:rPr>
          <w:rFonts w:ascii="Times New Roman"/>
          <w:b w:val="false"/>
          <w:i w:val="false"/>
          <w:color w:val="000000"/>
          <w:sz w:val="28"/>
        </w:rPr>
        <w:t>
  | | |   |     |      |    |интернатов   |             |вательных ус- | 
</w:t>
      </w:r>
    </w:p>
    <w:p>
      <w:pPr>
        <w:spacing w:after="0"/>
        <w:ind w:left="0"/>
        <w:jc w:val="both"/>
      </w:pPr>
      <w:r>
        <w:rPr>
          <w:rFonts w:ascii="Times New Roman"/>
          <w:b w:val="false"/>
          <w:i w:val="false"/>
          <w:color w:val="000000"/>
          <w:sz w:val="28"/>
        </w:rPr>
        <w:t>
  | | |   |     |      |    |             |             |луг государст-| 
</w:t>
      </w:r>
    </w:p>
    <w:p>
      <w:pPr>
        <w:spacing w:after="0"/>
        <w:ind w:left="0"/>
        <w:jc w:val="both"/>
      </w:pPr>
      <w:r>
        <w:rPr>
          <w:rFonts w:ascii="Times New Roman"/>
          <w:b w:val="false"/>
          <w:i w:val="false"/>
          <w:color w:val="000000"/>
          <w:sz w:val="28"/>
        </w:rPr>
        <w:t>
  | | |   |     |      |    |             |             |венными учреж-| 
</w:t>
      </w:r>
    </w:p>
    <w:p>
      <w:pPr>
        <w:spacing w:after="0"/>
        <w:ind w:left="0"/>
        <w:jc w:val="both"/>
      </w:pPr>
      <w:r>
        <w:rPr>
          <w:rFonts w:ascii="Times New Roman"/>
          <w:b w:val="false"/>
          <w:i w:val="false"/>
          <w:color w:val="000000"/>
          <w:sz w:val="28"/>
        </w:rPr>
        <w:t>
  | | |   |     |      |    |             |             |дениями образо| 
</w:t>
      </w:r>
    </w:p>
    <w:p>
      <w:pPr>
        <w:spacing w:after="0"/>
        <w:ind w:left="0"/>
        <w:jc w:val="both"/>
      </w:pPr>
      <w:r>
        <w:rPr>
          <w:rFonts w:ascii="Times New Roman"/>
          <w:b w:val="false"/>
          <w:i w:val="false"/>
          <w:color w:val="000000"/>
          <w:sz w:val="28"/>
        </w:rPr>
        <w:t>
  | | |   |     |      |    |             |             |вания".       | 
</w:t>
      </w:r>
    </w:p>
    <w:p>
      <w:pPr>
        <w:spacing w:after="0"/>
        <w:ind w:left="0"/>
        <w:jc w:val="both"/>
      </w:pPr>
      <w:r>
        <w:rPr>
          <w:rFonts w:ascii="Times New Roman"/>
          <w:b w:val="false"/>
          <w:i w:val="false"/>
          <w:color w:val="000000"/>
          <w:sz w:val="28"/>
        </w:rPr>
        <w:t>
  | | |   |     |      |    |             |             |Постановление | 
</w:t>
      </w:r>
    </w:p>
    <w:p>
      <w:pPr>
        <w:spacing w:after="0"/>
        <w:ind w:left="0"/>
        <w:jc w:val="both"/>
      </w:pPr>
      <w:r>
        <w:rPr>
          <w:rFonts w:ascii="Times New Roman"/>
          <w:b w:val="false"/>
          <w:i w:val="false"/>
          <w:color w:val="000000"/>
          <w:sz w:val="28"/>
        </w:rPr>
        <w:t>
МБ|4|2|263|20   |33    |    |             |             |ПРК от 22 сен-|   
</w:t>
      </w:r>
    </w:p>
    <w:p>
      <w:pPr>
        <w:spacing w:after="0"/>
        <w:ind w:left="0"/>
        <w:jc w:val="both"/>
      </w:pPr>
      <w:r>
        <w:rPr>
          <w:rFonts w:ascii="Times New Roman"/>
          <w:b w:val="false"/>
          <w:i w:val="false"/>
          <w:color w:val="000000"/>
          <w:sz w:val="28"/>
        </w:rPr>
        <w:t>
  | | |   |     |      |    |             |             |тября 1999 го-| 
</w:t>
      </w:r>
    </w:p>
    <w:p>
      <w:pPr>
        <w:spacing w:after="0"/>
        <w:ind w:left="0"/>
        <w:jc w:val="both"/>
      </w:pPr>
      <w:r>
        <w:rPr>
          <w:rFonts w:ascii="Times New Roman"/>
          <w:b w:val="false"/>
          <w:i w:val="false"/>
          <w:color w:val="000000"/>
          <w:sz w:val="28"/>
        </w:rPr>
        <w:t>
  | | |   |     |      |    |             |             |да N 1441     | 
</w:t>
      </w:r>
    </w:p>
    <w:p>
      <w:pPr>
        <w:spacing w:after="0"/>
        <w:ind w:left="0"/>
        <w:jc w:val="both"/>
      </w:pPr>
      <w:r>
        <w:rPr>
          <w:rFonts w:ascii="Times New Roman"/>
          <w:b w:val="false"/>
          <w:i w:val="false"/>
          <w:color w:val="000000"/>
          <w:sz w:val="28"/>
        </w:rPr>
        <w:t>
  | | |   |     |      |    |             |             | 
</w:t>
      </w:r>
      <w:r>
        <w:rPr>
          <w:rFonts w:ascii="Times New Roman"/>
          <w:b w:val="false"/>
          <w:i w:val="false"/>
          <w:color w:val="000000"/>
          <w:sz w:val="28"/>
        </w:rPr>
        <w:t xml:space="preserve"> P991441_ </w:t>
      </w:r>
      <w:r>
        <w:rPr>
          <w:rFonts w:ascii="Times New Roman"/>
          <w:b w:val="false"/>
          <w:i w:val="false"/>
          <w:color w:val="000000"/>
          <w:sz w:val="28"/>
        </w:rPr>
        <w:t>
  "Об  | 
</w:t>
      </w:r>
    </w:p>
    <w:p>
      <w:pPr>
        <w:spacing w:after="0"/>
        <w:ind w:left="0"/>
        <w:jc w:val="both"/>
      </w:pPr>
      <w:r>
        <w:rPr>
          <w:rFonts w:ascii="Times New Roman"/>
          <w:b w:val="false"/>
          <w:i w:val="false"/>
          <w:color w:val="000000"/>
          <w:sz w:val="28"/>
        </w:rPr>
        <w:t>
  | | |   |     |      |    |             |             |утверждении   | 
</w:t>
      </w:r>
    </w:p>
    <w:p>
      <w:pPr>
        <w:spacing w:after="0"/>
        <w:ind w:left="0"/>
        <w:jc w:val="both"/>
      </w:pPr>
      <w:r>
        <w:rPr>
          <w:rFonts w:ascii="Times New Roman"/>
          <w:b w:val="false"/>
          <w:i w:val="false"/>
          <w:color w:val="000000"/>
          <w:sz w:val="28"/>
        </w:rPr>
        <w:t>
  | | |   |     |      |    |             |             |Порядка исполь|   
</w:t>
      </w:r>
    </w:p>
    <w:p>
      <w:pPr>
        <w:spacing w:after="0"/>
        <w:ind w:left="0"/>
        <w:jc w:val="both"/>
      </w:pPr>
      <w:r>
        <w:rPr>
          <w:rFonts w:ascii="Times New Roman"/>
          <w:b w:val="false"/>
          <w:i w:val="false"/>
          <w:color w:val="000000"/>
          <w:sz w:val="28"/>
        </w:rPr>
        <w:t>
  | | |   |     |      |    |             |             |зования госу- | 
</w:t>
      </w:r>
    </w:p>
    <w:p>
      <w:pPr>
        <w:spacing w:after="0"/>
        <w:ind w:left="0"/>
        <w:jc w:val="both"/>
      </w:pPr>
      <w:r>
        <w:rPr>
          <w:rFonts w:ascii="Times New Roman"/>
          <w:b w:val="false"/>
          <w:i w:val="false"/>
          <w:color w:val="000000"/>
          <w:sz w:val="28"/>
        </w:rPr>
        <w:t>
  | | |   |     |      |    |             |             |дарственными  | 
</w:t>
      </w:r>
    </w:p>
    <w:p>
      <w:pPr>
        <w:spacing w:after="0"/>
        <w:ind w:left="0"/>
        <w:jc w:val="both"/>
      </w:pPr>
      <w:r>
        <w:rPr>
          <w:rFonts w:ascii="Times New Roman"/>
          <w:b w:val="false"/>
          <w:i w:val="false"/>
          <w:color w:val="000000"/>
          <w:sz w:val="28"/>
        </w:rPr>
        <w:t>
  | | |   |     |      |    |             |             |учреждениями  | 
</w:t>
      </w:r>
    </w:p>
    <w:p>
      <w:pPr>
        <w:spacing w:after="0"/>
        <w:ind w:left="0"/>
        <w:jc w:val="both"/>
      </w:pPr>
      <w:r>
        <w:rPr>
          <w:rFonts w:ascii="Times New Roman"/>
          <w:b w:val="false"/>
          <w:i w:val="false"/>
          <w:color w:val="000000"/>
          <w:sz w:val="28"/>
        </w:rPr>
        <w:t>
  | | |   |     |      |    |             |             |образования   | 
</w:t>
      </w:r>
    </w:p>
    <w:p>
      <w:pPr>
        <w:spacing w:after="0"/>
        <w:ind w:left="0"/>
        <w:jc w:val="both"/>
      </w:pPr>
      <w:r>
        <w:rPr>
          <w:rFonts w:ascii="Times New Roman"/>
          <w:b w:val="false"/>
          <w:i w:val="false"/>
          <w:color w:val="000000"/>
          <w:sz w:val="28"/>
        </w:rPr>
        <w:t>
  | | |   |     |      |    |             |             |финансовых,   |   
</w:t>
      </w:r>
    </w:p>
    <w:p>
      <w:pPr>
        <w:spacing w:after="0"/>
        <w:ind w:left="0"/>
        <w:jc w:val="both"/>
      </w:pPr>
      <w:r>
        <w:rPr>
          <w:rFonts w:ascii="Times New Roman"/>
          <w:b w:val="false"/>
          <w:i w:val="false"/>
          <w:color w:val="000000"/>
          <w:sz w:val="28"/>
        </w:rPr>
        <w:t>
  | | |   |     |      |    |             |             |материальных и| 
</w:t>
      </w:r>
    </w:p>
    <w:p>
      <w:pPr>
        <w:spacing w:after="0"/>
        <w:ind w:left="0"/>
        <w:jc w:val="both"/>
      </w:pPr>
      <w:r>
        <w:rPr>
          <w:rFonts w:ascii="Times New Roman"/>
          <w:b w:val="false"/>
          <w:i w:val="false"/>
          <w:color w:val="000000"/>
          <w:sz w:val="28"/>
        </w:rPr>
        <w:t>
  | | |   |     |      |    |             |             |валютных пос- | 
</w:t>
      </w:r>
    </w:p>
    <w:p>
      <w:pPr>
        <w:spacing w:after="0"/>
        <w:ind w:left="0"/>
        <w:jc w:val="both"/>
      </w:pPr>
      <w:r>
        <w:rPr>
          <w:rFonts w:ascii="Times New Roman"/>
          <w:b w:val="false"/>
          <w:i w:val="false"/>
          <w:color w:val="000000"/>
          <w:sz w:val="28"/>
        </w:rPr>
        <w:t>
  | | |   |     |      |    |             |             |туплений"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РБ|4|2|225|31 31|30,31,|8   |Поступление  |На расходы по|Закон Республи| 
</w:t>
      </w:r>
    </w:p>
    <w:p>
      <w:pPr>
        <w:spacing w:after="0"/>
        <w:ind w:left="0"/>
        <w:jc w:val="both"/>
      </w:pPr>
      <w:r>
        <w:rPr>
          <w:rFonts w:ascii="Times New Roman"/>
          <w:b w:val="false"/>
          <w:i w:val="false"/>
          <w:color w:val="000000"/>
          <w:sz w:val="28"/>
        </w:rPr>
        <w:t>
  | | |   |     |32,33,|    |платы учащих-|содержанию   |ки Казахстан  | 
</w:t>
      </w:r>
    </w:p>
    <w:p>
      <w:pPr>
        <w:spacing w:after="0"/>
        <w:ind w:left="0"/>
        <w:jc w:val="both"/>
      </w:pPr>
      <w:r>
        <w:rPr>
          <w:rFonts w:ascii="Times New Roman"/>
          <w:b w:val="false"/>
          <w:i w:val="false"/>
          <w:color w:val="000000"/>
          <w:sz w:val="28"/>
        </w:rPr>
        <w:t>
  | | |   |     |34,35 |    |ся за питание|столовых  (за| 
</w:t>
      </w:r>
      <w:r>
        <w:rPr>
          <w:rFonts w:ascii="Times New Roman"/>
          <w:b w:val="false"/>
          <w:i w:val="false"/>
          <w:color w:val="000000"/>
          <w:sz w:val="28"/>
        </w:rPr>
        <w:t xml:space="preserve"> Z990389_ </w:t>
      </w:r>
      <w:r>
        <w:rPr>
          <w:rFonts w:ascii="Times New Roman"/>
          <w:b w:val="false"/>
          <w:i w:val="false"/>
          <w:color w:val="000000"/>
          <w:sz w:val="28"/>
        </w:rPr>
        <w:t>
  "Об  | 
</w:t>
      </w:r>
    </w:p>
    <w:p>
      <w:pPr>
        <w:spacing w:after="0"/>
        <w:ind w:left="0"/>
        <w:jc w:val="both"/>
      </w:pPr>
      <w:r>
        <w:rPr>
          <w:rFonts w:ascii="Times New Roman"/>
          <w:b w:val="false"/>
          <w:i w:val="false"/>
          <w:color w:val="000000"/>
          <w:sz w:val="28"/>
        </w:rPr>
        <w:t>
  | | |   |     |36    |    |предоставля- |работная пла-|образовании". | 
</w:t>
      </w:r>
    </w:p>
    <w:p>
      <w:pPr>
        <w:spacing w:after="0"/>
        <w:ind w:left="0"/>
        <w:jc w:val="both"/>
      </w:pPr>
      <w:r>
        <w:rPr>
          <w:rFonts w:ascii="Times New Roman"/>
          <w:b w:val="false"/>
          <w:i w:val="false"/>
          <w:color w:val="000000"/>
          <w:sz w:val="28"/>
        </w:rPr>
        <w:t>
  | | |   |613  |30,31 |    |емое         |та, приобрете|Постановление |   
</w:t>
      </w:r>
    </w:p>
    <w:p>
      <w:pPr>
        <w:spacing w:after="0"/>
        <w:ind w:left="0"/>
        <w:jc w:val="both"/>
      </w:pPr>
      <w:r>
        <w:rPr>
          <w:rFonts w:ascii="Times New Roman"/>
          <w:b w:val="false"/>
          <w:i w:val="false"/>
          <w:color w:val="000000"/>
          <w:sz w:val="28"/>
        </w:rPr>
        <w:t>
МБ|4|2|263|20   |30,32,|    |столовыми,при|ние продуктов|ПРК от 22 сен-| 
</w:t>
      </w:r>
    </w:p>
    <w:p>
      <w:pPr>
        <w:spacing w:after="0"/>
        <w:ind w:left="0"/>
        <w:jc w:val="both"/>
      </w:pPr>
      <w:r>
        <w:rPr>
          <w:rFonts w:ascii="Times New Roman"/>
          <w:b w:val="false"/>
          <w:i w:val="false"/>
          <w:color w:val="000000"/>
          <w:sz w:val="28"/>
        </w:rPr>
        <w:t>
  | | |   |     |33,34,|    |надлежащими  |питания, при-|тября 1999 го-| 
</w:t>
      </w:r>
    </w:p>
    <w:p>
      <w:pPr>
        <w:spacing w:after="0"/>
        <w:ind w:left="0"/>
        <w:jc w:val="both"/>
      </w:pPr>
      <w:r>
        <w:rPr>
          <w:rFonts w:ascii="Times New Roman"/>
          <w:b w:val="false"/>
          <w:i w:val="false"/>
          <w:color w:val="000000"/>
          <w:sz w:val="28"/>
        </w:rPr>
        <w:t>
  | | |   |     |35    |    |гос.учрежде- |обретение обо|да № 1438     | 
</w:t>
      </w:r>
    </w:p>
    <w:p>
      <w:pPr>
        <w:spacing w:after="0"/>
        <w:ind w:left="0"/>
        <w:jc w:val="both"/>
      </w:pPr>
      <w:r>
        <w:rPr>
          <w:rFonts w:ascii="Times New Roman"/>
          <w:b w:val="false"/>
          <w:i w:val="false"/>
          <w:color w:val="000000"/>
          <w:sz w:val="28"/>
        </w:rPr>
        <w:t>
  |4|3|263|31   |30    |    |ниям образова|рудования, ин| 
</w:t>
      </w:r>
      <w:r>
        <w:rPr>
          <w:rFonts w:ascii="Times New Roman"/>
          <w:b w:val="false"/>
          <w:i w:val="false"/>
          <w:color w:val="000000"/>
          <w:sz w:val="28"/>
        </w:rPr>
        <w:t xml:space="preserve"> P991438_ </w:t>
      </w:r>
      <w:r>
        <w:rPr>
          <w:rFonts w:ascii="Times New Roman"/>
          <w:b w:val="false"/>
          <w:i w:val="false"/>
          <w:color w:val="000000"/>
          <w:sz w:val="28"/>
        </w:rPr>
        <w:t>
  "О по| 
</w:t>
      </w:r>
    </w:p>
    <w:p>
      <w:pPr>
        <w:spacing w:after="0"/>
        <w:ind w:left="0"/>
        <w:jc w:val="both"/>
      </w:pPr>
      <w:r>
        <w:rPr>
          <w:rFonts w:ascii="Times New Roman"/>
          <w:b w:val="false"/>
          <w:i w:val="false"/>
          <w:color w:val="000000"/>
          <w:sz w:val="28"/>
        </w:rPr>
        <w:t>
  | | |   |     |      |    |ния на праве |вентаря (в   |рядке оказания|   
</w:t>
      </w:r>
    </w:p>
    <w:p>
      <w:pPr>
        <w:spacing w:after="0"/>
        <w:ind w:left="0"/>
        <w:jc w:val="both"/>
      </w:pPr>
      <w:r>
        <w:rPr>
          <w:rFonts w:ascii="Times New Roman"/>
          <w:b w:val="false"/>
          <w:i w:val="false"/>
          <w:color w:val="000000"/>
          <w:sz w:val="28"/>
        </w:rPr>
        <w:t>
  | | |   |     |      |    |оперативного |том числе мяг|платных образо| 
</w:t>
      </w:r>
    </w:p>
    <w:p>
      <w:pPr>
        <w:spacing w:after="0"/>
        <w:ind w:left="0"/>
        <w:jc w:val="both"/>
      </w:pPr>
      <w:r>
        <w:rPr>
          <w:rFonts w:ascii="Times New Roman"/>
          <w:b w:val="false"/>
          <w:i w:val="false"/>
          <w:color w:val="000000"/>
          <w:sz w:val="28"/>
        </w:rPr>
        <w:t>
  | | |   |     |      |    |управления   |кого) и обмун|вательных ус- | 
</w:t>
      </w:r>
    </w:p>
    <w:p>
      <w:pPr>
        <w:spacing w:after="0"/>
        <w:ind w:left="0"/>
        <w:jc w:val="both"/>
      </w:pPr>
      <w:r>
        <w:rPr>
          <w:rFonts w:ascii="Times New Roman"/>
          <w:b w:val="false"/>
          <w:i w:val="false"/>
          <w:color w:val="000000"/>
          <w:sz w:val="28"/>
        </w:rPr>
        <w:t>
  |8|1|263|35   |31 (ес|    |             |дирования, ка|луг гос.учреж-| 
</w:t>
      </w:r>
    </w:p>
    <w:p>
      <w:pPr>
        <w:spacing w:after="0"/>
        <w:ind w:left="0"/>
        <w:jc w:val="both"/>
      </w:pPr>
      <w:r>
        <w:rPr>
          <w:rFonts w:ascii="Times New Roman"/>
          <w:b w:val="false"/>
          <w:i w:val="false"/>
          <w:color w:val="000000"/>
          <w:sz w:val="28"/>
        </w:rPr>
        <w:t>
  | | |   |     |ли по |    |             |питальный ре-|дениями образо| 
</w:t>
      </w:r>
    </w:p>
    <w:p>
      <w:pPr>
        <w:spacing w:after="0"/>
        <w:ind w:left="0"/>
        <w:jc w:val="both"/>
      </w:pPr>
      <w:r>
        <w:rPr>
          <w:rFonts w:ascii="Times New Roman"/>
          <w:b w:val="false"/>
          <w:i w:val="false"/>
          <w:color w:val="000000"/>
          <w:sz w:val="28"/>
        </w:rPr>
        <w:t>
  | | |   |     |данной|    |             |монт, хозяйст|вания".       |   
</w:t>
      </w:r>
    </w:p>
    <w:p>
      <w:pPr>
        <w:spacing w:after="0"/>
        <w:ind w:left="0"/>
        <w:jc w:val="both"/>
      </w:pPr>
      <w:r>
        <w:rPr>
          <w:rFonts w:ascii="Times New Roman"/>
          <w:b w:val="false"/>
          <w:i w:val="false"/>
          <w:color w:val="000000"/>
          <w:sz w:val="28"/>
        </w:rPr>
        <w:t>
  | | |   |     |прог- |    |             |венные (опла-|Постановление | 
</w:t>
      </w:r>
    </w:p>
    <w:p>
      <w:pPr>
        <w:spacing w:after="0"/>
        <w:ind w:left="0"/>
        <w:jc w:val="both"/>
      </w:pPr>
      <w:r>
        <w:rPr>
          <w:rFonts w:ascii="Times New Roman"/>
          <w:b w:val="false"/>
          <w:i w:val="false"/>
          <w:color w:val="000000"/>
          <w:sz w:val="28"/>
        </w:rPr>
        <w:t>
  | | |   |     |рамме |    |             |та за отопле-|ПРК от 22.09. | 
</w:t>
      </w:r>
    </w:p>
    <w:p>
      <w:pPr>
        <w:spacing w:after="0"/>
        <w:ind w:left="0"/>
        <w:jc w:val="both"/>
      </w:pPr>
      <w:r>
        <w:rPr>
          <w:rFonts w:ascii="Times New Roman"/>
          <w:b w:val="false"/>
          <w:i w:val="false"/>
          <w:color w:val="000000"/>
          <w:sz w:val="28"/>
        </w:rPr>
        <w:t>
  | | |   |     |форма |    |             |ние, электро-|1999 года №   | 
</w:t>
      </w:r>
    </w:p>
    <w:p>
      <w:pPr>
        <w:spacing w:after="0"/>
        <w:ind w:left="0"/>
        <w:jc w:val="both"/>
      </w:pPr>
      <w:r>
        <w:rPr>
          <w:rFonts w:ascii="Times New Roman"/>
          <w:b w:val="false"/>
          <w:i w:val="false"/>
          <w:color w:val="000000"/>
          <w:sz w:val="28"/>
        </w:rPr>
        <w:t>
  | | |   |     |финан-|    |             |энергию, водо|1441  
</w:t>
      </w:r>
      <w:r>
        <w:rPr>
          <w:rFonts w:ascii="Times New Roman"/>
          <w:b w:val="false"/>
          <w:i w:val="false"/>
          <w:color w:val="000000"/>
          <w:sz w:val="28"/>
        </w:rPr>
        <w:t xml:space="preserve"> P991441_ </w:t>
      </w:r>
      <w:r>
        <w:rPr>
          <w:rFonts w:ascii="Times New Roman"/>
          <w:b w:val="false"/>
          <w:i w:val="false"/>
          <w:color w:val="000000"/>
          <w:sz w:val="28"/>
        </w:rPr>
        <w:t>
  | 
</w:t>
      </w:r>
    </w:p>
    <w:p>
      <w:pPr>
        <w:spacing w:after="0"/>
        <w:ind w:left="0"/>
        <w:jc w:val="both"/>
      </w:pPr>
      <w:r>
        <w:rPr>
          <w:rFonts w:ascii="Times New Roman"/>
          <w:b w:val="false"/>
          <w:i w:val="false"/>
          <w:color w:val="000000"/>
          <w:sz w:val="28"/>
        </w:rPr>
        <w:t>
  | | |   |     |сирова|    |             |снабжение и  |"Об утвержде- |   
</w:t>
      </w:r>
    </w:p>
    <w:p>
      <w:pPr>
        <w:spacing w:after="0"/>
        <w:ind w:left="0"/>
        <w:jc w:val="both"/>
      </w:pPr>
      <w:r>
        <w:rPr>
          <w:rFonts w:ascii="Times New Roman"/>
          <w:b w:val="false"/>
          <w:i w:val="false"/>
          <w:color w:val="000000"/>
          <w:sz w:val="28"/>
        </w:rPr>
        <w:t>
  | | |   |     |ния оп|    |             |другие комму-|нии Порядка ис| 
</w:t>
      </w:r>
    </w:p>
    <w:p>
      <w:pPr>
        <w:spacing w:after="0"/>
        <w:ind w:left="0"/>
        <w:jc w:val="both"/>
      </w:pPr>
      <w:r>
        <w:rPr>
          <w:rFonts w:ascii="Times New Roman"/>
          <w:b w:val="false"/>
          <w:i w:val="false"/>
          <w:color w:val="000000"/>
          <w:sz w:val="28"/>
        </w:rPr>
        <w:t>
  | | |   |     |ределе|    |             |нальные расхо|пользования го| 
</w:t>
      </w:r>
    </w:p>
    <w:p>
      <w:pPr>
        <w:spacing w:after="0"/>
        <w:ind w:left="0"/>
        <w:jc w:val="both"/>
      </w:pPr>
      <w:r>
        <w:rPr>
          <w:rFonts w:ascii="Times New Roman"/>
          <w:b w:val="false"/>
          <w:i w:val="false"/>
          <w:color w:val="000000"/>
          <w:sz w:val="28"/>
        </w:rPr>
        <w:t>
  | | |   |     |на "со|    |             |ды, приобрете|сударственными| 
</w:t>
      </w:r>
    </w:p>
    <w:p>
      <w:pPr>
        <w:spacing w:after="0"/>
        <w:ind w:left="0"/>
        <w:jc w:val="both"/>
      </w:pPr>
      <w:r>
        <w:rPr>
          <w:rFonts w:ascii="Times New Roman"/>
          <w:b w:val="false"/>
          <w:i w:val="false"/>
          <w:color w:val="000000"/>
          <w:sz w:val="28"/>
        </w:rPr>
        <w:t>
  | | |   |     |держа-|    |             |ние предметов|учреждениями  | 
</w:t>
      </w:r>
    </w:p>
    <w:p>
      <w:pPr>
        <w:spacing w:after="0"/>
        <w:ind w:left="0"/>
        <w:jc w:val="both"/>
      </w:pPr>
      <w:r>
        <w:rPr>
          <w:rFonts w:ascii="Times New Roman"/>
          <w:b w:val="false"/>
          <w:i w:val="false"/>
          <w:color w:val="000000"/>
          <w:sz w:val="28"/>
        </w:rPr>
        <w:t>
  | | |   |     |ние") |    |             |и материалов |образования фи|   
</w:t>
      </w:r>
    </w:p>
    <w:p>
      <w:pPr>
        <w:spacing w:after="0"/>
        <w:ind w:left="0"/>
        <w:jc w:val="both"/>
      </w:pPr>
      <w:r>
        <w:rPr>
          <w:rFonts w:ascii="Times New Roman"/>
          <w:b w:val="false"/>
          <w:i w:val="false"/>
          <w:color w:val="000000"/>
          <w:sz w:val="28"/>
        </w:rPr>
        <w:t>
  | | |   |     |      |    |             |для текущих  |нансовых, мате| 
</w:t>
      </w:r>
    </w:p>
    <w:p>
      <w:pPr>
        <w:spacing w:after="0"/>
        <w:ind w:left="0"/>
        <w:jc w:val="both"/>
      </w:pPr>
      <w:r>
        <w:rPr>
          <w:rFonts w:ascii="Times New Roman"/>
          <w:b w:val="false"/>
          <w:i w:val="false"/>
          <w:color w:val="000000"/>
          <w:sz w:val="28"/>
        </w:rPr>
        <w:t>
  | | |   |     |      |    |             |хозяйственных|риальных и ва-| 
</w:t>
      </w:r>
    </w:p>
    <w:p>
      <w:pPr>
        <w:spacing w:after="0"/>
        <w:ind w:left="0"/>
        <w:jc w:val="both"/>
      </w:pPr>
      <w:r>
        <w:rPr>
          <w:rFonts w:ascii="Times New Roman"/>
          <w:b w:val="false"/>
          <w:i w:val="false"/>
          <w:color w:val="000000"/>
          <w:sz w:val="28"/>
        </w:rPr>
        <w:t>
  | | |   |     |      |    |             |целей, оплата|лютных поступ-| 
</w:t>
      </w:r>
    </w:p>
    <w:p>
      <w:pPr>
        <w:spacing w:after="0"/>
        <w:ind w:left="0"/>
        <w:jc w:val="both"/>
      </w:pPr>
      <w:r>
        <w:rPr>
          <w:rFonts w:ascii="Times New Roman"/>
          <w:b w:val="false"/>
          <w:i w:val="false"/>
          <w:color w:val="000000"/>
          <w:sz w:val="28"/>
        </w:rPr>
        <w:t>
  | | |   |     |      |    |             |услуг по обс-|лений"        | 
</w:t>
      </w:r>
    </w:p>
    <w:p>
      <w:pPr>
        <w:spacing w:after="0"/>
        <w:ind w:left="0"/>
        <w:jc w:val="both"/>
      </w:pPr>
      <w:r>
        <w:rPr>
          <w:rFonts w:ascii="Times New Roman"/>
          <w:b w:val="false"/>
          <w:i w:val="false"/>
          <w:color w:val="000000"/>
          <w:sz w:val="28"/>
        </w:rPr>
        <w:t>
  | | |   |     |      |    |             |луживанию зда|              |   
</w:t>
      </w:r>
    </w:p>
    <w:p>
      <w:pPr>
        <w:spacing w:after="0"/>
        <w:ind w:left="0"/>
        <w:jc w:val="both"/>
      </w:pPr>
      <w:r>
        <w:rPr>
          <w:rFonts w:ascii="Times New Roman"/>
          <w:b w:val="false"/>
          <w:i w:val="false"/>
          <w:color w:val="000000"/>
          <w:sz w:val="28"/>
        </w:rPr>
        <w:t>
  | | |   |     |      |    |             |ния, оплата  |              | 
</w:t>
      </w:r>
    </w:p>
    <w:p>
      <w:pPr>
        <w:spacing w:after="0"/>
        <w:ind w:left="0"/>
        <w:jc w:val="both"/>
      </w:pPr>
      <w:r>
        <w:rPr>
          <w:rFonts w:ascii="Times New Roman"/>
          <w:b w:val="false"/>
          <w:i w:val="false"/>
          <w:color w:val="000000"/>
          <w:sz w:val="28"/>
        </w:rPr>
        <w:t>
  | | |   |     |      |    |             |транспортных |              | 
</w:t>
      </w:r>
    </w:p>
    <w:p>
      <w:pPr>
        <w:spacing w:after="0"/>
        <w:ind w:left="0"/>
        <w:jc w:val="both"/>
      </w:pPr>
      <w:r>
        <w:rPr>
          <w:rFonts w:ascii="Times New Roman"/>
          <w:b w:val="false"/>
          <w:i w:val="false"/>
          <w:color w:val="000000"/>
          <w:sz w:val="28"/>
        </w:rPr>
        <w:t>
  | | |   |     |      |    |             |услуг) и дру-|              | 
</w:t>
      </w:r>
    </w:p>
    <w:p>
      <w:pPr>
        <w:spacing w:after="0"/>
        <w:ind w:left="0"/>
        <w:jc w:val="both"/>
      </w:pPr>
      <w:r>
        <w:rPr>
          <w:rFonts w:ascii="Times New Roman"/>
          <w:b w:val="false"/>
          <w:i w:val="false"/>
          <w:color w:val="000000"/>
          <w:sz w:val="28"/>
        </w:rPr>
        <w:t>
  | | |   |     |      |    |             |гие расходы  |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РБ|4|2|225|31 31|30,31,|9   |Средства,полу|На оплату уча|Постановление |   
</w:t>
      </w:r>
    </w:p>
    <w:p>
      <w:pPr>
        <w:spacing w:after="0"/>
        <w:ind w:left="0"/>
        <w:jc w:val="both"/>
      </w:pPr>
      <w:r>
        <w:rPr>
          <w:rFonts w:ascii="Times New Roman"/>
          <w:b w:val="false"/>
          <w:i w:val="false"/>
          <w:color w:val="000000"/>
          <w:sz w:val="28"/>
        </w:rPr>
        <w:t>
  | | |   |     |32,33,|    |чаемые гос.  |щимся школ вы|ПРК от 22.09. | 
</w:t>
      </w:r>
    </w:p>
    <w:p>
      <w:pPr>
        <w:spacing w:after="0"/>
        <w:ind w:left="0"/>
        <w:jc w:val="both"/>
      </w:pPr>
      <w:r>
        <w:rPr>
          <w:rFonts w:ascii="Times New Roman"/>
          <w:b w:val="false"/>
          <w:i w:val="false"/>
          <w:color w:val="000000"/>
          <w:sz w:val="28"/>
        </w:rPr>
        <w:t>
  | | |   |     |34,35,|    |учреждениями |полненных ими|1999 года №   | 
</w:t>
      </w:r>
    </w:p>
    <w:p>
      <w:pPr>
        <w:spacing w:after="0"/>
        <w:ind w:left="0"/>
        <w:jc w:val="both"/>
      </w:pPr>
      <w:r>
        <w:rPr>
          <w:rFonts w:ascii="Times New Roman"/>
          <w:b w:val="false"/>
          <w:i w:val="false"/>
          <w:color w:val="000000"/>
          <w:sz w:val="28"/>
        </w:rPr>
        <w:t>
  | | |   |     |36    |    |среднего обра|работ,а также|1438  
</w:t>
      </w:r>
      <w:r>
        <w:rPr>
          <w:rFonts w:ascii="Times New Roman"/>
          <w:b w:val="false"/>
          <w:i w:val="false"/>
          <w:color w:val="000000"/>
          <w:sz w:val="28"/>
        </w:rPr>
        <w:t xml:space="preserve"> P991438_ </w:t>
      </w:r>
      <w:r>
        <w:rPr>
          <w:rFonts w:ascii="Times New Roman"/>
          <w:b w:val="false"/>
          <w:i w:val="false"/>
          <w:color w:val="000000"/>
          <w:sz w:val="28"/>
        </w:rPr>
        <w:t>
  | 
</w:t>
      </w:r>
    </w:p>
    <w:p>
      <w:pPr>
        <w:spacing w:after="0"/>
        <w:ind w:left="0"/>
        <w:jc w:val="both"/>
      </w:pPr>
      <w:r>
        <w:rPr>
          <w:rFonts w:ascii="Times New Roman"/>
          <w:b w:val="false"/>
          <w:i w:val="false"/>
          <w:color w:val="000000"/>
          <w:sz w:val="28"/>
        </w:rPr>
        <w:t>
  | | |613|     |30,31 |    |зования и дет|по решению пе|"О порядке ока| 
</w:t>
      </w:r>
    </w:p>
    <w:p>
      <w:pPr>
        <w:spacing w:after="0"/>
        <w:ind w:left="0"/>
        <w:jc w:val="both"/>
      </w:pPr>
      <w:r>
        <w:rPr>
          <w:rFonts w:ascii="Times New Roman"/>
          <w:b w:val="false"/>
          <w:i w:val="false"/>
          <w:color w:val="000000"/>
          <w:sz w:val="28"/>
        </w:rPr>
        <w:t>
  | | |   |     |      |    |скими домами |дагогического|зания платных |   
</w:t>
      </w:r>
    </w:p>
    <w:p>
      <w:pPr>
        <w:spacing w:after="0"/>
        <w:ind w:left="0"/>
        <w:jc w:val="both"/>
      </w:pPr>
      <w:r>
        <w:rPr>
          <w:rFonts w:ascii="Times New Roman"/>
          <w:b w:val="false"/>
          <w:i w:val="false"/>
          <w:color w:val="000000"/>
          <w:sz w:val="28"/>
        </w:rPr>
        <w:t>
  | | |   |     |      |    |от предприя- |Совета, роди-|образователь- | 
</w:t>
      </w:r>
    </w:p>
    <w:p>
      <w:pPr>
        <w:spacing w:after="0"/>
        <w:ind w:left="0"/>
        <w:jc w:val="both"/>
      </w:pPr>
      <w:r>
        <w:rPr>
          <w:rFonts w:ascii="Times New Roman"/>
          <w:b w:val="false"/>
          <w:i w:val="false"/>
          <w:color w:val="000000"/>
          <w:sz w:val="28"/>
        </w:rPr>
        <w:t>
  | | |   |     |      |    |тий за работу|тельского и  |ных услуг гос.| 
</w:t>
      </w:r>
    </w:p>
    <w:p>
      <w:pPr>
        <w:spacing w:after="0"/>
        <w:ind w:left="0"/>
        <w:jc w:val="both"/>
      </w:pPr>
      <w:r>
        <w:rPr>
          <w:rFonts w:ascii="Times New Roman"/>
          <w:b w:val="false"/>
          <w:i w:val="false"/>
          <w:color w:val="000000"/>
          <w:sz w:val="28"/>
        </w:rPr>
        <w:t>
  | | |   |     |      |    |учащихся     |ученического |учреждениями  | 
</w:t>
      </w:r>
    </w:p>
    <w:p>
      <w:pPr>
        <w:spacing w:after="0"/>
        <w:ind w:left="0"/>
        <w:jc w:val="both"/>
      </w:pPr>
      <w:r>
        <w:rPr>
          <w:rFonts w:ascii="Times New Roman"/>
          <w:b w:val="false"/>
          <w:i w:val="false"/>
          <w:color w:val="000000"/>
          <w:sz w:val="28"/>
        </w:rPr>
        <w:t>
  | | |   |     |      |    |             |комитетов: на|образования". | 
</w:t>
      </w:r>
    </w:p>
    <w:p>
      <w:pPr>
        <w:spacing w:after="0"/>
        <w:ind w:left="0"/>
        <w:jc w:val="both"/>
      </w:pPr>
      <w:r>
        <w:rPr>
          <w:rFonts w:ascii="Times New Roman"/>
          <w:b w:val="false"/>
          <w:i w:val="false"/>
          <w:color w:val="000000"/>
          <w:sz w:val="28"/>
        </w:rPr>
        <w:t>
  | | |   |     |      |    |             |проведение   |Постановление |   
</w:t>
      </w:r>
    </w:p>
    <w:p>
      <w:pPr>
        <w:spacing w:after="0"/>
        <w:ind w:left="0"/>
        <w:jc w:val="both"/>
      </w:pPr>
      <w:r>
        <w:rPr>
          <w:rFonts w:ascii="Times New Roman"/>
          <w:b w:val="false"/>
          <w:i w:val="false"/>
          <w:color w:val="000000"/>
          <w:sz w:val="28"/>
        </w:rPr>
        <w:t>
  | | |   |     |      |    |             |экскурсий,   |ПРК от 22.09. | 
</w:t>
      </w:r>
    </w:p>
    <w:p>
      <w:pPr>
        <w:spacing w:after="0"/>
        <w:ind w:left="0"/>
        <w:jc w:val="both"/>
      </w:pPr>
      <w:r>
        <w:rPr>
          <w:rFonts w:ascii="Times New Roman"/>
          <w:b w:val="false"/>
          <w:i w:val="false"/>
          <w:color w:val="000000"/>
          <w:sz w:val="28"/>
        </w:rPr>
        <w:t>
  | | |   |     |      |    |             |школьных вече|1999 года №   | 
</w:t>
      </w:r>
    </w:p>
    <w:p>
      <w:pPr>
        <w:spacing w:after="0"/>
        <w:ind w:left="0"/>
        <w:jc w:val="both"/>
      </w:pPr>
      <w:r>
        <w:rPr>
          <w:rFonts w:ascii="Times New Roman"/>
          <w:b w:val="false"/>
          <w:i w:val="false"/>
          <w:color w:val="000000"/>
          <w:sz w:val="28"/>
        </w:rPr>
        <w:t>
  | | |   |     |      |    |             |ров, ремонт и|1441  
</w:t>
      </w:r>
      <w:r>
        <w:rPr>
          <w:rFonts w:ascii="Times New Roman"/>
          <w:b w:val="false"/>
          <w:i w:val="false"/>
          <w:color w:val="000000"/>
          <w:sz w:val="28"/>
        </w:rPr>
        <w:t xml:space="preserve"> P991441_ </w:t>
      </w:r>
      <w:r>
        <w:rPr>
          <w:rFonts w:ascii="Times New Roman"/>
          <w:b w:val="false"/>
          <w:i w:val="false"/>
          <w:color w:val="000000"/>
          <w:sz w:val="28"/>
        </w:rPr>
        <w:t>
  | 
</w:t>
      </w:r>
    </w:p>
    <w:p>
      <w:pPr>
        <w:spacing w:after="0"/>
        <w:ind w:left="0"/>
        <w:jc w:val="both"/>
      </w:pPr>
      <w:r>
        <w:rPr>
          <w:rFonts w:ascii="Times New Roman"/>
          <w:b w:val="false"/>
          <w:i w:val="false"/>
          <w:color w:val="000000"/>
          <w:sz w:val="28"/>
        </w:rPr>
        <w:t>
  | | |   |     |      |    |             |оборудование |"Об утвержде- | 
</w:t>
      </w:r>
    </w:p>
    <w:p>
      <w:pPr>
        <w:spacing w:after="0"/>
        <w:ind w:left="0"/>
        <w:jc w:val="both"/>
      </w:pPr>
      <w:r>
        <w:rPr>
          <w:rFonts w:ascii="Times New Roman"/>
          <w:b w:val="false"/>
          <w:i w:val="false"/>
          <w:color w:val="000000"/>
          <w:sz w:val="28"/>
        </w:rPr>
        <w:t>
  | | |   |     |      |    |             |школ, на раз-|нии Порядка ис|   
</w:t>
      </w:r>
    </w:p>
    <w:p>
      <w:pPr>
        <w:spacing w:after="0"/>
        <w:ind w:left="0"/>
        <w:jc w:val="both"/>
      </w:pPr>
      <w:r>
        <w:rPr>
          <w:rFonts w:ascii="Times New Roman"/>
          <w:b w:val="false"/>
          <w:i w:val="false"/>
          <w:color w:val="000000"/>
          <w:sz w:val="28"/>
        </w:rPr>
        <w:t>
  | | |   |     |      |    |             |витие при-   |пользования   | 
</w:t>
      </w:r>
    </w:p>
    <w:p>
      <w:pPr>
        <w:spacing w:after="0"/>
        <w:ind w:left="0"/>
        <w:jc w:val="both"/>
      </w:pPr>
      <w:r>
        <w:rPr>
          <w:rFonts w:ascii="Times New Roman"/>
          <w:b w:val="false"/>
          <w:i w:val="false"/>
          <w:color w:val="000000"/>
          <w:sz w:val="28"/>
        </w:rPr>
        <w:t>
  | | |   |     |      |    |             |школьного уча|гос. учрежде- | 
</w:t>
      </w:r>
    </w:p>
    <w:p>
      <w:pPr>
        <w:spacing w:after="0"/>
        <w:ind w:left="0"/>
        <w:jc w:val="both"/>
      </w:pPr>
      <w:r>
        <w:rPr>
          <w:rFonts w:ascii="Times New Roman"/>
          <w:b w:val="false"/>
          <w:i w:val="false"/>
          <w:color w:val="000000"/>
          <w:sz w:val="28"/>
        </w:rPr>
        <w:t>
  | | |   |     |      |    |             |стка и на обо|ниями образова| 
</w:t>
      </w:r>
    </w:p>
    <w:p>
      <w:pPr>
        <w:spacing w:after="0"/>
        <w:ind w:left="0"/>
        <w:jc w:val="both"/>
      </w:pPr>
      <w:r>
        <w:rPr>
          <w:rFonts w:ascii="Times New Roman"/>
          <w:b w:val="false"/>
          <w:i w:val="false"/>
          <w:color w:val="000000"/>
          <w:sz w:val="28"/>
        </w:rPr>
        <w:t>
  | | |   |     |      |    |             |рудование    |ния финансовых| 
</w:t>
      </w:r>
    </w:p>
    <w:p>
      <w:pPr>
        <w:spacing w:after="0"/>
        <w:ind w:left="0"/>
        <w:jc w:val="both"/>
      </w:pPr>
      <w:r>
        <w:rPr>
          <w:rFonts w:ascii="Times New Roman"/>
          <w:b w:val="false"/>
          <w:i w:val="false"/>
          <w:color w:val="000000"/>
          <w:sz w:val="28"/>
        </w:rPr>
        <w:t>
  | | |   |     |      |    |             |школьных мас-|материальных и|   
</w:t>
      </w:r>
    </w:p>
    <w:p>
      <w:pPr>
        <w:spacing w:after="0"/>
        <w:ind w:left="0"/>
        <w:jc w:val="both"/>
      </w:pPr>
      <w:r>
        <w:rPr>
          <w:rFonts w:ascii="Times New Roman"/>
          <w:b w:val="false"/>
          <w:i w:val="false"/>
          <w:color w:val="000000"/>
          <w:sz w:val="28"/>
        </w:rPr>
        <w:t>
  | | |   |     |      |    |             |терских, на  |валютных посту|
</w:t>
      </w:r>
    </w:p>
    <w:p>
      <w:pPr>
        <w:spacing w:after="0"/>
        <w:ind w:left="0"/>
        <w:jc w:val="both"/>
      </w:pPr>
      <w:r>
        <w:rPr>
          <w:rFonts w:ascii="Times New Roman"/>
          <w:b w:val="false"/>
          <w:i w:val="false"/>
          <w:color w:val="000000"/>
          <w:sz w:val="28"/>
        </w:rPr>
        <w:t>
  | | |   |     |      |    |             |устройство   |плений"       | 
</w:t>
      </w:r>
    </w:p>
    <w:p>
      <w:pPr>
        <w:spacing w:after="0"/>
        <w:ind w:left="0"/>
        <w:jc w:val="both"/>
      </w:pPr>
      <w:r>
        <w:rPr>
          <w:rFonts w:ascii="Times New Roman"/>
          <w:b w:val="false"/>
          <w:i w:val="false"/>
          <w:color w:val="000000"/>
          <w:sz w:val="28"/>
        </w:rPr>
        <w:t>
МБ|4|2|263|20   |33    |    |             |спортивных   |              | 
</w:t>
      </w:r>
    </w:p>
    <w:p>
      <w:pPr>
        <w:spacing w:after="0"/>
        <w:ind w:left="0"/>
        <w:jc w:val="both"/>
      </w:pPr>
      <w:r>
        <w:rPr>
          <w:rFonts w:ascii="Times New Roman"/>
          <w:b w:val="false"/>
          <w:i w:val="false"/>
          <w:color w:val="000000"/>
          <w:sz w:val="28"/>
        </w:rPr>
        <w:t>
  | | |   |     |      |    |             |площадок, на |              | 
</w:t>
      </w:r>
    </w:p>
    <w:p>
      <w:pPr>
        <w:spacing w:after="0"/>
        <w:ind w:left="0"/>
        <w:jc w:val="both"/>
      </w:pPr>
      <w:r>
        <w:rPr>
          <w:rFonts w:ascii="Times New Roman"/>
          <w:b w:val="false"/>
          <w:i w:val="false"/>
          <w:color w:val="000000"/>
          <w:sz w:val="28"/>
        </w:rPr>
        <w:t>
  | | |   |     |      |    |             |премирование |              |   
</w:t>
      </w:r>
    </w:p>
    <w:p>
      <w:pPr>
        <w:spacing w:after="0"/>
        <w:ind w:left="0"/>
        <w:jc w:val="both"/>
      </w:pPr>
      <w:r>
        <w:rPr>
          <w:rFonts w:ascii="Times New Roman"/>
          <w:b w:val="false"/>
          <w:i w:val="false"/>
          <w:color w:val="000000"/>
          <w:sz w:val="28"/>
        </w:rPr>
        <w:t>
  | | |   |     |      |    |             |отличившихся |              | 
</w:t>
      </w:r>
    </w:p>
    <w:p>
      <w:pPr>
        <w:spacing w:after="0"/>
        <w:ind w:left="0"/>
        <w:jc w:val="both"/>
      </w:pPr>
      <w:r>
        <w:rPr>
          <w:rFonts w:ascii="Times New Roman"/>
          <w:b w:val="false"/>
          <w:i w:val="false"/>
          <w:color w:val="000000"/>
          <w:sz w:val="28"/>
        </w:rPr>
        <w:t>
  | | |   |     |      |    |             |в общественно|              | 
</w:t>
      </w:r>
    </w:p>
    <w:p>
      <w:pPr>
        <w:spacing w:after="0"/>
        <w:ind w:left="0"/>
        <w:jc w:val="both"/>
      </w:pPr>
      <w:r>
        <w:rPr>
          <w:rFonts w:ascii="Times New Roman"/>
          <w:b w:val="false"/>
          <w:i w:val="false"/>
          <w:color w:val="000000"/>
          <w:sz w:val="28"/>
        </w:rPr>
        <w:t>
  | | |   |     |      |    |             |полезном тру-|              | 
</w:t>
      </w:r>
    </w:p>
    <w:p>
      <w:pPr>
        <w:spacing w:after="0"/>
        <w:ind w:left="0"/>
        <w:jc w:val="both"/>
      </w:pPr>
      <w:r>
        <w:rPr>
          <w:rFonts w:ascii="Times New Roman"/>
          <w:b w:val="false"/>
          <w:i w:val="false"/>
          <w:color w:val="000000"/>
          <w:sz w:val="28"/>
        </w:rPr>
        <w:t>
  | | |   |     |      |    |             |де учащихся, |              | 
</w:t>
      </w:r>
    </w:p>
    <w:p>
      <w:pPr>
        <w:spacing w:after="0"/>
        <w:ind w:left="0"/>
        <w:jc w:val="both"/>
      </w:pPr>
      <w:r>
        <w:rPr>
          <w:rFonts w:ascii="Times New Roman"/>
          <w:b w:val="false"/>
          <w:i w:val="false"/>
          <w:color w:val="000000"/>
          <w:sz w:val="28"/>
        </w:rPr>
        <w:t>
  | | |   |     |      |    |             |на оздорови- |              |   
</w:t>
      </w:r>
    </w:p>
    <w:p>
      <w:pPr>
        <w:spacing w:after="0"/>
        <w:ind w:left="0"/>
        <w:jc w:val="both"/>
      </w:pPr>
      <w:r>
        <w:rPr>
          <w:rFonts w:ascii="Times New Roman"/>
          <w:b w:val="false"/>
          <w:i w:val="false"/>
          <w:color w:val="000000"/>
          <w:sz w:val="28"/>
        </w:rPr>
        <w:t>
  | | |   |     |      |    |             |тельные меро-|              | 
</w:t>
      </w:r>
    </w:p>
    <w:p>
      <w:pPr>
        <w:spacing w:after="0"/>
        <w:ind w:left="0"/>
        <w:jc w:val="both"/>
      </w:pPr>
      <w:r>
        <w:rPr>
          <w:rFonts w:ascii="Times New Roman"/>
          <w:b w:val="false"/>
          <w:i w:val="false"/>
          <w:color w:val="000000"/>
          <w:sz w:val="28"/>
        </w:rPr>
        <w:t>
  | | |   |     |      |    |             |приятия и для|              | 
</w:t>
      </w:r>
    </w:p>
    <w:p>
      <w:pPr>
        <w:spacing w:after="0"/>
        <w:ind w:left="0"/>
        <w:jc w:val="both"/>
      </w:pPr>
      <w:r>
        <w:rPr>
          <w:rFonts w:ascii="Times New Roman"/>
          <w:b w:val="false"/>
          <w:i w:val="false"/>
          <w:color w:val="000000"/>
          <w:sz w:val="28"/>
        </w:rPr>
        <w:t>
  | | |   |     |      |    |             |оказания помо|              | 
</w:t>
      </w:r>
    </w:p>
    <w:p>
      <w:pPr>
        <w:spacing w:after="0"/>
        <w:ind w:left="0"/>
        <w:jc w:val="both"/>
      </w:pPr>
      <w:r>
        <w:rPr>
          <w:rFonts w:ascii="Times New Roman"/>
          <w:b w:val="false"/>
          <w:i w:val="false"/>
          <w:color w:val="000000"/>
          <w:sz w:val="28"/>
        </w:rPr>
        <w:t>
МБ|6|1|263|33   |30    |    |             |щи нуждающим-|              | 
</w:t>
      </w:r>
    </w:p>
    <w:p>
      <w:pPr>
        <w:spacing w:after="0"/>
        <w:ind w:left="0"/>
        <w:jc w:val="both"/>
      </w:pPr>
      <w:r>
        <w:rPr>
          <w:rFonts w:ascii="Times New Roman"/>
          <w:b w:val="false"/>
          <w:i w:val="false"/>
          <w:color w:val="000000"/>
          <w:sz w:val="28"/>
        </w:rPr>
        <w:t>
  | | |   |     |      |    |             |ся школьникам|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РБ10|5|218|45   |30,31,|10  |Средства, по-|Сохранение и |Закон Республи| 
</w:t>
      </w:r>
    </w:p>
    <w:p>
      <w:pPr>
        <w:spacing w:after="0"/>
        <w:ind w:left="0"/>
        <w:jc w:val="both"/>
      </w:pPr>
      <w:r>
        <w:rPr>
          <w:rFonts w:ascii="Times New Roman"/>
          <w:b w:val="false"/>
          <w:i w:val="false"/>
          <w:color w:val="000000"/>
          <w:sz w:val="28"/>
        </w:rPr>
        <w:t>
  | | |   |     |32,33,|    |лучаемые от  |развитие при-|ки Казахстан  | 
</w:t>
      </w:r>
    </w:p>
    <w:p>
      <w:pPr>
        <w:spacing w:after="0"/>
        <w:ind w:left="0"/>
        <w:jc w:val="both"/>
      </w:pPr>
      <w:r>
        <w:rPr>
          <w:rFonts w:ascii="Times New Roman"/>
          <w:b w:val="false"/>
          <w:i w:val="false"/>
          <w:color w:val="000000"/>
          <w:sz w:val="28"/>
        </w:rPr>
        <w:t>
  | | |   |     |34,35,|    |выдачи разре-|родных комп- | 
</w:t>
      </w:r>
      <w:r>
        <w:rPr>
          <w:rFonts w:ascii="Times New Roman"/>
          <w:b w:val="false"/>
          <w:i w:val="false"/>
          <w:color w:val="000000"/>
          <w:sz w:val="28"/>
        </w:rPr>
        <w:t xml:space="preserve"> Z970162_ </w:t>
      </w:r>
      <w:r>
        <w:rPr>
          <w:rFonts w:ascii="Times New Roman"/>
          <w:b w:val="false"/>
          <w:i w:val="false"/>
          <w:color w:val="000000"/>
          <w:sz w:val="28"/>
        </w:rPr>
        <w:t>
  "Об  | 
</w:t>
      </w:r>
    </w:p>
    <w:p>
      <w:pPr>
        <w:spacing w:after="0"/>
        <w:ind w:left="0"/>
        <w:jc w:val="both"/>
      </w:pPr>
      <w:r>
        <w:rPr>
          <w:rFonts w:ascii="Times New Roman"/>
          <w:b w:val="false"/>
          <w:i w:val="false"/>
          <w:color w:val="000000"/>
          <w:sz w:val="28"/>
        </w:rPr>
        <w:t>
  | | |   |     |36,37,|    |шений за ис- |лексов, охра-|особо охраня- | 
</w:t>
      </w:r>
    </w:p>
    <w:p>
      <w:pPr>
        <w:spacing w:after="0"/>
        <w:ind w:left="0"/>
        <w:jc w:val="both"/>
      </w:pPr>
      <w:r>
        <w:rPr>
          <w:rFonts w:ascii="Times New Roman"/>
          <w:b w:val="false"/>
          <w:i w:val="false"/>
          <w:color w:val="000000"/>
          <w:sz w:val="28"/>
        </w:rPr>
        <w:t>
  | | |   |     |38,39,|    |пользование  |на животного |емых природных|   
</w:t>
      </w:r>
    </w:p>
    <w:p>
      <w:pPr>
        <w:spacing w:after="0"/>
        <w:ind w:left="0"/>
        <w:jc w:val="both"/>
      </w:pPr>
      <w:r>
        <w:rPr>
          <w:rFonts w:ascii="Times New Roman"/>
          <w:b w:val="false"/>
          <w:i w:val="false"/>
          <w:color w:val="000000"/>
          <w:sz w:val="28"/>
        </w:rPr>
        <w:t>
  | | |   |     |40,41,|    |символики осо|и растительно|территориях"  | 
</w:t>
      </w:r>
    </w:p>
    <w:p>
      <w:pPr>
        <w:spacing w:after="0"/>
        <w:ind w:left="0"/>
        <w:jc w:val="both"/>
      </w:pPr>
      <w:r>
        <w:rPr>
          <w:rFonts w:ascii="Times New Roman"/>
          <w:b w:val="false"/>
          <w:i w:val="false"/>
          <w:color w:val="000000"/>
          <w:sz w:val="28"/>
        </w:rPr>
        <w:t>
  | | |   |     |42,43 |    |бо охраняемых|го мира, про-|(ст.28, ст.77 | 
</w:t>
      </w:r>
    </w:p>
    <w:p>
      <w:pPr>
        <w:spacing w:after="0"/>
        <w:ind w:left="0"/>
        <w:jc w:val="both"/>
      </w:pPr>
      <w:r>
        <w:rPr>
          <w:rFonts w:ascii="Times New Roman"/>
          <w:b w:val="false"/>
          <w:i w:val="false"/>
          <w:color w:val="000000"/>
          <w:sz w:val="28"/>
        </w:rPr>
        <w:t>
  | | |   |     |      |    |территорий,  |ведение вос- |п.1, ст.78    |
</w:t>
      </w:r>
    </w:p>
    <w:p>
      <w:pPr>
        <w:spacing w:after="0"/>
        <w:ind w:left="0"/>
        <w:jc w:val="both"/>
      </w:pPr>
      <w:r>
        <w:rPr>
          <w:rFonts w:ascii="Times New Roman"/>
          <w:b w:val="false"/>
          <w:i w:val="false"/>
          <w:color w:val="000000"/>
          <w:sz w:val="28"/>
        </w:rPr>
        <w:t>
  | | |   |     |      |    |плата за ис- |становитель- |п.1).         | 
</w:t>
      </w:r>
    </w:p>
    <w:p>
      <w:pPr>
        <w:spacing w:after="0"/>
        <w:ind w:left="0"/>
        <w:jc w:val="both"/>
      </w:pPr>
      <w:r>
        <w:rPr>
          <w:rFonts w:ascii="Times New Roman"/>
          <w:b w:val="false"/>
          <w:i w:val="false"/>
          <w:color w:val="000000"/>
          <w:sz w:val="28"/>
        </w:rPr>
        <w:t>
  | | |   |     |      |    |пользование  |ных и защит- |Постановление |   
</w:t>
      </w:r>
    </w:p>
    <w:p>
      <w:pPr>
        <w:spacing w:after="0"/>
        <w:ind w:left="0"/>
        <w:jc w:val="both"/>
      </w:pPr>
      <w:r>
        <w:rPr>
          <w:rFonts w:ascii="Times New Roman"/>
          <w:b w:val="false"/>
          <w:i w:val="false"/>
          <w:color w:val="000000"/>
          <w:sz w:val="28"/>
        </w:rPr>
        <w:t>
  | | |   |     |      |    |особо охраня-|ных мероприя-|ПРК от 10 мая | 
</w:t>
      </w:r>
    </w:p>
    <w:p>
      <w:pPr>
        <w:spacing w:after="0"/>
        <w:ind w:left="0"/>
        <w:jc w:val="both"/>
      </w:pPr>
      <w:r>
        <w:rPr>
          <w:rFonts w:ascii="Times New Roman"/>
          <w:b w:val="false"/>
          <w:i w:val="false"/>
          <w:color w:val="000000"/>
          <w:sz w:val="28"/>
        </w:rPr>
        <w:t>
  | | |   |     |      |    |емых природ- |тий в лесах, |2000 года №693|
</w:t>
      </w:r>
    </w:p>
    <w:p>
      <w:pPr>
        <w:spacing w:after="0"/>
        <w:ind w:left="0"/>
        <w:jc w:val="both"/>
      </w:pPr>
      <w:r>
        <w:rPr>
          <w:rFonts w:ascii="Times New Roman"/>
          <w:b w:val="false"/>
          <w:i w:val="false"/>
          <w:color w:val="000000"/>
          <w:sz w:val="28"/>
        </w:rPr>
        <w:t>
  | | |   |     |      |    |ных террито- |включая сани-| 
</w:t>
      </w:r>
      <w:r>
        <w:rPr>
          <w:rFonts w:ascii="Times New Roman"/>
          <w:b w:val="false"/>
          <w:i w:val="false"/>
          <w:color w:val="000000"/>
          <w:sz w:val="28"/>
        </w:rPr>
        <w:t xml:space="preserve"> P000693_ </w:t>
      </w:r>
      <w:r>
        <w:rPr>
          <w:rFonts w:ascii="Times New Roman"/>
          <w:b w:val="false"/>
          <w:i w:val="false"/>
          <w:color w:val="000000"/>
          <w:sz w:val="28"/>
        </w:rPr>
        <w:t>
  "Об  | 
</w:t>
      </w:r>
    </w:p>
    <w:p>
      <w:pPr>
        <w:spacing w:after="0"/>
        <w:ind w:left="0"/>
        <w:jc w:val="both"/>
      </w:pPr>
      <w:r>
        <w:rPr>
          <w:rFonts w:ascii="Times New Roman"/>
          <w:b w:val="false"/>
          <w:i w:val="false"/>
          <w:color w:val="000000"/>
          <w:sz w:val="28"/>
        </w:rPr>
        <w:t>
  | | |   |     |      |    |рий юр. и физ|тарные рубки |утверждении   | 
</w:t>
      </w:r>
    </w:p>
    <w:p>
      <w:pPr>
        <w:spacing w:after="0"/>
        <w:ind w:left="0"/>
        <w:jc w:val="both"/>
      </w:pPr>
      <w:r>
        <w:rPr>
          <w:rFonts w:ascii="Times New Roman"/>
          <w:b w:val="false"/>
          <w:i w:val="false"/>
          <w:color w:val="000000"/>
          <w:sz w:val="28"/>
        </w:rPr>
        <w:t>
  | | |   |     |      |    |лицами в науч|и рубки ухода|Правил взима- |   
</w:t>
      </w:r>
    </w:p>
    <w:p>
      <w:pPr>
        <w:spacing w:after="0"/>
        <w:ind w:left="0"/>
        <w:jc w:val="both"/>
      </w:pPr>
      <w:r>
        <w:rPr>
          <w:rFonts w:ascii="Times New Roman"/>
          <w:b w:val="false"/>
          <w:i w:val="false"/>
          <w:color w:val="000000"/>
          <w:sz w:val="28"/>
        </w:rPr>
        <w:t>
  | | |   |     |      |    |ных, культур-|очистка и бла|ния платы за  | 
</w:t>
      </w:r>
    </w:p>
    <w:p>
      <w:pPr>
        <w:spacing w:after="0"/>
        <w:ind w:left="0"/>
        <w:jc w:val="both"/>
      </w:pPr>
      <w:r>
        <w:rPr>
          <w:rFonts w:ascii="Times New Roman"/>
          <w:b w:val="false"/>
          <w:i w:val="false"/>
          <w:color w:val="000000"/>
          <w:sz w:val="28"/>
        </w:rPr>
        <w:t>
  | | |   |     |      |    |но-просвети- |гоустройство |использование | 
</w:t>
      </w:r>
    </w:p>
    <w:p>
      <w:pPr>
        <w:spacing w:after="0"/>
        <w:ind w:left="0"/>
        <w:jc w:val="both"/>
      </w:pPr>
      <w:r>
        <w:rPr>
          <w:rFonts w:ascii="Times New Roman"/>
          <w:b w:val="false"/>
          <w:i w:val="false"/>
          <w:color w:val="000000"/>
          <w:sz w:val="28"/>
        </w:rPr>
        <w:t>
  | | |   |     |      |    |тельных, учеб|территории,  |особо охраня- | 
</w:t>
      </w:r>
    </w:p>
    <w:p>
      <w:pPr>
        <w:spacing w:after="0"/>
        <w:ind w:left="0"/>
        <w:jc w:val="both"/>
      </w:pPr>
      <w:r>
        <w:rPr>
          <w:rFonts w:ascii="Times New Roman"/>
          <w:b w:val="false"/>
          <w:i w:val="false"/>
          <w:color w:val="000000"/>
          <w:sz w:val="28"/>
        </w:rPr>
        <w:t>
  | | |   |     |      |    |ных, туристи-|развитие ин- |емых природных| 
</w:t>
      </w:r>
    </w:p>
    <w:p>
      <w:pPr>
        <w:spacing w:after="0"/>
        <w:ind w:left="0"/>
        <w:jc w:val="both"/>
      </w:pPr>
      <w:r>
        <w:rPr>
          <w:rFonts w:ascii="Times New Roman"/>
          <w:b w:val="false"/>
          <w:i w:val="false"/>
          <w:color w:val="000000"/>
          <w:sz w:val="28"/>
        </w:rPr>
        <w:t>
  | | |   |     |      |    |ческих целях |фраструктуры,|территорий и  |   
</w:t>
      </w:r>
    </w:p>
    <w:p>
      <w:pPr>
        <w:spacing w:after="0"/>
        <w:ind w:left="0"/>
        <w:jc w:val="both"/>
      </w:pPr>
      <w:r>
        <w:rPr>
          <w:rFonts w:ascii="Times New Roman"/>
          <w:b w:val="false"/>
          <w:i w:val="false"/>
          <w:color w:val="000000"/>
          <w:sz w:val="28"/>
        </w:rPr>
        <w:t>
  | | |   |     |      |    |             |связанной с  |оказываемые   | 
</w:t>
      </w:r>
    </w:p>
    <w:p>
      <w:pPr>
        <w:spacing w:after="0"/>
        <w:ind w:left="0"/>
        <w:jc w:val="both"/>
      </w:pPr>
      <w:r>
        <w:rPr>
          <w:rFonts w:ascii="Times New Roman"/>
          <w:b w:val="false"/>
          <w:i w:val="false"/>
          <w:color w:val="000000"/>
          <w:sz w:val="28"/>
        </w:rPr>
        <w:t>
  | | |   |     |      |    |             |охраной объек|ими услуги"   | 
</w:t>
      </w:r>
    </w:p>
    <w:p>
      <w:pPr>
        <w:spacing w:after="0"/>
        <w:ind w:left="0"/>
        <w:jc w:val="both"/>
      </w:pPr>
      <w:r>
        <w:rPr>
          <w:rFonts w:ascii="Times New Roman"/>
          <w:b w:val="false"/>
          <w:i w:val="false"/>
          <w:color w:val="000000"/>
          <w:sz w:val="28"/>
        </w:rPr>
        <w:t>
  | | |   |     |      |    |             |тов природно-|              | 
</w:t>
      </w:r>
    </w:p>
    <w:p>
      <w:pPr>
        <w:spacing w:after="0"/>
        <w:ind w:left="0"/>
        <w:jc w:val="both"/>
      </w:pPr>
      <w:r>
        <w:rPr>
          <w:rFonts w:ascii="Times New Roman"/>
          <w:b w:val="false"/>
          <w:i w:val="false"/>
          <w:color w:val="000000"/>
          <w:sz w:val="28"/>
        </w:rPr>
        <w:t>
  | | |   |     |      |    |             |заповедного  |              | 
</w:t>
      </w:r>
    </w:p>
    <w:p>
      <w:pPr>
        <w:spacing w:after="0"/>
        <w:ind w:left="0"/>
        <w:jc w:val="both"/>
      </w:pPr>
      <w:r>
        <w:rPr>
          <w:rFonts w:ascii="Times New Roman"/>
          <w:b w:val="false"/>
          <w:i w:val="false"/>
          <w:color w:val="000000"/>
          <w:sz w:val="28"/>
        </w:rPr>
        <w:t>
  | | |   |     |      |    |             |фонда, турис-|              |   
</w:t>
      </w:r>
    </w:p>
    <w:p>
      <w:pPr>
        <w:spacing w:after="0"/>
        <w:ind w:left="0"/>
        <w:jc w:val="both"/>
      </w:pPr>
      <w:r>
        <w:rPr>
          <w:rFonts w:ascii="Times New Roman"/>
          <w:b w:val="false"/>
          <w:i w:val="false"/>
          <w:color w:val="000000"/>
          <w:sz w:val="28"/>
        </w:rPr>
        <w:t>
  | | |   |     |      |    |             |тической, рек|              | 
</w:t>
      </w:r>
    </w:p>
    <w:p>
      <w:pPr>
        <w:spacing w:after="0"/>
        <w:ind w:left="0"/>
        <w:jc w:val="both"/>
      </w:pPr>
      <w:r>
        <w:rPr>
          <w:rFonts w:ascii="Times New Roman"/>
          <w:b w:val="false"/>
          <w:i w:val="false"/>
          <w:color w:val="000000"/>
          <w:sz w:val="28"/>
        </w:rPr>
        <w:t>
  | | |   |     |      |    |             |реационной и |              | 
</w:t>
      </w:r>
    </w:p>
    <w:p>
      <w:pPr>
        <w:spacing w:after="0"/>
        <w:ind w:left="0"/>
        <w:jc w:val="both"/>
      </w:pPr>
      <w:r>
        <w:rPr>
          <w:rFonts w:ascii="Times New Roman"/>
          <w:b w:val="false"/>
          <w:i w:val="false"/>
          <w:color w:val="000000"/>
          <w:sz w:val="28"/>
        </w:rPr>
        <w:t>
  | | |   |     |      |    |             |ограниченной |              | 
</w:t>
      </w:r>
    </w:p>
    <w:p>
      <w:pPr>
        <w:spacing w:after="0"/>
        <w:ind w:left="0"/>
        <w:jc w:val="both"/>
      </w:pPr>
      <w:r>
        <w:rPr>
          <w:rFonts w:ascii="Times New Roman"/>
          <w:b w:val="false"/>
          <w:i w:val="false"/>
          <w:color w:val="000000"/>
          <w:sz w:val="28"/>
        </w:rPr>
        <w:t>
  | | |   |     |      |    |             |хоз.деятель- |              | 
</w:t>
      </w:r>
    </w:p>
    <w:p>
      <w:pPr>
        <w:spacing w:after="0"/>
        <w:ind w:left="0"/>
        <w:jc w:val="both"/>
      </w:pPr>
      <w:r>
        <w:rPr>
          <w:rFonts w:ascii="Times New Roman"/>
          <w:b w:val="false"/>
          <w:i w:val="false"/>
          <w:color w:val="000000"/>
          <w:sz w:val="28"/>
        </w:rPr>
        <w:t>
  | | |   |     |      |    |             |ностью, приоб|              |   
</w:t>
      </w:r>
    </w:p>
    <w:p>
      <w:pPr>
        <w:spacing w:after="0"/>
        <w:ind w:left="0"/>
        <w:jc w:val="both"/>
      </w:pPr>
      <w:r>
        <w:rPr>
          <w:rFonts w:ascii="Times New Roman"/>
          <w:b w:val="false"/>
          <w:i w:val="false"/>
          <w:color w:val="000000"/>
          <w:sz w:val="28"/>
        </w:rPr>
        <w:t>
  | | |   |     |      |    |             |ретение      |              | 
</w:t>
      </w:r>
    </w:p>
    <w:p>
      <w:pPr>
        <w:spacing w:after="0"/>
        <w:ind w:left="0"/>
        <w:jc w:val="both"/>
      </w:pPr>
      <w:r>
        <w:rPr>
          <w:rFonts w:ascii="Times New Roman"/>
          <w:b w:val="false"/>
          <w:i w:val="false"/>
          <w:color w:val="000000"/>
          <w:sz w:val="28"/>
        </w:rPr>
        <w:t>
  | | |   |     |      |    |             |средств связи|              | 
</w:t>
      </w:r>
    </w:p>
    <w:p>
      <w:pPr>
        <w:spacing w:after="0"/>
        <w:ind w:left="0"/>
        <w:jc w:val="both"/>
      </w:pPr>
      <w:r>
        <w:rPr>
          <w:rFonts w:ascii="Times New Roman"/>
          <w:b w:val="false"/>
          <w:i w:val="false"/>
          <w:color w:val="000000"/>
          <w:sz w:val="28"/>
        </w:rPr>
        <w:t>
  | | |   |     |      |    |             |транспорта и |              | 
</w:t>
      </w:r>
    </w:p>
    <w:p>
      <w:pPr>
        <w:spacing w:after="0"/>
        <w:ind w:left="0"/>
        <w:jc w:val="both"/>
      </w:pPr>
      <w:r>
        <w:rPr>
          <w:rFonts w:ascii="Times New Roman"/>
          <w:b w:val="false"/>
          <w:i w:val="false"/>
          <w:color w:val="000000"/>
          <w:sz w:val="28"/>
        </w:rPr>
        <w:t>
  | | |   |     |      |    |             |оборудования,|              | 
</w:t>
      </w:r>
    </w:p>
    <w:p>
      <w:pPr>
        <w:spacing w:after="0"/>
        <w:ind w:left="0"/>
        <w:jc w:val="both"/>
      </w:pPr>
      <w:r>
        <w:rPr>
          <w:rFonts w:ascii="Times New Roman"/>
          <w:b w:val="false"/>
          <w:i w:val="false"/>
          <w:color w:val="000000"/>
          <w:sz w:val="28"/>
        </w:rPr>
        <w:t>
  | | |   |     |      |    |             |механизмов и |              |   
</w:t>
      </w:r>
    </w:p>
    <w:p>
      <w:pPr>
        <w:spacing w:after="0"/>
        <w:ind w:left="0"/>
        <w:jc w:val="both"/>
      </w:pPr>
      <w:r>
        <w:rPr>
          <w:rFonts w:ascii="Times New Roman"/>
          <w:b w:val="false"/>
          <w:i w:val="false"/>
          <w:color w:val="000000"/>
          <w:sz w:val="28"/>
        </w:rPr>
        <w:t>
  | | |   |     |      |    |             |материалов   |              | 
</w:t>
      </w:r>
    </w:p>
    <w:p>
      <w:pPr>
        <w:spacing w:after="0"/>
        <w:ind w:left="0"/>
        <w:jc w:val="both"/>
      </w:pPr>
      <w:r>
        <w:rPr>
          <w:rFonts w:ascii="Times New Roman"/>
          <w:b w:val="false"/>
          <w:i w:val="false"/>
          <w:color w:val="000000"/>
          <w:sz w:val="28"/>
        </w:rPr>
        <w:t>
  | | |   |     |      |    |             |противопожар-|              | 
</w:t>
      </w:r>
    </w:p>
    <w:p>
      <w:pPr>
        <w:spacing w:after="0"/>
        <w:ind w:left="0"/>
        <w:jc w:val="both"/>
      </w:pPr>
      <w:r>
        <w:rPr>
          <w:rFonts w:ascii="Times New Roman"/>
          <w:b w:val="false"/>
          <w:i w:val="false"/>
          <w:color w:val="000000"/>
          <w:sz w:val="28"/>
        </w:rPr>
        <w:t>
  | | |   |     |      |    |             |ного, лесоза-|              | 
</w:t>
      </w:r>
    </w:p>
    <w:p>
      <w:pPr>
        <w:spacing w:after="0"/>
        <w:ind w:left="0"/>
        <w:jc w:val="both"/>
      </w:pPr>
      <w:r>
        <w:rPr>
          <w:rFonts w:ascii="Times New Roman"/>
          <w:b w:val="false"/>
          <w:i w:val="false"/>
          <w:color w:val="000000"/>
          <w:sz w:val="28"/>
        </w:rPr>
        <w:t>
  | | |   |     |      |    |             |щитного и ле-|              | 
</w:t>
      </w:r>
    </w:p>
    <w:p>
      <w:pPr>
        <w:spacing w:after="0"/>
        <w:ind w:left="0"/>
        <w:jc w:val="both"/>
      </w:pPr>
      <w:r>
        <w:rPr>
          <w:rFonts w:ascii="Times New Roman"/>
          <w:b w:val="false"/>
          <w:i w:val="false"/>
          <w:color w:val="000000"/>
          <w:sz w:val="28"/>
        </w:rPr>
        <w:t>
  | | |   |     |      |    |             |сокультурного|              |   
</w:t>
      </w:r>
    </w:p>
    <w:p>
      <w:pPr>
        <w:spacing w:after="0"/>
        <w:ind w:left="0"/>
        <w:jc w:val="both"/>
      </w:pPr>
      <w:r>
        <w:rPr>
          <w:rFonts w:ascii="Times New Roman"/>
          <w:b w:val="false"/>
          <w:i w:val="false"/>
          <w:color w:val="000000"/>
          <w:sz w:val="28"/>
        </w:rPr>
        <w:t>
  | | |   |     |      |    |             |назначения,се|              | 
</w:t>
      </w:r>
    </w:p>
    <w:p>
      <w:pPr>
        <w:spacing w:after="0"/>
        <w:ind w:left="0"/>
        <w:jc w:val="both"/>
      </w:pPr>
      <w:r>
        <w:rPr>
          <w:rFonts w:ascii="Times New Roman"/>
          <w:b w:val="false"/>
          <w:i w:val="false"/>
          <w:color w:val="000000"/>
          <w:sz w:val="28"/>
        </w:rPr>
        <w:t>
  | | |   |     |      |    |             |мян и посадоч|              | 
</w:t>
      </w:r>
    </w:p>
    <w:p>
      <w:pPr>
        <w:spacing w:after="0"/>
        <w:ind w:left="0"/>
        <w:jc w:val="both"/>
      </w:pPr>
      <w:r>
        <w:rPr>
          <w:rFonts w:ascii="Times New Roman"/>
          <w:b w:val="false"/>
          <w:i w:val="false"/>
          <w:color w:val="000000"/>
          <w:sz w:val="28"/>
        </w:rPr>
        <w:t>
  | | |   |     |      |    |             |ного материа-|              | 
</w:t>
      </w:r>
    </w:p>
    <w:p>
      <w:pPr>
        <w:spacing w:after="0"/>
        <w:ind w:left="0"/>
        <w:jc w:val="both"/>
      </w:pPr>
      <w:r>
        <w:rPr>
          <w:rFonts w:ascii="Times New Roman"/>
          <w:b w:val="false"/>
          <w:i w:val="false"/>
          <w:color w:val="000000"/>
          <w:sz w:val="28"/>
        </w:rPr>
        <w:t>
  | | |   |     |      |    |             |ла для восста|              | 
</w:t>
      </w:r>
    </w:p>
    <w:p>
      <w:pPr>
        <w:spacing w:after="0"/>
        <w:ind w:left="0"/>
        <w:jc w:val="both"/>
      </w:pPr>
      <w:r>
        <w:rPr>
          <w:rFonts w:ascii="Times New Roman"/>
          <w:b w:val="false"/>
          <w:i w:val="false"/>
          <w:color w:val="000000"/>
          <w:sz w:val="28"/>
        </w:rPr>
        <w:t>
  | | |   |     |      |    |             |новительных  |              |   
</w:t>
      </w:r>
    </w:p>
    <w:p>
      <w:pPr>
        <w:spacing w:after="0"/>
        <w:ind w:left="0"/>
        <w:jc w:val="both"/>
      </w:pPr>
      <w:r>
        <w:rPr>
          <w:rFonts w:ascii="Times New Roman"/>
          <w:b w:val="false"/>
          <w:i w:val="false"/>
          <w:color w:val="000000"/>
          <w:sz w:val="28"/>
        </w:rPr>
        <w:t>
  | | |   |     |      |    |             |работ, строи-|              | 
</w:t>
      </w:r>
    </w:p>
    <w:p>
      <w:pPr>
        <w:spacing w:after="0"/>
        <w:ind w:left="0"/>
        <w:jc w:val="both"/>
      </w:pPr>
      <w:r>
        <w:rPr>
          <w:rFonts w:ascii="Times New Roman"/>
          <w:b w:val="false"/>
          <w:i w:val="false"/>
          <w:color w:val="000000"/>
          <w:sz w:val="28"/>
        </w:rPr>
        <w:t>
  | | |   |     |      |    |             |тельство, ре-|              | 
</w:t>
      </w:r>
    </w:p>
    <w:p>
      <w:pPr>
        <w:spacing w:after="0"/>
        <w:ind w:left="0"/>
        <w:jc w:val="both"/>
      </w:pPr>
      <w:r>
        <w:rPr>
          <w:rFonts w:ascii="Times New Roman"/>
          <w:b w:val="false"/>
          <w:i w:val="false"/>
          <w:color w:val="000000"/>
          <w:sz w:val="28"/>
        </w:rPr>
        <w:t>
  | | |   |     |      |    |             |конструкция и|              | 
</w:t>
      </w:r>
    </w:p>
    <w:p>
      <w:pPr>
        <w:spacing w:after="0"/>
        <w:ind w:left="0"/>
        <w:jc w:val="both"/>
      </w:pPr>
      <w:r>
        <w:rPr>
          <w:rFonts w:ascii="Times New Roman"/>
          <w:b w:val="false"/>
          <w:i w:val="false"/>
          <w:color w:val="000000"/>
          <w:sz w:val="28"/>
        </w:rPr>
        <w:t>
  | | |   |     |      |    |             |ремонт зданий|              | 
</w:t>
      </w:r>
    </w:p>
    <w:p>
      <w:pPr>
        <w:spacing w:after="0"/>
        <w:ind w:left="0"/>
        <w:jc w:val="both"/>
      </w:pPr>
      <w:r>
        <w:rPr>
          <w:rFonts w:ascii="Times New Roman"/>
          <w:b w:val="false"/>
          <w:i w:val="false"/>
          <w:color w:val="000000"/>
          <w:sz w:val="28"/>
        </w:rPr>
        <w:t>
  | | |   |     |      |    |             |сооружений и |              |   
</w:t>
      </w:r>
    </w:p>
    <w:p>
      <w:pPr>
        <w:spacing w:after="0"/>
        <w:ind w:left="0"/>
        <w:jc w:val="both"/>
      </w:pPr>
      <w:r>
        <w:rPr>
          <w:rFonts w:ascii="Times New Roman"/>
          <w:b w:val="false"/>
          <w:i w:val="false"/>
          <w:color w:val="000000"/>
          <w:sz w:val="28"/>
        </w:rPr>
        <w:t>
  | | |   |     |      |    |             |иных объектов|              | 
</w:t>
      </w:r>
    </w:p>
    <w:p>
      <w:pPr>
        <w:spacing w:after="0"/>
        <w:ind w:left="0"/>
        <w:jc w:val="both"/>
      </w:pPr>
      <w:r>
        <w:rPr>
          <w:rFonts w:ascii="Times New Roman"/>
          <w:b w:val="false"/>
          <w:i w:val="false"/>
          <w:color w:val="000000"/>
          <w:sz w:val="28"/>
        </w:rPr>
        <w:t>
  | | |   |     |      |    |             |связанных с  |              | 
</w:t>
      </w:r>
    </w:p>
    <w:p>
      <w:pPr>
        <w:spacing w:after="0"/>
        <w:ind w:left="0"/>
        <w:jc w:val="both"/>
      </w:pPr>
      <w:r>
        <w:rPr>
          <w:rFonts w:ascii="Times New Roman"/>
          <w:b w:val="false"/>
          <w:i w:val="false"/>
          <w:color w:val="000000"/>
          <w:sz w:val="28"/>
        </w:rPr>
        <w:t>
  | | |   |     |      |    |             |природоохран-|              | 
</w:t>
      </w:r>
    </w:p>
    <w:p>
      <w:pPr>
        <w:spacing w:after="0"/>
        <w:ind w:left="0"/>
        <w:jc w:val="both"/>
      </w:pPr>
      <w:r>
        <w:rPr>
          <w:rFonts w:ascii="Times New Roman"/>
          <w:b w:val="false"/>
          <w:i w:val="false"/>
          <w:color w:val="000000"/>
          <w:sz w:val="28"/>
        </w:rPr>
        <w:t>
  | | |   |     |      |    |             |ной деятель- |              | 
</w:t>
      </w:r>
    </w:p>
    <w:p>
      <w:pPr>
        <w:spacing w:after="0"/>
        <w:ind w:left="0"/>
        <w:jc w:val="both"/>
      </w:pPr>
      <w:r>
        <w:rPr>
          <w:rFonts w:ascii="Times New Roman"/>
          <w:b w:val="false"/>
          <w:i w:val="false"/>
          <w:color w:val="000000"/>
          <w:sz w:val="28"/>
        </w:rPr>
        <w:t>
  | | |   |     |      |    |             |ностью, рекла|              |   
</w:t>
      </w:r>
    </w:p>
    <w:p>
      <w:pPr>
        <w:spacing w:after="0"/>
        <w:ind w:left="0"/>
        <w:jc w:val="both"/>
      </w:pPr>
      <w:r>
        <w:rPr>
          <w:rFonts w:ascii="Times New Roman"/>
          <w:b w:val="false"/>
          <w:i w:val="false"/>
          <w:color w:val="000000"/>
          <w:sz w:val="28"/>
        </w:rPr>
        <w:t>
  | | |   |     |      |    |             |мирование дея|              | 
</w:t>
      </w:r>
    </w:p>
    <w:p>
      <w:pPr>
        <w:spacing w:after="0"/>
        <w:ind w:left="0"/>
        <w:jc w:val="both"/>
      </w:pPr>
      <w:r>
        <w:rPr>
          <w:rFonts w:ascii="Times New Roman"/>
          <w:b w:val="false"/>
          <w:i w:val="false"/>
          <w:color w:val="000000"/>
          <w:sz w:val="28"/>
        </w:rPr>
        <w:t>
  | | |   |     |      |    |             |тельностью за|              | 
</w:t>
      </w:r>
    </w:p>
    <w:p>
      <w:pPr>
        <w:spacing w:after="0"/>
        <w:ind w:left="0"/>
        <w:jc w:val="both"/>
      </w:pPr>
      <w:r>
        <w:rPr>
          <w:rFonts w:ascii="Times New Roman"/>
          <w:b w:val="false"/>
          <w:i w:val="false"/>
          <w:color w:val="000000"/>
          <w:sz w:val="28"/>
        </w:rPr>
        <w:t>
  | | |   |     |      |    |             |поведников и |              | 
</w:t>
      </w:r>
    </w:p>
    <w:p>
      <w:pPr>
        <w:spacing w:after="0"/>
        <w:ind w:left="0"/>
        <w:jc w:val="both"/>
      </w:pPr>
      <w:r>
        <w:rPr>
          <w:rFonts w:ascii="Times New Roman"/>
          <w:b w:val="false"/>
          <w:i w:val="false"/>
          <w:color w:val="000000"/>
          <w:sz w:val="28"/>
        </w:rPr>
        <w:t>
  | | |   |     |      |    |             |парков, эколо|              | 
</w:t>
      </w:r>
    </w:p>
    <w:p>
      <w:pPr>
        <w:spacing w:after="0"/>
        <w:ind w:left="0"/>
        <w:jc w:val="both"/>
      </w:pPr>
      <w:r>
        <w:rPr>
          <w:rFonts w:ascii="Times New Roman"/>
          <w:b w:val="false"/>
          <w:i w:val="false"/>
          <w:color w:val="000000"/>
          <w:sz w:val="28"/>
        </w:rPr>
        <w:t>
  | | |   |     |      |    |             |гическое прос|              |   
</w:t>
      </w:r>
    </w:p>
    <w:p>
      <w:pPr>
        <w:spacing w:after="0"/>
        <w:ind w:left="0"/>
        <w:jc w:val="both"/>
      </w:pPr>
      <w:r>
        <w:rPr>
          <w:rFonts w:ascii="Times New Roman"/>
          <w:b w:val="false"/>
          <w:i w:val="false"/>
          <w:color w:val="000000"/>
          <w:sz w:val="28"/>
        </w:rPr>
        <w:t>
  | | |   |     |      |    |             |вещение и про|              | 
</w:t>
      </w:r>
    </w:p>
    <w:p>
      <w:pPr>
        <w:spacing w:after="0"/>
        <w:ind w:left="0"/>
        <w:jc w:val="both"/>
      </w:pPr>
      <w:r>
        <w:rPr>
          <w:rFonts w:ascii="Times New Roman"/>
          <w:b w:val="false"/>
          <w:i w:val="false"/>
          <w:color w:val="000000"/>
          <w:sz w:val="28"/>
        </w:rPr>
        <w:t>
  | | |   |     |      |    |             |паганда, пре-|              | 
</w:t>
      </w:r>
    </w:p>
    <w:p>
      <w:pPr>
        <w:spacing w:after="0"/>
        <w:ind w:left="0"/>
        <w:jc w:val="both"/>
      </w:pPr>
      <w:r>
        <w:rPr>
          <w:rFonts w:ascii="Times New Roman"/>
          <w:b w:val="false"/>
          <w:i w:val="false"/>
          <w:color w:val="000000"/>
          <w:sz w:val="28"/>
        </w:rPr>
        <w:t>
  | | |   |     |      |    |             |дупреждение и|              | 
</w:t>
      </w:r>
    </w:p>
    <w:p>
      <w:pPr>
        <w:spacing w:after="0"/>
        <w:ind w:left="0"/>
        <w:jc w:val="both"/>
      </w:pPr>
      <w:r>
        <w:rPr>
          <w:rFonts w:ascii="Times New Roman"/>
          <w:b w:val="false"/>
          <w:i w:val="false"/>
          <w:color w:val="000000"/>
          <w:sz w:val="28"/>
        </w:rPr>
        <w:t>
  | | |   |     |      |    |             |ликвидация не|              | 
</w:t>
      </w:r>
    </w:p>
    <w:p>
      <w:pPr>
        <w:spacing w:after="0"/>
        <w:ind w:left="0"/>
        <w:jc w:val="both"/>
      </w:pPr>
      <w:r>
        <w:rPr>
          <w:rFonts w:ascii="Times New Roman"/>
          <w:b w:val="false"/>
          <w:i w:val="false"/>
          <w:color w:val="000000"/>
          <w:sz w:val="28"/>
        </w:rPr>
        <w:t>
  | | |   |     |      |    |             |гативных эко-|              |   
</w:t>
      </w:r>
    </w:p>
    <w:p>
      <w:pPr>
        <w:spacing w:after="0"/>
        <w:ind w:left="0"/>
        <w:jc w:val="both"/>
      </w:pPr>
      <w:r>
        <w:rPr>
          <w:rFonts w:ascii="Times New Roman"/>
          <w:b w:val="false"/>
          <w:i w:val="false"/>
          <w:color w:val="000000"/>
          <w:sz w:val="28"/>
        </w:rPr>
        <w:t>
  | | |   |     |      |    |             |логических   |              | 
</w:t>
      </w:r>
    </w:p>
    <w:p>
      <w:pPr>
        <w:spacing w:after="0"/>
        <w:ind w:left="0"/>
        <w:jc w:val="both"/>
      </w:pPr>
      <w:r>
        <w:rPr>
          <w:rFonts w:ascii="Times New Roman"/>
          <w:b w:val="false"/>
          <w:i w:val="false"/>
          <w:color w:val="000000"/>
          <w:sz w:val="28"/>
        </w:rPr>
        <w:t>
  | | |   |     |      |    |             |последствий, |              | 
</w:t>
      </w:r>
    </w:p>
    <w:p>
      <w:pPr>
        <w:spacing w:after="0"/>
        <w:ind w:left="0"/>
        <w:jc w:val="both"/>
      </w:pPr>
      <w:r>
        <w:rPr>
          <w:rFonts w:ascii="Times New Roman"/>
          <w:b w:val="false"/>
          <w:i w:val="false"/>
          <w:color w:val="000000"/>
          <w:sz w:val="28"/>
        </w:rPr>
        <w:t>
  | | |   |     |      |    |             |организация и|              | 
</w:t>
      </w:r>
    </w:p>
    <w:p>
      <w:pPr>
        <w:spacing w:after="0"/>
        <w:ind w:left="0"/>
        <w:jc w:val="both"/>
      </w:pPr>
      <w:r>
        <w:rPr>
          <w:rFonts w:ascii="Times New Roman"/>
          <w:b w:val="false"/>
          <w:i w:val="false"/>
          <w:color w:val="000000"/>
          <w:sz w:val="28"/>
        </w:rPr>
        <w:t>
  | | |   |     |      |    |             |содержание му|              | 
</w:t>
      </w:r>
    </w:p>
    <w:p>
      <w:pPr>
        <w:spacing w:after="0"/>
        <w:ind w:left="0"/>
        <w:jc w:val="both"/>
      </w:pPr>
      <w:r>
        <w:rPr>
          <w:rFonts w:ascii="Times New Roman"/>
          <w:b w:val="false"/>
          <w:i w:val="false"/>
          <w:color w:val="000000"/>
          <w:sz w:val="28"/>
        </w:rPr>
        <w:t>
  | | |   |     |      |    |             |зеев природы |              |   
</w:t>
      </w:r>
    </w:p>
    <w:p>
      <w:pPr>
        <w:spacing w:after="0"/>
        <w:ind w:left="0"/>
        <w:jc w:val="both"/>
      </w:pPr>
      <w:r>
        <w:rPr>
          <w:rFonts w:ascii="Times New Roman"/>
          <w:b w:val="false"/>
          <w:i w:val="false"/>
          <w:color w:val="000000"/>
          <w:sz w:val="28"/>
        </w:rPr>
        <w:t>
  | | |   |     |      |    |             |и выставок   |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РБ10|5|218|45   |39,40,|12  |Плата за ис- |Сохранение и |Закон Республи| 
</w:t>
      </w:r>
    </w:p>
    <w:p>
      <w:pPr>
        <w:spacing w:after="0"/>
        <w:ind w:left="0"/>
        <w:jc w:val="both"/>
      </w:pPr>
      <w:r>
        <w:rPr>
          <w:rFonts w:ascii="Times New Roman"/>
          <w:b w:val="false"/>
          <w:i w:val="false"/>
          <w:color w:val="000000"/>
          <w:sz w:val="28"/>
        </w:rPr>
        <w:t>
  | | |   |     |41,42,|    |пользование  |развитие при-|ки Казахстан  | 
</w:t>
      </w:r>
    </w:p>
    <w:p>
      <w:pPr>
        <w:spacing w:after="0"/>
        <w:ind w:left="0"/>
        <w:jc w:val="both"/>
      </w:pPr>
      <w:r>
        <w:rPr>
          <w:rFonts w:ascii="Times New Roman"/>
          <w:b w:val="false"/>
          <w:i w:val="false"/>
          <w:color w:val="000000"/>
          <w:sz w:val="28"/>
        </w:rPr>
        <w:t>
  | | |   |     |43    |    |особо охраня-|родных комп- | 
</w:t>
      </w:r>
      <w:r>
        <w:rPr>
          <w:rFonts w:ascii="Times New Roman"/>
          <w:b w:val="false"/>
          <w:i w:val="false"/>
          <w:color w:val="000000"/>
          <w:sz w:val="28"/>
        </w:rPr>
        <w:t xml:space="preserve"> Z970162_ </w:t>
      </w:r>
      <w:r>
        <w:rPr>
          <w:rFonts w:ascii="Times New Roman"/>
          <w:b w:val="false"/>
          <w:i w:val="false"/>
          <w:color w:val="000000"/>
          <w:sz w:val="28"/>
        </w:rPr>
        <w:t>
  "Об  | 
</w:t>
      </w:r>
    </w:p>
    <w:p>
      <w:pPr>
        <w:spacing w:after="0"/>
        <w:ind w:left="0"/>
        <w:jc w:val="both"/>
      </w:pPr>
      <w:r>
        <w:rPr>
          <w:rFonts w:ascii="Times New Roman"/>
          <w:b w:val="false"/>
          <w:i w:val="false"/>
          <w:color w:val="000000"/>
          <w:sz w:val="28"/>
        </w:rPr>
        <w:t>
  | | |   |     |      |    |емых природ- |лексов,охрана|особо охраня- | 
</w:t>
      </w:r>
    </w:p>
    <w:p>
      <w:pPr>
        <w:spacing w:after="0"/>
        <w:ind w:left="0"/>
        <w:jc w:val="both"/>
      </w:pPr>
      <w:r>
        <w:rPr>
          <w:rFonts w:ascii="Times New Roman"/>
          <w:b w:val="false"/>
          <w:i w:val="false"/>
          <w:color w:val="000000"/>
          <w:sz w:val="28"/>
        </w:rPr>
        <w:t>
  | | |   |     |      |    |ных террито- |животного и  |емых природных| 
</w:t>
      </w:r>
    </w:p>
    <w:p>
      <w:pPr>
        <w:spacing w:after="0"/>
        <w:ind w:left="0"/>
        <w:jc w:val="both"/>
      </w:pPr>
      <w:r>
        <w:rPr>
          <w:rFonts w:ascii="Times New Roman"/>
          <w:b w:val="false"/>
          <w:i w:val="false"/>
          <w:color w:val="000000"/>
          <w:sz w:val="28"/>
        </w:rPr>
        <w:t>
  | | |   |     |      |    |рий юр. и физ|растительного|территориях"  | 
</w:t>
      </w:r>
    </w:p>
    <w:p>
      <w:pPr>
        <w:spacing w:after="0"/>
        <w:ind w:left="0"/>
        <w:jc w:val="both"/>
      </w:pPr>
      <w:r>
        <w:rPr>
          <w:rFonts w:ascii="Times New Roman"/>
          <w:b w:val="false"/>
          <w:i w:val="false"/>
          <w:color w:val="000000"/>
          <w:sz w:val="28"/>
        </w:rPr>
        <w:t>
  | | |   |     |      |    |лицами в рек-|мира, проведе|(ст.28, ст.77 | 
</w:t>
      </w:r>
    </w:p>
    <w:p>
      <w:pPr>
        <w:spacing w:after="0"/>
        <w:ind w:left="0"/>
        <w:jc w:val="both"/>
      </w:pPr>
      <w:r>
        <w:rPr>
          <w:rFonts w:ascii="Times New Roman"/>
          <w:b w:val="false"/>
          <w:i w:val="false"/>
          <w:color w:val="000000"/>
          <w:sz w:val="28"/>
        </w:rPr>
        <w:t>
  | | |   |     |      |    |реационных и |ние восстано-|п.1, ст.78    |
</w:t>
      </w:r>
    </w:p>
    <w:p>
      <w:pPr>
        <w:spacing w:after="0"/>
        <w:ind w:left="0"/>
        <w:jc w:val="both"/>
      </w:pPr>
      <w:r>
        <w:rPr>
          <w:rFonts w:ascii="Times New Roman"/>
          <w:b w:val="false"/>
          <w:i w:val="false"/>
          <w:color w:val="000000"/>
          <w:sz w:val="28"/>
        </w:rPr>
        <w:t>
  | | |   |     |      |    |ограниченных |вительных и  |п.1).         |
</w:t>
      </w:r>
    </w:p>
    <w:p>
      <w:pPr>
        <w:spacing w:after="0"/>
        <w:ind w:left="0"/>
        <w:jc w:val="both"/>
      </w:pPr>
      <w:r>
        <w:rPr>
          <w:rFonts w:ascii="Times New Roman"/>
          <w:b w:val="false"/>
          <w:i w:val="false"/>
          <w:color w:val="000000"/>
          <w:sz w:val="28"/>
        </w:rPr>
        <w:t>
  | | |   |     |      |    |хоз.целях    |защитных меро|Постановление |
</w:t>
      </w:r>
    </w:p>
    <w:p>
      <w:pPr>
        <w:spacing w:after="0"/>
        <w:ind w:left="0"/>
        <w:jc w:val="both"/>
      </w:pPr>
      <w:r>
        <w:rPr>
          <w:rFonts w:ascii="Times New Roman"/>
          <w:b w:val="false"/>
          <w:i w:val="false"/>
          <w:color w:val="000000"/>
          <w:sz w:val="28"/>
        </w:rPr>
        <w:t>
  | | |   |     |      |    |             |приятий в ле-|ПРК от 10 мая |
</w:t>
      </w:r>
    </w:p>
    <w:p>
      <w:pPr>
        <w:spacing w:after="0"/>
        <w:ind w:left="0"/>
        <w:jc w:val="both"/>
      </w:pPr>
      <w:r>
        <w:rPr>
          <w:rFonts w:ascii="Times New Roman"/>
          <w:b w:val="false"/>
          <w:i w:val="false"/>
          <w:color w:val="000000"/>
          <w:sz w:val="28"/>
        </w:rPr>
        <w:t>
  | | |   |     |      |    |             |сах, включая |2000 года №693|
</w:t>
      </w:r>
    </w:p>
    <w:p>
      <w:pPr>
        <w:spacing w:after="0"/>
        <w:ind w:left="0"/>
        <w:jc w:val="both"/>
      </w:pPr>
      <w:r>
        <w:rPr>
          <w:rFonts w:ascii="Times New Roman"/>
          <w:b w:val="false"/>
          <w:i w:val="false"/>
          <w:color w:val="000000"/>
          <w:sz w:val="28"/>
        </w:rPr>
        <w:t>
  | | |   |     |      |    |             |санитарные   | 
</w:t>
      </w:r>
      <w:r>
        <w:rPr>
          <w:rFonts w:ascii="Times New Roman"/>
          <w:b w:val="false"/>
          <w:i w:val="false"/>
          <w:color w:val="000000"/>
          <w:sz w:val="28"/>
        </w:rPr>
        <w:t xml:space="preserve"> P000693_ </w:t>
      </w:r>
      <w:r>
        <w:rPr>
          <w:rFonts w:ascii="Times New Roman"/>
          <w:b w:val="false"/>
          <w:i w:val="false"/>
          <w:color w:val="000000"/>
          <w:sz w:val="28"/>
        </w:rPr>
        <w:t>
  "Об  |
</w:t>
      </w:r>
    </w:p>
    <w:p>
      <w:pPr>
        <w:spacing w:after="0"/>
        <w:ind w:left="0"/>
        <w:jc w:val="both"/>
      </w:pPr>
      <w:r>
        <w:rPr>
          <w:rFonts w:ascii="Times New Roman"/>
          <w:b w:val="false"/>
          <w:i w:val="false"/>
          <w:color w:val="000000"/>
          <w:sz w:val="28"/>
        </w:rPr>
        <w:t>
  | | |   |     |      |    |             |рубки и рубки|утверждении   |
</w:t>
      </w:r>
    </w:p>
    <w:p>
      <w:pPr>
        <w:spacing w:after="0"/>
        <w:ind w:left="0"/>
        <w:jc w:val="both"/>
      </w:pPr>
      <w:r>
        <w:rPr>
          <w:rFonts w:ascii="Times New Roman"/>
          <w:b w:val="false"/>
          <w:i w:val="false"/>
          <w:color w:val="000000"/>
          <w:sz w:val="28"/>
        </w:rPr>
        <w:t>
  | | |   |     |      |    |             |ухода, очист-|Правил взима- |
</w:t>
      </w:r>
    </w:p>
    <w:p>
      <w:pPr>
        <w:spacing w:after="0"/>
        <w:ind w:left="0"/>
        <w:jc w:val="both"/>
      </w:pPr>
      <w:r>
        <w:rPr>
          <w:rFonts w:ascii="Times New Roman"/>
          <w:b w:val="false"/>
          <w:i w:val="false"/>
          <w:color w:val="000000"/>
          <w:sz w:val="28"/>
        </w:rPr>
        <w:t>
  | | |   |     |      |    |             |ка и благоуст|ния платы за  |
</w:t>
      </w:r>
    </w:p>
    <w:p>
      <w:pPr>
        <w:spacing w:after="0"/>
        <w:ind w:left="0"/>
        <w:jc w:val="both"/>
      </w:pPr>
      <w:r>
        <w:rPr>
          <w:rFonts w:ascii="Times New Roman"/>
          <w:b w:val="false"/>
          <w:i w:val="false"/>
          <w:color w:val="000000"/>
          <w:sz w:val="28"/>
        </w:rPr>
        <w:t>
  | | |   |     |      |    |             |ройство тер- |использование |
</w:t>
      </w:r>
    </w:p>
    <w:p>
      <w:pPr>
        <w:spacing w:after="0"/>
        <w:ind w:left="0"/>
        <w:jc w:val="both"/>
      </w:pPr>
      <w:r>
        <w:rPr>
          <w:rFonts w:ascii="Times New Roman"/>
          <w:b w:val="false"/>
          <w:i w:val="false"/>
          <w:color w:val="000000"/>
          <w:sz w:val="28"/>
        </w:rPr>
        <w:t>
  | | |   |     |      |    |             |ритории, раз-|особо охраня- |
</w:t>
      </w:r>
    </w:p>
    <w:p>
      <w:pPr>
        <w:spacing w:after="0"/>
        <w:ind w:left="0"/>
        <w:jc w:val="both"/>
      </w:pPr>
      <w:r>
        <w:rPr>
          <w:rFonts w:ascii="Times New Roman"/>
          <w:b w:val="false"/>
          <w:i w:val="false"/>
          <w:color w:val="000000"/>
          <w:sz w:val="28"/>
        </w:rPr>
        <w:t>
  | | |   |     |      |    |             |витие инфра- |емых природных|
</w:t>
      </w:r>
    </w:p>
    <w:p>
      <w:pPr>
        <w:spacing w:after="0"/>
        <w:ind w:left="0"/>
        <w:jc w:val="both"/>
      </w:pPr>
      <w:r>
        <w:rPr>
          <w:rFonts w:ascii="Times New Roman"/>
          <w:b w:val="false"/>
          <w:i w:val="false"/>
          <w:color w:val="000000"/>
          <w:sz w:val="28"/>
        </w:rPr>
        <w:t>
  | | |   |     |      |    |             |структуры,   |территорий и  |
</w:t>
      </w:r>
    </w:p>
    <w:p>
      <w:pPr>
        <w:spacing w:after="0"/>
        <w:ind w:left="0"/>
        <w:jc w:val="both"/>
      </w:pPr>
      <w:r>
        <w:rPr>
          <w:rFonts w:ascii="Times New Roman"/>
          <w:b w:val="false"/>
          <w:i w:val="false"/>
          <w:color w:val="000000"/>
          <w:sz w:val="28"/>
        </w:rPr>
        <w:t>
  | | |   |     |      |    |             |связанной с  |оказываемые   |
</w:t>
      </w:r>
    </w:p>
    <w:p>
      <w:pPr>
        <w:spacing w:after="0"/>
        <w:ind w:left="0"/>
        <w:jc w:val="both"/>
      </w:pPr>
      <w:r>
        <w:rPr>
          <w:rFonts w:ascii="Times New Roman"/>
          <w:b w:val="false"/>
          <w:i w:val="false"/>
          <w:color w:val="000000"/>
          <w:sz w:val="28"/>
        </w:rPr>
        <w:t>
  | | |   |     |      |    |             |охраной объек|ими услуги"   |
</w:t>
      </w:r>
    </w:p>
    <w:p>
      <w:pPr>
        <w:spacing w:after="0"/>
        <w:ind w:left="0"/>
        <w:jc w:val="both"/>
      </w:pPr>
      <w:r>
        <w:rPr>
          <w:rFonts w:ascii="Times New Roman"/>
          <w:b w:val="false"/>
          <w:i w:val="false"/>
          <w:color w:val="000000"/>
          <w:sz w:val="28"/>
        </w:rPr>
        <w:t>
  | | |   |     |      |    |             |тов природно-|              | 
</w:t>
      </w:r>
    </w:p>
    <w:p>
      <w:pPr>
        <w:spacing w:after="0"/>
        <w:ind w:left="0"/>
        <w:jc w:val="both"/>
      </w:pPr>
      <w:r>
        <w:rPr>
          <w:rFonts w:ascii="Times New Roman"/>
          <w:b w:val="false"/>
          <w:i w:val="false"/>
          <w:color w:val="000000"/>
          <w:sz w:val="28"/>
        </w:rPr>
        <w:t>
  | | |   |     |      |    |             |заповедного  |              |   
</w:t>
      </w:r>
    </w:p>
    <w:p>
      <w:pPr>
        <w:spacing w:after="0"/>
        <w:ind w:left="0"/>
        <w:jc w:val="both"/>
      </w:pPr>
      <w:r>
        <w:rPr>
          <w:rFonts w:ascii="Times New Roman"/>
          <w:b w:val="false"/>
          <w:i w:val="false"/>
          <w:color w:val="000000"/>
          <w:sz w:val="28"/>
        </w:rPr>
        <w:t>
  | | |   |     |      |    |             |фонда, рекреа|              | 
</w:t>
      </w:r>
    </w:p>
    <w:p>
      <w:pPr>
        <w:spacing w:after="0"/>
        <w:ind w:left="0"/>
        <w:jc w:val="both"/>
      </w:pPr>
      <w:r>
        <w:rPr>
          <w:rFonts w:ascii="Times New Roman"/>
          <w:b w:val="false"/>
          <w:i w:val="false"/>
          <w:color w:val="000000"/>
          <w:sz w:val="28"/>
        </w:rPr>
        <w:t>
  | | |   |     |      |    |             |ционной и ог-|              | 
</w:t>
      </w:r>
    </w:p>
    <w:p>
      <w:pPr>
        <w:spacing w:after="0"/>
        <w:ind w:left="0"/>
        <w:jc w:val="both"/>
      </w:pPr>
      <w:r>
        <w:rPr>
          <w:rFonts w:ascii="Times New Roman"/>
          <w:b w:val="false"/>
          <w:i w:val="false"/>
          <w:color w:val="000000"/>
          <w:sz w:val="28"/>
        </w:rPr>
        <w:t>
  | | |   |     |      |    |             |раниченной   |              | 
</w:t>
      </w:r>
    </w:p>
    <w:p>
      <w:pPr>
        <w:spacing w:after="0"/>
        <w:ind w:left="0"/>
        <w:jc w:val="both"/>
      </w:pPr>
      <w:r>
        <w:rPr>
          <w:rFonts w:ascii="Times New Roman"/>
          <w:b w:val="false"/>
          <w:i w:val="false"/>
          <w:color w:val="000000"/>
          <w:sz w:val="28"/>
        </w:rPr>
        <w:t>
  | | |   |     |      |    |             |хоз.деятель- |              | 
</w:t>
      </w:r>
    </w:p>
    <w:p>
      <w:pPr>
        <w:spacing w:after="0"/>
        <w:ind w:left="0"/>
        <w:jc w:val="both"/>
      </w:pPr>
      <w:r>
        <w:rPr>
          <w:rFonts w:ascii="Times New Roman"/>
          <w:b w:val="false"/>
          <w:i w:val="false"/>
          <w:color w:val="000000"/>
          <w:sz w:val="28"/>
        </w:rPr>
        <w:t>
  | | |   |     |      |    |             |ностью,приоб-|              |   
</w:t>
      </w:r>
    </w:p>
    <w:p>
      <w:pPr>
        <w:spacing w:after="0"/>
        <w:ind w:left="0"/>
        <w:jc w:val="both"/>
      </w:pPr>
      <w:r>
        <w:rPr>
          <w:rFonts w:ascii="Times New Roman"/>
          <w:b w:val="false"/>
          <w:i w:val="false"/>
          <w:color w:val="000000"/>
          <w:sz w:val="28"/>
        </w:rPr>
        <w:t>
  | | |   |     |      |    |             |ретение      |              | 
</w:t>
      </w:r>
    </w:p>
    <w:p>
      <w:pPr>
        <w:spacing w:after="0"/>
        <w:ind w:left="0"/>
        <w:jc w:val="both"/>
      </w:pPr>
      <w:r>
        <w:rPr>
          <w:rFonts w:ascii="Times New Roman"/>
          <w:b w:val="false"/>
          <w:i w:val="false"/>
          <w:color w:val="000000"/>
          <w:sz w:val="28"/>
        </w:rPr>
        <w:t>
  | | |   |     |      |    |             |средств связи|              | 
</w:t>
      </w:r>
    </w:p>
    <w:p>
      <w:pPr>
        <w:spacing w:after="0"/>
        <w:ind w:left="0"/>
        <w:jc w:val="both"/>
      </w:pPr>
      <w:r>
        <w:rPr>
          <w:rFonts w:ascii="Times New Roman"/>
          <w:b w:val="false"/>
          <w:i w:val="false"/>
          <w:color w:val="000000"/>
          <w:sz w:val="28"/>
        </w:rPr>
        <w:t>
  | | |   |     |      |    |             |транспорта и |              | 
</w:t>
      </w:r>
    </w:p>
    <w:p>
      <w:pPr>
        <w:spacing w:after="0"/>
        <w:ind w:left="0"/>
        <w:jc w:val="both"/>
      </w:pPr>
      <w:r>
        <w:rPr>
          <w:rFonts w:ascii="Times New Roman"/>
          <w:b w:val="false"/>
          <w:i w:val="false"/>
          <w:color w:val="000000"/>
          <w:sz w:val="28"/>
        </w:rPr>
        <w:t>
  | | |   |     |      |    |             |оборудования,|              | 
</w:t>
      </w:r>
    </w:p>
    <w:p>
      <w:pPr>
        <w:spacing w:after="0"/>
        <w:ind w:left="0"/>
        <w:jc w:val="both"/>
      </w:pPr>
      <w:r>
        <w:rPr>
          <w:rFonts w:ascii="Times New Roman"/>
          <w:b w:val="false"/>
          <w:i w:val="false"/>
          <w:color w:val="000000"/>
          <w:sz w:val="28"/>
        </w:rPr>
        <w:t>
  | | |   |     |      |    |             |механизмов и |              |   
</w:t>
      </w:r>
    </w:p>
    <w:p>
      <w:pPr>
        <w:spacing w:after="0"/>
        <w:ind w:left="0"/>
        <w:jc w:val="both"/>
      </w:pPr>
      <w:r>
        <w:rPr>
          <w:rFonts w:ascii="Times New Roman"/>
          <w:b w:val="false"/>
          <w:i w:val="false"/>
          <w:color w:val="000000"/>
          <w:sz w:val="28"/>
        </w:rPr>
        <w:t>
  | | |   |     |      |    |             |материалов   |              | 
</w:t>
      </w:r>
    </w:p>
    <w:p>
      <w:pPr>
        <w:spacing w:after="0"/>
        <w:ind w:left="0"/>
        <w:jc w:val="both"/>
      </w:pPr>
      <w:r>
        <w:rPr>
          <w:rFonts w:ascii="Times New Roman"/>
          <w:b w:val="false"/>
          <w:i w:val="false"/>
          <w:color w:val="000000"/>
          <w:sz w:val="28"/>
        </w:rPr>
        <w:t>
  | | |   |     |      |    |             |противопожар-|              |  
</w:t>
      </w:r>
    </w:p>
    <w:p>
      <w:pPr>
        <w:spacing w:after="0"/>
        <w:ind w:left="0"/>
        <w:jc w:val="both"/>
      </w:pPr>
      <w:r>
        <w:rPr>
          <w:rFonts w:ascii="Times New Roman"/>
          <w:b w:val="false"/>
          <w:i w:val="false"/>
          <w:color w:val="000000"/>
          <w:sz w:val="28"/>
        </w:rPr>
        <w:t>
  | | |   |     |      |    |             |ного, лесоза-|              |   
</w:t>
      </w:r>
    </w:p>
    <w:p>
      <w:pPr>
        <w:spacing w:after="0"/>
        <w:ind w:left="0"/>
        <w:jc w:val="both"/>
      </w:pPr>
      <w:r>
        <w:rPr>
          <w:rFonts w:ascii="Times New Roman"/>
          <w:b w:val="false"/>
          <w:i w:val="false"/>
          <w:color w:val="000000"/>
          <w:sz w:val="28"/>
        </w:rPr>
        <w:t>
  | | |   |     |      |    |             |щитного и ле-|              |   
</w:t>
      </w:r>
    </w:p>
    <w:p>
      <w:pPr>
        <w:spacing w:after="0"/>
        <w:ind w:left="0"/>
        <w:jc w:val="both"/>
      </w:pPr>
      <w:r>
        <w:rPr>
          <w:rFonts w:ascii="Times New Roman"/>
          <w:b w:val="false"/>
          <w:i w:val="false"/>
          <w:color w:val="000000"/>
          <w:sz w:val="28"/>
        </w:rPr>
        <w:t>
  | | |   |     |      |    |             |сокультурного|              |  
</w:t>
      </w:r>
    </w:p>
    <w:p>
      <w:pPr>
        <w:spacing w:after="0"/>
        <w:ind w:left="0"/>
        <w:jc w:val="both"/>
      </w:pPr>
      <w:r>
        <w:rPr>
          <w:rFonts w:ascii="Times New Roman"/>
          <w:b w:val="false"/>
          <w:i w:val="false"/>
          <w:color w:val="000000"/>
          <w:sz w:val="28"/>
        </w:rPr>
        <w:t>
  | | |   |     |      |    |             |назначения,се|              |  
</w:t>
      </w:r>
    </w:p>
    <w:p>
      <w:pPr>
        <w:spacing w:after="0"/>
        <w:ind w:left="0"/>
        <w:jc w:val="both"/>
      </w:pPr>
      <w:r>
        <w:rPr>
          <w:rFonts w:ascii="Times New Roman"/>
          <w:b w:val="false"/>
          <w:i w:val="false"/>
          <w:color w:val="000000"/>
          <w:sz w:val="28"/>
        </w:rPr>
        <w:t>
  | | |   |     |      |    |             |мян и посадоч|              |  
</w:t>
      </w:r>
    </w:p>
    <w:p>
      <w:pPr>
        <w:spacing w:after="0"/>
        <w:ind w:left="0"/>
        <w:jc w:val="both"/>
      </w:pPr>
      <w:r>
        <w:rPr>
          <w:rFonts w:ascii="Times New Roman"/>
          <w:b w:val="false"/>
          <w:i w:val="false"/>
          <w:color w:val="000000"/>
          <w:sz w:val="28"/>
        </w:rPr>
        <w:t>
  | | |   |     |      |    |             |ного материа-|              |  
</w:t>
      </w:r>
    </w:p>
    <w:p>
      <w:pPr>
        <w:spacing w:after="0"/>
        <w:ind w:left="0"/>
        <w:jc w:val="both"/>
      </w:pPr>
      <w:r>
        <w:rPr>
          <w:rFonts w:ascii="Times New Roman"/>
          <w:b w:val="false"/>
          <w:i w:val="false"/>
          <w:color w:val="000000"/>
          <w:sz w:val="28"/>
        </w:rPr>
        <w:t>
  | | |   |     |      |    |             |ла для восста|              |  
</w:t>
      </w:r>
    </w:p>
    <w:p>
      <w:pPr>
        <w:spacing w:after="0"/>
        <w:ind w:left="0"/>
        <w:jc w:val="both"/>
      </w:pPr>
      <w:r>
        <w:rPr>
          <w:rFonts w:ascii="Times New Roman"/>
          <w:b w:val="false"/>
          <w:i w:val="false"/>
          <w:color w:val="000000"/>
          <w:sz w:val="28"/>
        </w:rPr>
        <w:t>
  | | |   |     |      |    |             |новительных  |              |  
</w:t>
      </w:r>
    </w:p>
    <w:p>
      <w:pPr>
        <w:spacing w:after="0"/>
        <w:ind w:left="0"/>
        <w:jc w:val="both"/>
      </w:pPr>
      <w:r>
        <w:rPr>
          <w:rFonts w:ascii="Times New Roman"/>
          <w:b w:val="false"/>
          <w:i w:val="false"/>
          <w:color w:val="000000"/>
          <w:sz w:val="28"/>
        </w:rPr>
        <w:t>
  | | |   |     |      |    |             |работ,строи- |              |  
</w:t>
      </w:r>
    </w:p>
    <w:p>
      <w:pPr>
        <w:spacing w:after="0"/>
        <w:ind w:left="0"/>
        <w:jc w:val="both"/>
      </w:pPr>
      <w:r>
        <w:rPr>
          <w:rFonts w:ascii="Times New Roman"/>
          <w:b w:val="false"/>
          <w:i w:val="false"/>
          <w:color w:val="000000"/>
          <w:sz w:val="28"/>
        </w:rPr>
        <w:t>
  | | |   |     |      |    |             |тельство,ре- |              |  
</w:t>
      </w:r>
    </w:p>
    <w:p>
      <w:pPr>
        <w:spacing w:after="0"/>
        <w:ind w:left="0"/>
        <w:jc w:val="both"/>
      </w:pPr>
      <w:r>
        <w:rPr>
          <w:rFonts w:ascii="Times New Roman"/>
          <w:b w:val="false"/>
          <w:i w:val="false"/>
          <w:color w:val="000000"/>
          <w:sz w:val="28"/>
        </w:rPr>
        <w:t>
  | | |   |     |      |    |             |конструкция и|              |  
</w:t>
      </w:r>
    </w:p>
    <w:p>
      <w:pPr>
        <w:spacing w:after="0"/>
        <w:ind w:left="0"/>
        <w:jc w:val="both"/>
      </w:pPr>
      <w:r>
        <w:rPr>
          <w:rFonts w:ascii="Times New Roman"/>
          <w:b w:val="false"/>
          <w:i w:val="false"/>
          <w:color w:val="000000"/>
          <w:sz w:val="28"/>
        </w:rPr>
        <w:t>
  | | |   |     |      |    |             |ремонт зданий|              |  
</w:t>
      </w:r>
    </w:p>
    <w:p>
      <w:pPr>
        <w:spacing w:after="0"/>
        <w:ind w:left="0"/>
        <w:jc w:val="both"/>
      </w:pPr>
      <w:r>
        <w:rPr>
          <w:rFonts w:ascii="Times New Roman"/>
          <w:b w:val="false"/>
          <w:i w:val="false"/>
          <w:color w:val="000000"/>
          <w:sz w:val="28"/>
        </w:rPr>
        <w:t>
  | | |   |     |      |    |             |сооружений и |              |  
</w:t>
      </w:r>
    </w:p>
    <w:p>
      <w:pPr>
        <w:spacing w:after="0"/>
        <w:ind w:left="0"/>
        <w:jc w:val="both"/>
      </w:pPr>
      <w:r>
        <w:rPr>
          <w:rFonts w:ascii="Times New Roman"/>
          <w:b w:val="false"/>
          <w:i w:val="false"/>
          <w:color w:val="000000"/>
          <w:sz w:val="28"/>
        </w:rPr>
        <w:t>
  | | |   |     |      |    |             |иных объектов|              |  
</w:t>
      </w:r>
    </w:p>
    <w:p>
      <w:pPr>
        <w:spacing w:after="0"/>
        <w:ind w:left="0"/>
        <w:jc w:val="both"/>
      </w:pPr>
      <w:r>
        <w:rPr>
          <w:rFonts w:ascii="Times New Roman"/>
          <w:b w:val="false"/>
          <w:i w:val="false"/>
          <w:color w:val="000000"/>
          <w:sz w:val="28"/>
        </w:rPr>
        <w:t>
  | | |   |     |      |    |             |связанных и  |              |  
</w:t>
      </w:r>
    </w:p>
    <w:p>
      <w:pPr>
        <w:spacing w:after="0"/>
        <w:ind w:left="0"/>
        <w:jc w:val="both"/>
      </w:pPr>
      <w:r>
        <w:rPr>
          <w:rFonts w:ascii="Times New Roman"/>
          <w:b w:val="false"/>
          <w:i w:val="false"/>
          <w:color w:val="000000"/>
          <w:sz w:val="28"/>
        </w:rPr>
        <w:t>
  | | |   |     |      |    |             |природоохран-|              |  
</w:t>
      </w:r>
    </w:p>
    <w:p>
      <w:pPr>
        <w:spacing w:after="0"/>
        <w:ind w:left="0"/>
        <w:jc w:val="both"/>
      </w:pPr>
      <w:r>
        <w:rPr>
          <w:rFonts w:ascii="Times New Roman"/>
          <w:b w:val="false"/>
          <w:i w:val="false"/>
          <w:color w:val="000000"/>
          <w:sz w:val="28"/>
        </w:rPr>
        <w:t>
  | | |   |     |      |    |             |ной деятель- |              |  
</w:t>
      </w:r>
    </w:p>
    <w:p>
      <w:pPr>
        <w:spacing w:after="0"/>
        <w:ind w:left="0"/>
        <w:jc w:val="both"/>
      </w:pPr>
      <w:r>
        <w:rPr>
          <w:rFonts w:ascii="Times New Roman"/>
          <w:b w:val="false"/>
          <w:i w:val="false"/>
          <w:color w:val="000000"/>
          <w:sz w:val="28"/>
        </w:rPr>
        <w:t>
  | | |   |     |      |    |             |ностью, преду|              |  
</w:t>
      </w:r>
    </w:p>
    <w:p>
      <w:pPr>
        <w:spacing w:after="0"/>
        <w:ind w:left="0"/>
        <w:jc w:val="both"/>
      </w:pPr>
      <w:r>
        <w:rPr>
          <w:rFonts w:ascii="Times New Roman"/>
          <w:b w:val="false"/>
          <w:i w:val="false"/>
          <w:color w:val="000000"/>
          <w:sz w:val="28"/>
        </w:rPr>
        <w:t>
  | | |   |     |      |    |             |преждение и  |              |  
</w:t>
      </w:r>
    </w:p>
    <w:p>
      <w:pPr>
        <w:spacing w:after="0"/>
        <w:ind w:left="0"/>
        <w:jc w:val="both"/>
      </w:pPr>
      <w:r>
        <w:rPr>
          <w:rFonts w:ascii="Times New Roman"/>
          <w:b w:val="false"/>
          <w:i w:val="false"/>
          <w:color w:val="000000"/>
          <w:sz w:val="28"/>
        </w:rPr>
        <w:t>
  | | |   |     |      |    |             |ликвидация не|              |  
</w:t>
      </w:r>
    </w:p>
    <w:p>
      <w:pPr>
        <w:spacing w:after="0"/>
        <w:ind w:left="0"/>
        <w:jc w:val="both"/>
      </w:pPr>
      <w:r>
        <w:rPr>
          <w:rFonts w:ascii="Times New Roman"/>
          <w:b w:val="false"/>
          <w:i w:val="false"/>
          <w:color w:val="000000"/>
          <w:sz w:val="28"/>
        </w:rPr>
        <w:t>
  | | |   |     |      |    |             |гативных эко-|              |  
</w:t>
      </w:r>
    </w:p>
    <w:p>
      <w:pPr>
        <w:spacing w:after="0"/>
        <w:ind w:left="0"/>
        <w:jc w:val="both"/>
      </w:pPr>
      <w:r>
        <w:rPr>
          <w:rFonts w:ascii="Times New Roman"/>
          <w:b w:val="false"/>
          <w:i w:val="false"/>
          <w:color w:val="000000"/>
          <w:sz w:val="28"/>
        </w:rPr>
        <w:t>
  | | |   |     |      |    |             |логических   |              |  
</w:t>
      </w:r>
    </w:p>
    <w:p>
      <w:pPr>
        <w:spacing w:after="0"/>
        <w:ind w:left="0"/>
        <w:jc w:val="both"/>
      </w:pPr>
      <w:r>
        <w:rPr>
          <w:rFonts w:ascii="Times New Roman"/>
          <w:b w:val="false"/>
          <w:i w:val="false"/>
          <w:color w:val="000000"/>
          <w:sz w:val="28"/>
        </w:rPr>
        <w:t>
  | | |   |     |      |    |             |последствий  |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РБ|5|2|612|51   |31,32,|17  |Средства, пос|На расходы са|Закон Республи|  
</w:t>
      </w:r>
    </w:p>
    <w:p>
      <w:pPr>
        <w:spacing w:after="0"/>
        <w:ind w:left="0"/>
        <w:jc w:val="both"/>
      </w:pPr>
      <w:r>
        <w:rPr>
          <w:rFonts w:ascii="Times New Roman"/>
          <w:b w:val="false"/>
          <w:i w:val="false"/>
          <w:color w:val="000000"/>
          <w:sz w:val="28"/>
        </w:rPr>
        <w:t>
  | | |   |     |33,34,|    |тупающие в са|нитарно-эпиде|ки Казахстан  |  
</w:t>
      </w:r>
    </w:p>
    <w:p>
      <w:pPr>
        <w:spacing w:after="0"/>
        <w:ind w:left="0"/>
        <w:jc w:val="both"/>
      </w:pPr>
      <w:r>
        <w:rPr>
          <w:rFonts w:ascii="Times New Roman"/>
          <w:b w:val="false"/>
          <w:i w:val="false"/>
          <w:color w:val="000000"/>
          <w:sz w:val="28"/>
        </w:rPr>
        <w:t>
  | | |   |     |35    |    |нитарно-эпиде|миологических|"О санитарном |  
</w:t>
      </w:r>
    </w:p>
    <w:p>
      <w:pPr>
        <w:spacing w:after="0"/>
        <w:ind w:left="0"/>
        <w:jc w:val="both"/>
      </w:pPr>
      <w:r>
        <w:rPr>
          <w:rFonts w:ascii="Times New Roman"/>
          <w:b w:val="false"/>
          <w:i w:val="false"/>
          <w:color w:val="000000"/>
          <w:sz w:val="28"/>
        </w:rPr>
        <w:t>
  | | |   |     |      |    |миологические|станций по   |благополучии  |  
</w:t>
      </w:r>
    </w:p>
    <w:p>
      <w:pPr>
        <w:spacing w:after="0"/>
        <w:ind w:left="0"/>
        <w:jc w:val="both"/>
      </w:pPr>
      <w:r>
        <w:rPr>
          <w:rFonts w:ascii="Times New Roman"/>
          <w:b w:val="false"/>
          <w:i w:val="false"/>
          <w:color w:val="000000"/>
          <w:sz w:val="28"/>
        </w:rPr>
        <w:t>
  | | |   |     |      |    |станции за   |проведению де|населения"    |  
</w:t>
      </w:r>
    </w:p>
    <w:p>
      <w:pPr>
        <w:spacing w:after="0"/>
        <w:ind w:left="0"/>
        <w:jc w:val="both"/>
      </w:pPr>
      <w:r>
        <w:rPr>
          <w:rFonts w:ascii="Times New Roman"/>
          <w:b w:val="false"/>
          <w:i w:val="false"/>
          <w:color w:val="000000"/>
          <w:sz w:val="28"/>
        </w:rPr>
        <w:t>
  | | |   |     |      |    |проведение   |зинсекции, де| 
</w:t>
      </w:r>
      <w:r>
        <w:rPr>
          <w:rFonts w:ascii="Times New Roman"/>
          <w:b w:val="false"/>
          <w:i w:val="false"/>
          <w:color w:val="000000"/>
          <w:sz w:val="28"/>
        </w:rPr>
        <w:t xml:space="preserve"> Z942000_ </w:t>
      </w:r>
      <w:r>
        <w:rPr>
          <w:rFonts w:ascii="Times New Roman"/>
          <w:b w:val="false"/>
          <w:i w:val="false"/>
          <w:color w:val="000000"/>
          <w:sz w:val="28"/>
        </w:rPr>
        <w:t>
       |
</w:t>
      </w:r>
    </w:p>
    <w:p>
      <w:pPr>
        <w:spacing w:after="0"/>
        <w:ind w:left="0"/>
        <w:jc w:val="both"/>
      </w:pPr>
      <w:r>
        <w:rPr>
          <w:rFonts w:ascii="Times New Roman"/>
          <w:b w:val="false"/>
          <w:i w:val="false"/>
          <w:color w:val="000000"/>
          <w:sz w:val="28"/>
        </w:rPr>
        <w:t>
  | | |   |     |      |    |дезинфекции, |зинфекции и  |              |   
</w:t>
      </w:r>
    </w:p>
    <w:p>
      <w:pPr>
        <w:spacing w:after="0"/>
        <w:ind w:left="0"/>
        <w:jc w:val="both"/>
      </w:pPr>
      <w:r>
        <w:rPr>
          <w:rFonts w:ascii="Times New Roman"/>
          <w:b w:val="false"/>
          <w:i w:val="false"/>
          <w:color w:val="000000"/>
          <w:sz w:val="28"/>
        </w:rPr>
        <w:t>
  | | |   |     |      |    |дезинсекции и|дератизации  |              |  
</w:t>
      </w:r>
    </w:p>
    <w:p>
      <w:pPr>
        <w:spacing w:after="0"/>
        <w:ind w:left="0"/>
        <w:jc w:val="both"/>
      </w:pPr>
      <w:r>
        <w:rPr>
          <w:rFonts w:ascii="Times New Roman"/>
          <w:b w:val="false"/>
          <w:i w:val="false"/>
          <w:color w:val="000000"/>
          <w:sz w:val="28"/>
        </w:rPr>
        <w:t>
  | | |   |     |      |    |дератизации  |помещений и  |              |  
</w:t>
      </w:r>
    </w:p>
    <w:p>
      <w:pPr>
        <w:spacing w:after="0"/>
        <w:ind w:left="0"/>
        <w:jc w:val="both"/>
      </w:pPr>
      <w:r>
        <w:rPr>
          <w:rFonts w:ascii="Times New Roman"/>
          <w:b w:val="false"/>
          <w:i w:val="false"/>
          <w:color w:val="000000"/>
          <w:sz w:val="28"/>
        </w:rPr>
        <w:t>
  | | |   |     |      |    |помещений и  |др. объектов |Постановление |   
</w:t>
      </w:r>
    </w:p>
    <w:p>
      <w:pPr>
        <w:spacing w:after="0"/>
        <w:ind w:left="0"/>
        <w:jc w:val="both"/>
      </w:pPr>
      <w:r>
        <w:rPr>
          <w:rFonts w:ascii="Times New Roman"/>
          <w:b w:val="false"/>
          <w:i w:val="false"/>
          <w:color w:val="000000"/>
          <w:sz w:val="28"/>
        </w:rPr>
        <w:t>
  | | |   |     |      |    |др. объектов |             |ПРК от 26     |   
</w:t>
      </w:r>
    </w:p>
    <w:p>
      <w:pPr>
        <w:spacing w:after="0"/>
        <w:ind w:left="0"/>
        <w:jc w:val="both"/>
      </w:pPr>
      <w:r>
        <w:rPr>
          <w:rFonts w:ascii="Times New Roman"/>
          <w:b w:val="false"/>
          <w:i w:val="false"/>
          <w:color w:val="000000"/>
          <w:sz w:val="28"/>
        </w:rPr>
        <w:t>
МБ|5|2|254|39   |30    |    |             |             |мая 2000 г.   | 
</w:t>
      </w:r>
    </w:p>
    <w:p>
      <w:pPr>
        <w:spacing w:after="0"/>
        <w:ind w:left="0"/>
        <w:jc w:val="both"/>
      </w:pPr>
      <w:r>
        <w:rPr>
          <w:rFonts w:ascii="Times New Roman"/>
          <w:b w:val="false"/>
          <w:i w:val="false"/>
          <w:color w:val="000000"/>
          <w:sz w:val="28"/>
        </w:rPr>
        <w:t>
  | | |   |     |      |    |             |             |N 802         |  
</w:t>
      </w:r>
    </w:p>
    <w:p>
      <w:pPr>
        <w:spacing w:after="0"/>
        <w:ind w:left="0"/>
        <w:jc w:val="both"/>
      </w:pPr>
      <w:r>
        <w:rPr>
          <w:rFonts w:ascii="Times New Roman"/>
          <w:b w:val="false"/>
          <w:i w:val="false"/>
          <w:color w:val="000000"/>
          <w:sz w:val="28"/>
        </w:rPr>
        <w:t>
  | | |   |     |      |    |             |             | 
</w:t>
      </w:r>
      <w:r>
        <w:rPr>
          <w:rFonts w:ascii="Times New Roman"/>
          <w:b w:val="false"/>
          <w:i w:val="false"/>
          <w:color w:val="000000"/>
          <w:sz w:val="28"/>
        </w:rPr>
        <w:t xml:space="preserve"> P000802_ </w:t>
      </w:r>
      <w:r>
        <w:rPr>
          <w:rFonts w:ascii="Times New Roman"/>
          <w:b w:val="false"/>
          <w:i w:val="false"/>
          <w:color w:val="000000"/>
          <w:sz w:val="28"/>
        </w:rPr>
        <w:t>
  "Об  | 
</w:t>
      </w:r>
    </w:p>
    <w:p>
      <w:pPr>
        <w:spacing w:after="0"/>
        <w:ind w:left="0"/>
        <w:jc w:val="both"/>
      </w:pPr>
      <w:r>
        <w:rPr>
          <w:rFonts w:ascii="Times New Roman"/>
          <w:b w:val="false"/>
          <w:i w:val="false"/>
          <w:color w:val="000000"/>
          <w:sz w:val="28"/>
        </w:rPr>
        <w:t>
  | | |   |     |      |    |             |             |утвержде-     |
</w:t>
      </w:r>
    </w:p>
    <w:p>
      <w:pPr>
        <w:spacing w:after="0"/>
        <w:ind w:left="0"/>
        <w:jc w:val="both"/>
      </w:pPr>
      <w:r>
        <w:rPr>
          <w:rFonts w:ascii="Times New Roman"/>
          <w:b w:val="false"/>
          <w:i w:val="false"/>
          <w:color w:val="000000"/>
          <w:sz w:val="28"/>
        </w:rPr>
        <w:t>
  | | |   |     |      |    |             |             |нии Правил ис-| 
</w:t>
      </w:r>
    </w:p>
    <w:p>
      <w:pPr>
        <w:spacing w:after="0"/>
        <w:ind w:left="0"/>
        <w:jc w:val="both"/>
      </w:pPr>
      <w:r>
        <w:rPr>
          <w:rFonts w:ascii="Times New Roman"/>
          <w:b w:val="false"/>
          <w:i w:val="false"/>
          <w:color w:val="000000"/>
          <w:sz w:val="28"/>
        </w:rPr>
        <w:t>
  | | |   |     |      |    |             |             |пользования   |   
</w:t>
      </w:r>
    </w:p>
    <w:p>
      <w:pPr>
        <w:spacing w:after="0"/>
        <w:ind w:left="0"/>
        <w:jc w:val="both"/>
      </w:pPr>
      <w:r>
        <w:rPr>
          <w:rFonts w:ascii="Times New Roman"/>
          <w:b w:val="false"/>
          <w:i w:val="false"/>
          <w:color w:val="000000"/>
          <w:sz w:val="28"/>
        </w:rPr>
        <w:t>
  | | |   |     |      |    |             |             |средств от    | 
</w:t>
      </w:r>
    </w:p>
    <w:p>
      <w:pPr>
        <w:spacing w:after="0"/>
        <w:ind w:left="0"/>
        <w:jc w:val="both"/>
      </w:pPr>
      <w:r>
        <w:rPr>
          <w:rFonts w:ascii="Times New Roman"/>
          <w:b w:val="false"/>
          <w:i w:val="false"/>
          <w:color w:val="000000"/>
          <w:sz w:val="28"/>
        </w:rPr>
        <w:t>
  | | |   |     |      |    |             |             |реализации то-| 
</w:t>
      </w:r>
    </w:p>
    <w:p>
      <w:pPr>
        <w:spacing w:after="0"/>
        <w:ind w:left="0"/>
        <w:jc w:val="both"/>
      </w:pPr>
      <w:r>
        <w:rPr>
          <w:rFonts w:ascii="Times New Roman"/>
          <w:b w:val="false"/>
          <w:i w:val="false"/>
          <w:color w:val="000000"/>
          <w:sz w:val="28"/>
        </w:rPr>
        <w:t>
  | | |   |     |      |    |             |             |варов и услуг,| 
</w:t>
      </w:r>
    </w:p>
    <w:p>
      <w:pPr>
        <w:spacing w:after="0"/>
        <w:ind w:left="0"/>
        <w:jc w:val="both"/>
      </w:pPr>
      <w:r>
        <w:rPr>
          <w:rFonts w:ascii="Times New Roman"/>
          <w:b w:val="false"/>
          <w:i w:val="false"/>
          <w:color w:val="000000"/>
          <w:sz w:val="28"/>
        </w:rPr>
        <w:t>
  | | |   |     |      |    |             |             |предоставляе- | 
</w:t>
      </w:r>
    </w:p>
    <w:p>
      <w:pPr>
        <w:spacing w:after="0"/>
        <w:ind w:left="0"/>
        <w:jc w:val="both"/>
      </w:pPr>
      <w:r>
        <w:rPr>
          <w:rFonts w:ascii="Times New Roman"/>
          <w:b w:val="false"/>
          <w:i w:val="false"/>
          <w:color w:val="000000"/>
          <w:sz w:val="28"/>
        </w:rPr>
        <w:t>
  | | |   |     |      |    |             |             |мых санитарно-|   
</w:t>
      </w:r>
    </w:p>
    <w:p>
      <w:pPr>
        <w:spacing w:after="0"/>
        <w:ind w:left="0"/>
        <w:jc w:val="both"/>
      </w:pPr>
      <w:r>
        <w:rPr>
          <w:rFonts w:ascii="Times New Roman"/>
          <w:b w:val="false"/>
          <w:i w:val="false"/>
          <w:color w:val="000000"/>
          <w:sz w:val="28"/>
        </w:rPr>
        <w:t>
  | | |   |     |      |    |             |             |эпидемиологи- | 
</w:t>
      </w:r>
    </w:p>
    <w:p>
      <w:pPr>
        <w:spacing w:after="0"/>
        <w:ind w:left="0"/>
        <w:jc w:val="both"/>
      </w:pPr>
      <w:r>
        <w:rPr>
          <w:rFonts w:ascii="Times New Roman"/>
          <w:b w:val="false"/>
          <w:i w:val="false"/>
          <w:color w:val="000000"/>
          <w:sz w:val="28"/>
        </w:rPr>
        <w:t>
  | | |   |     |      |    |             |             |ческими тубер-| 
</w:t>
      </w:r>
    </w:p>
    <w:p>
      <w:pPr>
        <w:spacing w:after="0"/>
        <w:ind w:left="0"/>
        <w:jc w:val="both"/>
      </w:pPr>
      <w:r>
        <w:rPr>
          <w:rFonts w:ascii="Times New Roman"/>
          <w:b w:val="false"/>
          <w:i w:val="false"/>
          <w:color w:val="000000"/>
          <w:sz w:val="28"/>
        </w:rPr>
        <w:t>
  | | |   |     |      |    |             |             |кулезными,    | 
</w:t>
      </w:r>
    </w:p>
    <w:p>
      <w:pPr>
        <w:spacing w:after="0"/>
        <w:ind w:left="0"/>
        <w:jc w:val="both"/>
      </w:pPr>
      <w:r>
        <w:rPr>
          <w:rFonts w:ascii="Times New Roman"/>
          <w:b w:val="false"/>
          <w:i w:val="false"/>
          <w:color w:val="000000"/>
          <w:sz w:val="28"/>
        </w:rPr>
        <w:t>
  | | |   |     |      |    |             |             |психоневроло- | 
</w:t>
      </w:r>
    </w:p>
    <w:p>
      <w:pPr>
        <w:spacing w:after="0"/>
        <w:ind w:left="0"/>
        <w:jc w:val="both"/>
      </w:pPr>
      <w:r>
        <w:rPr>
          <w:rFonts w:ascii="Times New Roman"/>
          <w:b w:val="false"/>
          <w:i w:val="false"/>
          <w:color w:val="000000"/>
          <w:sz w:val="28"/>
        </w:rPr>
        <w:t>
  | | |   |     |      |    |             |             |гическими уч- |   
</w:t>
      </w:r>
    </w:p>
    <w:p>
      <w:pPr>
        <w:spacing w:after="0"/>
        <w:ind w:left="0"/>
        <w:jc w:val="both"/>
      </w:pPr>
      <w:r>
        <w:rPr>
          <w:rFonts w:ascii="Times New Roman"/>
          <w:b w:val="false"/>
          <w:i w:val="false"/>
          <w:color w:val="000000"/>
          <w:sz w:val="28"/>
        </w:rPr>
        <w:t>
  | | |   |     |      |    |             |             |реждениями,   | 
</w:t>
      </w:r>
    </w:p>
    <w:p>
      <w:pPr>
        <w:spacing w:after="0"/>
        <w:ind w:left="0"/>
        <w:jc w:val="both"/>
      </w:pPr>
      <w:r>
        <w:rPr>
          <w:rFonts w:ascii="Times New Roman"/>
          <w:b w:val="false"/>
          <w:i w:val="false"/>
          <w:color w:val="000000"/>
          <w:sz w:val="28"/>
        </w:rPr>
        <w:t>
  | | |   |     |      |    |             |             |органами судеб| 
</w:t>
      </w:r>
    </w:p>
    <w:p>
      <w:pPr>
        <w:spacing w:after="0"/>
        <w:ind w:left="0"/>
        <w:jc w:val="both"/>
      </w:pPr>
      <w:r>
        <w:rPr>
          <w:rFonts w:ascii="Times New Roman"/>
          <w:b w:val="false"/>
          <w:i w:val="false"/>
          <w:color w:val="000000"/>
          <w:sz w:val="28"/>
        </w:rPr>
        <w:t>
  | | |   |     |      |    |             |             |ной экспертизы| 
</w:t>
      </w:r>
    </w:p>
    <w:p>
      <w:pPr>
        <w:spacing w:after="0"/>
        <w:ind w:left="0"/>
        <w:jc w:val="both"/>
      </w:pPr>
      <w:r>
        <w:rPr>
          <w:rFonts w:ascii="Times New Roman"/>
          <w:b w:val="false"/>
          <w:i w:val="false"/>
          <w:color w:val="000000"/>
          <w:sz w:val="28"/>
        </w:rPr>
        <w:t>
  | | |   |     |      |    |             |             |Казахским рес-| 
</w:t>
      </w:r>
    </w:p>
    <w:p>
      <w:pPr>
        <w:spacing w:after="0"/>
        <w:ind w:left="0"/>
        <w:jc w:val="both"/>
      </w:pPr>
      <w:r>
        <w:rPr>
          <w:rFonts w:ascii="Times New Roman"/>
          <w:b w:val="false"/>
          <w:i w:val="false"/>
          <w:color w:val="000000"/>
          <w:sz w:val="28"/>
        </w:rPr>
        <w:t>
  | | |   |     |      |    |             |             |публиканским  |   
</w:t>
      </w:r>
    </w:p>
    <w:p>
      <w:pPr>
        <w:spacing w:after="0"/>
        <w:ind w:left="0"/>
        <w:jc w:val="both"/>
      </w:pPr>
      <w:r>
        <w:rPr>
          <w:rFonts w:ascii="Times New Roman"/>
          <w:b w:val="false"/>
          <w:i w:val="false"/>
          <w:color w:val="000000"/>
          <w:sz w:val="28"/>
        </w:rPr>
        <w:t>
  | | |   |     |      |    |             |             |лепрозорием"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РБ|5|2|612|51   |31    |18  |Услуги по    |На расходы,  |Закон Респуб- | 
</w:t>
      </w:r>
    </w:p>
    <w:p>
      <w:pPr>
        <w:spacing w:after="0"/>
        <w:ind w:left="0"/>
        <w:jc w:val="both"/>
      </w:pPr>
      <w:r>
        <w:rPr>
          <w:rFonts w:ascii="Times New Roman"/>
          <w:b w:val="false"/>
          <w:i w:val="false"/>
          <w:color w:val="000000"/>
          <w:sz w:val="28"/>
        </w:rPr>
        <w:t>
  | |2|   |     |      |    |профессио-   |связанные с  |лики Казахстан| 
</w:t>
      </w:r>
    </w:p>
    <w:p>
      <w:pPr>
        <w:spacing w:after="0"/>
        <w:ind w:left="0"/>
        <w:jc w:val="both"/>
      </w:pPr>
      <w:r>
        <w:rPr>
          <w:rFonts w:ascii="Times New Roman"/>
          <w:b w:val="false"/>
          <w:i w:val="false"/>
          <w:color w:val="000000"/>
          <w:sz w:val="28"/>
        </w:rPr>
        <w:t>
РБ|5|2|694|39   |30    |    |нально-техни-|проведением  |"О санитарном |   
</w:t>
      </w:r>
    </w:p>
    <w:p>
      <w:pPr>
        <w:spacing w:after="0"/>
        <w:ind w:left="0"/>
        <w:jc w:val="both"/>
      </w:pPr>
      <w:r>
        <w:rPr>
          <w:rFonts w:ascii="Times New Roman"/>
          <w:b w:val="false"/>
          <w:i w:val="false"/>
          <w:color w:val="000000"/>
          <w:sz w:val="28"/>
        </w:rPr>
        <w:t>
МБ|5| |254|39   |30    |    |ческой подго-|профессиональ|благополучии  | 
</w:t>
      </w:r>
    </w:p>
    <w:p>
      <w:pPr>
        <w:spacing w:after="0"/>
        <w:ind w:left="0"/>
        <w:jc w:val="both"/>
      </w:pPr>
      <w:r>
        <w:rPr>
          <w:rFonts w:ascii="Times New Roman"/>
          <w:b w:val="false"/>
          <w:i w:val="false"/>
          <w:color w:val="000000"/>
          <w:sz w:val="28"/>
        </w:rPr>
        <w:t>
  | | |   |     |      |    |товке        |но-гигиени-  |населения"    | 
</w:t>
      </w:r>
    </w:p>
    <w:p>
      <w:pPr>
        <w:spacing w:after="0"/>
        <w:ind w:left="0"/>
        <w:jc w:val="both"/>
      </w:pPr>
      <w:r>
        <w:rPr>
          <w:rFonts w:ascii="Times New Roman"/>
          <w:b w:val="false"/>
          <w:i w:val="false"/>
          <w:color w:val="000000"/>
          <w:sz w:val="28"/>
        </w:rPr>
        <w:t>
  | | |   |     |      |    |             |ческой подго-| 
</w:t>
      </w:r>
      <w:r>
        <w:rPr>
          <w:rFonts w:ascii="Times New Roman"/>
          <w:b w:val="false"/>
          <w:i w:val="false"/>
          <w:color w:val="000000"/>
          <w:sz w:val="28"/>
        </w:rPr>
        <w:t xml:space="preserve"> Z942000_ </w:t>
      </w:r>
      <w:r>
        <w:rPr>
          <w:rFonts w:ascii="Times New Roman"/>
          <w:b w:val="false"/>
          <w:i w:val="false"/>
          <w:color w:val="000000"/>
          <w:sz w:val="28"/>
        </w:rPr>
        <w:t>
       | 
</w:t>
      </w:r>
    </w:p>
    <w:p>
      <w:pPr>
        <w:spacing w:after="0"/>
        <w:ind w:left="0"/>
        <w:jc w:val="both"/>
      </w:pPr>
      <w:r>
        <w:rPr>
          <w:rFonts w:ascii="Times New Roman"/>
          <w:b w:val="false"/>
          <w:i w:val="false"/>
          <w:color w:val="000000"/>
          <w:sz w:val="28"/>
        </w:rPr>
        <w:t>
  | | |   |     |      |    |             |товки, в     |Постановление | 
</w:t>
      </w:r>
    </w:p>
    <w:p>
      <w:pPr>
        <w:spacing w:after="0"/>
        <w:ind w:left="0"/>
        <w:jc w:val="both"/>
      </w:pPr>
      <w:r>
        <w:rPr>
          <w:rFonts w:ascii="Times New Roman"/>
          <w:b w:val="false"/>
          <w:i w:val="false"/>
          <w:color w:val="000000"/>
          <w:sz w:val="28"/>
        </w:rPr>
        <w:t>
  | | |   |     |      |    |             |том числе на |ПРК от 26 мая |   
</w:t>
      </w:r>
    </w:p>
    <w:p>
      <w:pPr>
        <w:spacing w:after="0"/>
        <w:ind w:left="0"/>
        <w:jc w:val="both"/>
      </w:pPr>
      <w:r>
        <w:rPr>
          <w:rFonts w:ascii="Times New Roman"/>
          <w:b w:val="false"/>
          <w:i w:val="false"/>
          <w:color w:val="000000"/>
          <w:sz w:val="28"/>
        </w:rPr>
        <w:t>
  | | |   |     |      |    |             |оплату труда |2000 года N802| 
</w:t>
      </w:r>
    </w:p>
    <w:p>
      <w:pPr>
        <w:spacing w:after="0"/>
        <w:ind w:left="0"/>
        <w:jc w:val="both"/>
      </w:pPr>
      <w:r>
        <w:rPr>
          <w:rFonts w:ascii="Times New Roman"/>
          <w:b w:val="false"/>
          <w:i w:val="false"/>
          <w:color w:val="000000"/>
          <w:sz w:val="28"/>
        </w:rPr>
        <w:t>
  | | |   |     |      |    |             |привлекаемых | 
</w:t>
      </w:r>
      <w:r>
        <w:rPr>
          <w:rFonts w:ascii="Times New Roman"/>
          <w:b w:val="false"/>
          <w:i w:val="false"/>
          <w:color w:val="000000"/>
          <w:sz w:val="28"/>
        </w:rPr>
        <w:t xml:space="preserve"> P000802_ </w:t>
      </w:r>
      <w:r>
        <w:rPr>
          <w:rFonts w:ascii="Times New Roman"/>
          <w:b w:val="false"/>
          <w:i w:val="false"/>
          <w:color w:val="000000"/>
          <w:sz w:val="28"/>
        </w:rPr>
        <w:t>
  "Об  | 
</w:t>
      </w:r>
    </w:p>
    <w:p>
      <w:pPr>
        <w:spacing w:after="0"/>
        <w:ind w:left="0"/>
        <w:jc w:val="both"/>
      </w:pPr>
      <w:r>
        <w:rPr>
          <w:rFonts w:ascii="Times New Roman"/>
          <w:b w:val="false"/>
          <w:i w:val="false"/>
          <w:color w:val="000000"/>
          <w:sz w:val="28"/>
        </w:rPr>
        <w:t>
  | | |   |     |      |    |             |экспертов,   |утвержде-     | 
</w:t>
      </w:r>
    </w:p>
    <w:p>
      <w:pPr>
        <w:spacing w:after="0"/>
        <w:ind w:left="0"/>
        <w:jc w:val="both"/>
      </w:pPr>
      <w:r>
        <w:rPr>
          <w:rFonts w:ascii="Times New Roman"/>
          <w:b w:val="false"/>
          <w:i w:val="false"/>
          <w:color w:val="000000"/>
          <w:sz w:val="28"/>
        </w:rPr>
        <w:t>
  | | |   |     |      |    |             |преподавате- |нии Правил    | 
</w:t>
      </w:r>
    </w:p>
    <w:p>
      <w:pPr>
        <w:spacing w:after="0"/>
        <w:ind w:left="0"/>
        <w:jc w:val="both"/>
      </w:pPr>
      <w:r>
        <w:rPr>
          <w:rFonts w:ascii="Times New Roman"/>
          <w:b w:val="false"/>
          <w:i w:val="false"/>
          <w:color w:val="000000"/>
          <w:sz w:val="28"/>
        </w:rPr>
        <w:t>
  | | |   |     |      |    |             |лей          |использования | 
</w:t>
      </w:r>
    </w:p>
    <w:p>
      <w:pPr>
        <w:spacing w:after="0"/>
        <w:ind w:left="0"/>
        <w:jc w:val="both"/>
      </w:pPr>
      <w:r>
        <w:rPr>
          <w:rFonts w:ascii="Times New Roman"/>
          <w:b w:val="false"/>
          <w:i w:val="false"/>
          <w:color w:val="000000"/>
          <w:sz w:val="28"/>
        </w:rPr>
        <w:t>
  | | |   |     |      |    |             |             |средств от    | 
</w:t>
      </w:r>
    </w:p>
    <w:p>
      <w:pPr>
        <w:spacing w:after="0"/>
        <w:ind w:left="0"/>
        <w:jc w:val="both"/>
      </w:pPr>
      <w:r>
        <w:rPr>
          <w:rFonts w:ascii="Times New Roman"/>
          <w:b w:val="false"/>
          <w:i w:val="false"/>
          <w:color w:val="000000"/>
          <w:sz w:val="28"/>
        </w:rPr>
        <w:t>
  | | |   |     |      |    |             |             |реализации    |  
</w:t>
      </w:r>
    </w:p>
    <w:p>
      <w:pPr>
        <w:spacing w:after="0"/>
        <w:ind w:left="0"/>
        <w:jc w:val="both"/>
      </w:pPr>
      <w:r>
        <w:rPr>
          <w:rFonts w:ascii="Times New Roman"/>
          <w:b w:val="false"/>
          <w:i w:val="false"/>
          <w:color w:val="000000"/>
          <w:sz w:val="28"/>
        </w:rPr>
        <w:t>
  | | |   |     |      |    |             |             |товаров и     | 
</w:t>
      </w:r>
    </w:p>
    <w:p>
      <w:pPr>
        <w:spacing w:after="0"/>
        <w:ind w:left="0"/>
        <w:jc w:val="both"/>
      </w:pPr>
      <w:r>
        <w:rPr>
          <w:rFonts w:ascii="Times New Roman"/>
          <w:b w:val="false"/>
          <w:i w:val="false"/>
          <w:color w:val="000000"/>
          <w:sz w:val="28"/>
        </w:rPr>
        <w:t>
  | | |   |     |      |    |             |             |услуг,        | 
</w:t>
      </w:r>
    </w:p>
    <w:p>
      <w:pPr>
        <w:spacing w:after="0"/>
        <w:ind w:left="0"/>
        <w:jc w:val="both"/>
      </w:pPr>
      <w:r>
        <w:rPr>
          <w:rFonts w:ascii="Times New Roman"/>
          <w:b w:val="false"/>
          <w:i w:val="false"/>
          <w:color w:val="000000"/>
          <w:sz w:val="28"/>
        </w:rPr>
        <w:t>
  | | |   |     |      |    |             |             |предоставляе- |   
</w:t>
      </w:r>
    </w:p>
    <w:p>
      <w:pPr>
        <w:spacing w:after="0"/>
        <w:ind w:left="0"/>
        <w:jc w:val="both"/>
      </w:pPr>
      <w:r>
        <w:rPr>
          <w:rFonts w:ascii="Times New Roman"/>
          <w:b w:val="false"/>
          <w:i w:val="false"/>
          <w:color w:val="000000"/>
          <w:sz w:val="28"/>
        </w:rPr>
        <w:t>
  | | |   |     |      |    |             |             |мых санитарно-| 
</w:t>
      </w:r>
    </w:p>
    <w:p>
      <w:pPr>
        <w:spacing w:after="0"/>
        <w:ind w:left="0"/>
        <w:jc w:val="both"/>
      </w:pPr>
      <w:r>
        <w:rPr>
          <w:rFonts w:ascii="Times New Roman"/>
          <w:b w:val="false"/>
          <w:i w:val="false"/>
          <w:color w:val="000000"/>
          <w:sz w:val="28"/>
        </w:rPr>
        <w:t>
  | | |   |     |      |    |             |             |эпидемиологи- | 
</w:t>
      </w:r>
    </w:p>
    <w:p>
      <w:pPr>
        <w:spacing w:after="0"/>
        <w:ind w:left="0"/>
        <w:jc w:val="both"/>
      </w:pPr>
      <w:r>
        <w:rPr>
          <w:rFonts w:ascii="Times New Roman"/>
          <w:b w:val="false"/>
          <w:i w:val="false"/>
          <w:color w:val="000000"/>
          <w:sz w:val="28"/>
        </w:rPr>
        <w:t>
  | | |   |     |      |    |             |             |ческими,      |   
</w:t>
      </w:r>
    </w:p>
    <w:p>
      <w:pPr>
        <w:spacing w:after="0"/>
        <w:ind w:left="0"/>
        <w:jc w:val="both"/>
      </w:pPr>
      <w:r>
        <w:rPr>
          <w:rFonts w:ascii="Times New Roman"/>
          <w:b w:val="false"/>
          <w:i w:val="false"/>
          <w:color w:val="000000"/>
          <w:sz w:val="28"/>
        </w:rPr>
        <w:t>
  | | |   |     |      |    |             |             |туберкулезными| 
</w:t>
      </w:r>
    </w:p>
    <w:p>
      <w:pPr>
        <w:spacing w:after="0"/>
        <w:ind w:left="0"/>
        <w:jc w:val="both"/>
      </w:pPr>
      <w:r>
        <w:rPr>
          <w:rFonts w:ascii="Times New Roman"/>
          <w:b w:val="false"/>
          <w:i w:val="false"/>
          <w:color w:val="000000"/>
          <w:sz w:val="28"/>
        </w:rPr>
        <w:t>
  | | |   |     |      |    |             |             |психоневроло- | 
</w:t>
      </w:r>
    </w:p>
    <w:p>
      <w:pPr>
        <w:spacing w:after="0"/>
        <w:ind w:left="0"/>
        <w:jc w:val="both"/>
      </w:pPr>
      <w:r>
        <w:rPr>
          <w:rFonts w:ascii="Times New Roman"/>
          <w:b w:val="false"/>
          <w:i w:val="false"/>
          <w:color w:val="000000"/>
          <w:sz w:val="28"/>
        </w:rPr>
        <w:t>
  | | |   |     |      |    |             |             |гическими     | 
</w:t>
      </w:r>
    </w:p>
    <w:p>
      <w:pPr>
        <w:spacing w:after="0"/>
        <w:ind w:left="0"/>
        <w:jc w:val="both"/>
      </w:pPr>
      <w:r>
        <w:rPr>
          <w:rFonts w:ascii="Times New Roman"/>
          <w:b w:val="false"/>
          <w:i w:val="false"/>
          <w:color w:val="000000"/>
          <w:sz w:val="28"/>
        </w:rPr>
        <w:t>
  | | |   |     |      |    |             |             |учреждениями, | 
</w:t>
      </w:r>
    </w:p>
    <w:p>
      <w:pPr>
        <w:spacing w:after="0"/>
        <w:ind w:left="0"/>
        <w:jc w:val="both"/>
      </w:pPr>
      <w:r>
        <w:rPr>
          <w:rFonts w:ascii="Times New Roman"/>
          <w:b w:val="false"/>
          <w:i w:val="false"/>
          <w:color w:val="000000"/>
          <w:sz w:val="28"/>
        </w:rPr>
        <w:t>
  | | |   |     |      |    |             |             |органами      | 
</w:t>
      </w:r>
    </w:p>
    <w:p>
      <w:pPr>
        <w:spacing w:after="0"/>
        <w:ind w:left="0"/>
        <w:jc w:val="both"/>
      </w:pPr>
      <w:r>
        <w:rPr>
          <w:rFonts w:ascii="Times New Roman"/>
          <w:b w:val="false"/>
          <w:i w:val="false"/>
          <w:color w:val="000000"/>
          <w:sz w:val="28"/>
        </w:rPr>
        <w:t>
  | | |   |     |      |    |             |             |судебной экс- | 
</w:t>
      </w:r>
    </w:p>
    <w:p>
      <w:pPr>
        <w:spacing w:after="0"/>
        <w:ind w:left="0"/>
        <w:jc w:val="both"/>
      </w:pPr>
      <w:r>
        <w:rPr>
          <w:rFonts w:ascii="Times New Roman"/>
          <w:b w:val="false"/>
          <w:i w:val="false"/>
          <w:color w:val="000000"/>
          <w:sz w:val="28"/>
        </w:rPr>
        <w:t>
  | | |   |     |      |    |             |             |пертизы,      | 
</w:t>
      </w:r>
    </w:p>
    <w:p>
      <w:pPr>
        <w:spacing w:after="0"/>
        <w:ind w:left="0"/>
        <w:jc w:val="both"/>
      </w:pPr>
      <w:r>
        <w:rPr>
          <w:rFonts w:ascii="Times New Roman"/>
          <w:b w:val="false"/>
          <w:i w:val="false"/>
          <w:color w:val="000000"/>
          <w:sz w:val="28"/>
        </w:rPr>
        <w:t>
  | | |   |     |      |    |             |             |Казахским     | 
</w:t>
      </w:r>
    </w:p>
    <w:p>
      <w:pPr>
        <w:spacing w:after="0"/>
        <w:ind w:left="0"/>
        <w:jc w:val="both"/>
      </w:pPr>
      <w:r>
        <w:rPr>
          <w:rFonts w:ascii="Times New Roman"/>
          <w:b w:val="false"/>
          <w:i w:val="false"/>
          <w:color w:val="000000"/>
          <w:sz w:val="28"/>
        </w:rPr>
        <w:t>
  | | |   |     |      |    |             |             |республиканс- | 
</w:t>
      </w:r>
    </w:p>
    <w:p>
      <w:pPr>
        <w:spacing w:after="0"/>
        <w:ind w:left="0"/>
        <w:jc w:val="both"/>
      </w:pPr>
      <w:r>
        <w:rPr>
          <w:rFonts w:ascii="Times New Roman"/>
          <w:b w:val="false"/>
          <w:i w:val="false"/>
          <w:color w:val="000000"/>
          <w:sz w:val="28"/>
        </w:rPr>
        <w:t>
  | | |   |     |      |    |             |             |ким лепрозо-  | 
</w:t>
      </w:r>
    </w:p>
    <w:p>
      <w:pPr>
        <w:spacing w:after="0"/>
        <w:ind w:left="0"/>
        <w:jc w:val="both"/>
      </w:pPr>
      <w:r>
        <w:rPr>
          <w:rFonts w:ascii="Times New Roman"/>
          <w:b w:val="false"/>
          <w:i w:val="false"/>
          <w:color w:val="000000"/>
          <w:sz w:val="28"/>
        </w:rPr>
        <w:t>
  | | |   |     |      |    |             |             |рием"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РБ|5|2|612|51   |31, 32|19  |Услуги по    |На покрытие  |Закон Респуб- | 
</w:t>
      </w:r>
    </w:p>
    <w:p>
      <w:pPr>
        <w:spacing w:after="0"/>
        <w:ind w:left="0"/>
        <w:jc w:val="both"/>
      </w:pPr>
      <w:r>
        <w:rPr>
          <w:rFonts w:ascii="Times New Roman"/>
          <w:b w:val="false"/>
          <w:i w:val="false"/>
          <w:color w:val="000000"/>
          <w:sz w:val="28"/>
        </w:rPr>
        <w:t>
  | |2|   |     |33, 34|    |санитарно-   |расходов,    |лики Казахстан| 
</w:t>
      </w:r>
    </w:p>
    <w:p>
      <w:pPr>
        <w:spacing w:after="0"/>
        <w:ind w:left="0"/>
        <w:jc w:val="both"/>
      </w:pPr>
      <w:r>
        <w:rPr>
          <w:rFonts w:ascii="Times New Roman"/>
          <w:b w:val="false"/>
          <w:i w:val="false"/>
          <w:color w:val="000000"/>
          <w:sz w:val="28"/>
        </w:rPr>
        <w:t>
  | | |   |     |35    |    |эпидемиологи-|связанных с  | 
</w:t>
      </w:r>
      <w:r>
        <w:rPr>
          <w:rFonts w:ascii="Times New Roman"/>
          <w:b w:val="false"/>
          <w:i w:val="false"/>
          <w:color w:val="000000"/>
          <w:sz w:val="28"/>
        </w:rPr>
        <w:t xml:space="preserve"> Z942000_ </w:t>
      </w:r>
      <w:r>
        <w:rPr>
          <w:rFonts w:ascii="Times New Roman"/>
          <w:b w:val="false"/>
          <w:i w:val="false"/>
          <w:color w:val="000000"/>
          <w:sz w:val="28"/>
        </w:rPr>
        <w:t>
  "О   | 
</w:t>
      </w:r>
    </w:p>
    <w:p>
      <w:pPr>
        <w:spacing w:after="0"/>
        <w:ind w:left="0"/>
        <w:jc w:val="both"/>
      </w:pPr>
      <w:r>
        <w:rPr>
          <w:rFonts w:ascii="Times New Roman"/>
          <w:b w:val="false"/>
          <w:i w:val="false"/>
          <w:color w:val="000000"/>
          <w:sz w:val="28"/>
        </w:rPr>
        <w:t>
РБ|5|2|694|39   |30    |    |ческой       |выполнением  |санитарном    | 
</w:t>
      </w:r>
    </w:p>
    <w:p>
      <w:pPr>
        <w:spacing w:after="0"/>
        <w:ind w:left="0"/>
        <w:jc w:val="both"/>
      </w:pPr>
      <w:r>
        <w:rPr>
          <w:rFonts w:ascii="Times New Roman"/>
          <w:b w:val="false"/>
          <w:i w:val="false"/>
          <w:color w:val="000000"/>
          <w:sz w:val="28"/>
        </w:rPr>
        <w:t>
МБ|5| |254|39   |30    |    |экспертизе и |санитарно-   |благополучии  | 
</w:t>
      </w:r>
    </w:p>
    <w:p>
      <w:pPr>
        <w:spacing w:after="0"/>
        <w:ind w:left="0"/>
        <w:jc w:val="both"/>
      </w:pPr>
      <w:r>
        <w:rPr>
          <w:rFonts w:ascii="Times New Roman"/>
          <w:b w:val="false"/>
          <w:i w:val="false"/>
          <w:color w:val="000000"/>
          <w:sz w:val="28"/>
        </w:rPr>
        <w:t>
  | | |   |     |      |    |исследованиям|эпидемиологи-|населения"    | 
</w:t>
      </w:r>
    </w:p>
    <w:p>
      <w:pPr>
        <w:spacing w:after="0"/>
        <w:ind w:left="0"/>
        <w:jc w:val="both"/>
      </w:pPr>
      <w:r>
        <w:rPr>
          <w:rFonts w:ascii="Times New Roman"/>
          <w:b w:val="false"/>
          <w:i w:val="false"/>
          <w:color w:val="000000"/>
          <w:sz w:val="28"/>
        </w:rPr>
        <w:t>
  | | |   |     |      |    |лабораторий  |ческих       |Постановление | 
</w:t>
      </w:r>
    </w:p>
    <w:p>
      <w:pPr>
        <w:spacing w:after="0"/>
        <w:ind w:left="0"/>
        <w:jc w:val="both"/>
      </w:pPr>
      <w:r>
        <w:rPr>
          <w:rFonts w:ascii="Times New Roman"/>
          <w:b w:val="false"/>
          <w:i w:val="false"/>
          <w:color w:val="000000"/>
          <w:sz w:val="28"/>
        </w:rPr>
        <w:t>
  | | |   |     |      |    |             |экспертиз, в |ПРК от 26 мая | 
</w:t>
      </w:r>
    </w:p>
    <w:p>
      <w:pPr>
        <w:spacing w:after="0"/>
        <w:ind w:left="0"/>
        <w:jc w:val="both"/>
      </w:pPr>
      <w:r>
        <w:rPr>
          <w:rFonts w:ascii="Times New Roman"/>
          <w:b w:val="false"/>
          <w:i w:val="false"/>
          <w:color w:val="000000"/>
          <w:sz w:val="28"/>
        </w:rPr>
        <w:t>
  | | |   |     |      |    |             |том числе    |2000 г. N 802 | 
</w:t>
      </w:r>
    </w:p>
    <w:p>
      <w:pPr>
        <w:spacing w:after="0"/>
        <w:ind w:left="0"/>
        <w:jc w:val="both"/>
      </w:pPr>
      <w:r>
        <w:rPr>
          <w:rFonts w:ascii="Times New Roman"/>
          <w:b w:val="false"/>
          <w:i w:val="false"/>
          <w:color w:val="000000"/>
          <w:sz w:val="28"/>
        </w:rPr>
        <w:t>
  | | |   |     |      |    |             |лабораторных | 
</w:t>
      </w:r>
      <w:r>
        <w:rPr>
          <w:rFonts w:ascii="Times New Roman"/>
          <w:b w:val="false"/>
          <w:i w:val="false"/>
          <w:color w:val="000000"/>
          <w:sz w:val="28"/>
        </w:rPr>
        <w:t xml:space="preserve"> P000802_ </w:t>
      </w:r>
      <w:r>
        <w:rPr>
          <w:rFonts w:ascii="Times New Roman"/>
          <w:b w:val="false"/>
          <w:i w:val="false"/>
          <w:color w:val="000000"/>
          <w:sz w:val="28"/>
        </w:rPr>
        <w:t>
  "Об  |   
</w:t>
      </w:r>
    </w:p>
    <w:p>
      <w:pPr>
        <w:spacing w:after="0"/>
        <w:ind w:left="0"/>
        <w:jc w:val="both"/>
      </w:pPr>
      <w:r>
        <w:rPr>
          <w:rFonts w:ascii="Times New Roman"/>
          <w:b w:val="false"/>
          <w:i w:val="false"/>
          <w:color w:val="000000"/>
          <w:sz w:val="28"/>
        </w:rPr>
        <w:t>
  | | |   |     |      |    |             |исследований,|утверждении   | 
</w:t>
      </w:r>
    </w:p>
    <w:p>
      <w:pPr>
        <w:spacing w:after="0"/>
        <w:ind w:left="0"/>
        <w:jc w:val="both"/>
      </w:pPr>
      <w:r>
        <w:rPr>
          <w:rFonts w:ascii="Times New Roman"/>
          <w:b w:val="false"/>
          <w:i w:val="false"/>
          <w:color w:val="000000"/>
          <w:sz w:val="28"/>
        </w:rPr>
        <w:t>
  | | |   |     |      |    |             |на расходы,  |Правил исполь-| 
</w:t>
      </w:r>
    </w:p>
    <w:p>
      <w:pPr>
        <w:spacing w:after="0"/>
        <w:ind w:left="0"/>
        <w:jc w:val="both"/>
      </w:pPr>
      <w:r>
        <w:rPr>
          <w:rFonts w:ascii="Times New Roman"/>
          <w:b w:val="false"/>
          <w:i w:val="false"/>
          <w:color w:val="000000"/>
          <w:sz w:val="28"/>
        </w:rPr>
        <w:t>
  | | |   |     |      |    |             |связанные с  |зования       | 
</w:t>
      </w:r>
    </w:p>
    <w:p>
      <w:pPr>
        <w:spacing w:after="0"/>
        <w:ind w:left="0"/>
        <w:jc w:val="both"/>
      </w:pPr>
      <w:r>
        <w:rPr>
          <w:rFonts w:ascii="Times New Roman"/>
          <w:b w:val="false"/>
          <w:i w:val="false"/>
          <w:color w:val="000000"/>
          <w:sz w:val="28"/>
        </w:rPr>
        <w:t>
  | | |   |     |      |    |             |метрологичес-|средств от    | 
</w:t>
      </w:r>
    </w:p>
    <w:p>
      <w:pPr>
        <w:spacing w:after="0"/>
        <w:ind w:left="0"/>
        <w:jc w:val="both"/>
      </w:pPr>
      <w:r>
        <w:rPr>
          <w:rFonts w:ascii="Times New Roman"/>
          <w:b w:val="false"/>
          <w:i w:val="false"/>
          <w:color w:val="000000"/>
          <w:sz w:val="28"/>
        </w:rPr>
        <w:t>
  | | |   |     |      |    |             |ким обеспе-  |реализации то-| 
</w:t>
      </w:r>
    </w:p>
    <w:p>
      <w:pPr>
        <w:spacing w:after="0"/>
        <w:ind w:left="0"/>
        <w:jc w:val="both"/>
      </w:pPr>
      <w:r>
        <w:rPr>
          <w:rFonts w:ascii="Times New Roman"/>
          <w:b w:val="false"/>
          <w:i w:val="false"/>
          <w:color w:val="000000"/>
          <w:sz w:val="28"/>
        </w:rPr>
        <w:t>
  | | |   |     |      |    |             |чением обору-|варов и услуг,| 
</w:t>
      </w:r>
    </w:p>
    <w:p>
      <w:pPr>
        <w:spacing w:after="0"/>
        <w:ind w:left="0"/>
        <w:jc w:val="both"/>
      </w:pPr>
      <w:r>
        <w:rPr>
          <w:rFonts w:ascii="Times New Roman"/>
          <w:b w:val="false"/>
          <w:i w:val="false"/>
          <w:color w:val="000000"/>
          <w:sz w:val="28"/>
        </w:rPr>
        <w:t>
  | | |   |     |      |    |             |дования, на  |предоставляе- | 
</w:t>
      </w:r>
    </w:p>
    <w:p>
      <w:pPr>
        <w:spacing w:after="0"/>
        <w:ind w:left="0"/>
        <w:jc w:val="both"/>
      </w:pPr>
      <w:r>
        <w:rPr>
          <w:rFonts w:ascii="Times New Roman"/>
          <w:b w:val="false"/>
          <w:i w:val="false"/>
          <w:color w:val="000000"/>
          <w:sz w:val="28"/>
        </w:rPr>
        <w:t>
  | | |   |     |      |    |             |расходы, свя-|мых санитарно-| 
</w:t>
      </w:r>
    </w:p>
    <w:p>
      <w:pPr>
        <w:spacing w:after="0"/>
        <w:ind w:left="0"/>
        <w:jc w:val="both"/>
      </w:pPr>
      <w:r>
        <w:rPr>
          <w:rFonts w:ascii="Times New Roman"/>
          <w:b w:val="false"/>
          <w:i w:val="false"/>
          <w:color w:val="000000"/>
          <w:sz w:val="28"/>
        </w:rPr>
        <w:t>
  | | |   |     |      |    |             |занные с     |эпидемиологи- | 
</w:t>
      </w:r>
    </w:p>
    <w:p>
      <w:pPr>
        <w:spacing w:after="0"/>
        <w:ind w:left="0"/>
        <w:jc w:val="both"/>
      </w:pPr>
      <w:r>
        <w:rPr>
          <w:rFonts w:ascii="Times New Roman"/>
          <w:b w:val="false"/>
          <w:i w:val="false"/>
          <w:color w:val="000000"/>
          <w:sz w:val="28"/>
        </w:rPr>
        <w:t>
  | | |   |     |      |    |             |обеспечением |ческими,      | 
</w:t>
      </w:r>
    </w:p>
    <w:p>
      <w:pPr>
        <w:spacing w:after="0"/>
        <w:ind w:left="0"/>
        <w:jc w:val="both"/>
      </w:pPr>
      <w:r>
        <w:rPr>
          <w:rFonts w:ascii="Times New Roman"/>
          <w:b w:val="false"/>
          <w:i w:val="false"/>
          <w:color w:val="000000"/>
          <w:sz w:val="28"/>
        </w:rPr>
        <w:t>
  | | |   |     |      |    |             |нормативно-  |туберкулезными| 
</w:t>
      </w:r>
    </w:p>
    <w:p>
      <w:pPr>
        <w:spacing w:after="0"/>
        <w:ind w:left="0"/>
        <w:jc w:val="both"/>
      </w:pPr>
      <w:r>
        <w:rPr>
          <w:rFonts w:ascii="Times New Roman"/>
          <w:b w:val="false"/>
          <w:i w:val="false"/>
          <w:color w:val="000000"/>
          <w:sz w:val="28"/>
        </w:rPr>
        <w:t>
  | | |   |     |      |    |             |технической  |психоневроло- | 
</w:t>
      </w:r>
    </w:p>
    <w:p>
      <w:pPr>
        <w:spacing w:after="0"/>
        <w:ind w:left="0"/>
        <w:jc w:val="both"/>
      </w:pPr>
      <w:r>
        <w:rPr>
          <w:rFonts w:ascii="Times New Roman"/>
          <w:b w:val="false"/>
          <w:i w:val="false"/>
          <w:color w:val="000000"/>
          <w:sz w:val="28"/>
        </w:rPr>
        <w:t>
  | | |   |     |      |    |             |документацией|гическими     | 
</w:t>
      </w:r>
    </w:p>
    <w:p>
      <w:pPr>
        <w:spacing w:after="0"/>
        <w:ind w:left="0"/>
        <w:jc w:val="both"/>
      </w:pPr>
      <w:r>
        <w:rPr>
          <w:rFonts w:ascii="Times New Roman"/>
          <w:b w:val="false"/>
          <w:i w:val="false"/>
          <w:color w:val="000000"/>
          <w:sz w:val="28"/>
        </w:rPr>
        <w:t>
  | | |   |     |      |    |             |             |учреждениями, | 
</w:t>
      </w:r>
    </w:p>
    <w:p>
      <w:pPr>
        <w:spacing w:after="0"/>
        <w:ind w:left="0"/>
        <w:jc w:val="both"/>
      </w:pPr>
      <w:r>
        <w:rPr>
          <w:rFonts w:ascii="Times New Roman"/>
          <w:b w:val="false"/>
          <w:i w:val="false"/>
          <w:color w:val="000000"/>
          <w:sz w:val="28"/>
        </w:rPr>
        <w:t>
  | | |   |     |      |    |             |             |органами      | 
</w:t>
      </w:r>
    </w:p>
    <w:p>
      <w:pPr>
        <w:spacing w:after="0"/>
        <w:ind w:left="0"/>
        <w:jc w:val="both"/>
      </w:pPr>
      <w:r>
        <w:rPr>
          <w:rFonts w:ascii="Times New Roman"/>
          <w:b w:val="false"/>
          <w:i w:val="false"/>
          <w:color w:val="000000"/>
          <w:sz w:val="28"/>
        </w:rPr>
        <w:t>
  | | |   |     |      |    |             |             |судебной      | 
</w:t>
      </w:r>
    </w:p>
    <w:p>
      <w:pPr>
        <w:spacing w:after="0"/>
        <w:ind w:left="0"/>
        <w:jc w:val="both"/>
      </w:pPr>
      <w:r>
        <w:rPr>
          <w:rFonts w:ascii="Times New Roman"/>
          <w:b w:val="false"/>
          <w:i w:val="false"/>
          <w:color w:val="000000"/>
          <w:sz w:val="28"/>
        </w:rPr>
        <w:t>
  | | |   |     |      |    |             |             |экспертизы,   | 
</w:t>
      </w:r>
    </w:p>
    <w:p>
      <w:pPr>
        <w:spacing w:after="0"/>
        <w:ind w:left="0"/>
        <w:jc w:val="both"/>
      </w:pPr>
      <w:r>
        <w:rPr>
          <w:rFonts w:ascii="Times New Roman"/>
          <w:b w:val="false"/>
          <w:i w:val="false"/>
          <w:color w:val="000000"/>
          <w:sz w:val="28"/>
        </w:rPr>
        <w:t>
  | | |   |     |      |    |             |             |Казахским     | 
</w:t>
      </w:r>
    </w:p>
    <w:p>
      <w:pPr>
        <w:spacing w:after="0"/>
        <w:ind w:left="0"/>
        <w:jc w:val="both"/>
      </w:pPr>
      <w:r>
        <w:rPr>
          <w:rFonts w:ascii="Times New Roman"/>
          <w:b w:val="false"/>
          <w:i w:val="false"/>
          <w:color w:val="000000"/>
          <w:sz w:val="28"/>
        </w:rPr>
        <w:t>
  | | |   |     |      |    |             |             |республиканс- | 
</w:t>
      </w:r>
    </w:p>
    <w:p>
      <w:pPr>
        <w:spacing w:after="0"/>
        <w:ind w:left="0"/>
        <w:jc w:val="both"/>
      </w:pPr>
      <w:r>
        <w:rPr>
          <w:rFonts w:ascii="Times New Roman"/>
          <w:b w:val="false"/>
          <w:i w:val="false"/>
          <w:color w:val="000000"/>
          <w:sz w:val="28"/>
        </w:rPr>
        <w:t>
  | | |   |     |      |    |             |             |ким лепрозо-  | 
</w:t>
      </w:r>
    </w:p>
    <w:p>
      <w:pPr>
        <w:spacing w:after="0"/>
        <w:ind w:left="0"/>
        <w:jc w:val="both"/>
      </w:pPr>
      <w:r>
        <w:rPr>
          <w:rFonts w:ascii="Times New Roman"/>
          <w:b w:val="false"/>
          <w:i w:val="false"/>
          <w:color w:val="000000"/>
          <w:sz w:val="28"/>
        </w:rPr>
        <w:t>
  | | |   |     |      |    |             |             |рием"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РБ|5|2|612|51   |31    |20  |Средства,    |На расходы   |Закон Респуб- | 
</w:t>
      </w:r>
    </w:p>
    <w:p>
      <w:pPr>
        <w:spacing w:after="0"/>
        <w:ind w:left="0"/>
        <w:jc w:val="both"/>
      </w:pPr>
      <w:r>
        <w:rPr>
          <w:rFonts w:ascii="Times New Roman"/>
          <w:b w:val="false"/>
          <w:i w:val="false"/>
          <w:color w:val="000000"/>
          <w:sz w:val="28"/>
        </w:rPr>
        <w:t>
  | | |   |     |      |    |поступающие  |Казахской    |лики Казахстан| 
</w:t>
      </w:r>
    </w:p>
    <w:p>
      <w:pPr>
        <w:spacing w:after="0"/>
        <w:ind w:left="0"/>
        <w:jc w:val="both"/>
      </w:pPr>
      <w:r>
        <w:rPr>
          <w:rFonts w:ascii="Times New Roman"/>
          <w:b w:val="false"/>
          <w:i w:val="false"/>
          <w:color w:val="000000"/>
          <w:sz w:val="28"/>
        </w:rPr>
        <w:t>
  | | |   |     |      |    |от реализации|республиканс-| 
</w:t>
      </w:r>
      <w:r>
        <w:rPr>
          <w:rFonts w:ascii="Times New Roman"/>
          <w:b w:val="false"/>
          <w:i w:val="false"/>
          <w:color w:val="000000"/>
          <w:sz w:val="28"/>
        </w:rPr>
        <w:t xml:space="preserve"> Z942000_ </w:t>
      </w:r>
      <w:r>
        <w:rPr>
          <w:rFonts w:ascii="Times New Roman"/>
          <w:b w:val="false"/>
          <w:i w:val="false"/>
          <w:color w:val="000000"/>
          <w:sz w:val="28"/>
        </w:rPr>
        <w:t>
  "О   | 
</w:t>
      </w:r>
    </w:p>
    <w:p>
      <w:pPr>
        <w:spacing w:after="0"/>
        <w:ind w:left="0"/>
        <w:jc w:val="both"/>
      </w:pPr>
      <w:r>
        <w:rPr>
          <w:rFonts w:ascii="Times New Roman"/>
          <w:b w:val="false"/>
          <w:i w:val="false"/>
          <w:color w:val="000000"/>
          <w:sz w:val="28"/>
        </w:rPr>
        <w:t>
  | | |   |     |      |    |учебно-мето- |кой санитар- |санитарном    | 
</w:t>
      </w:r>
    </w:p>
    <w:p>
      <w:pPr>
        <w:spacing w:after="0"/>
        <w:ind w:left="0"/>
        <w:jc w:val="both"/>
      </w:pPr>
      <w:r>
        <w:rPr>
          <w:rFonts w:ascii="Times New Roman"/>
          <w:b w:val="false"/>
          <w:i w:val="false"/>
          <w:color w:val="000000"/>
          <w:sz w:val="28"/>
        </w:rPr>
        <w:t>
  | | |   |     |      |    |дической ли- |но-эпидемио- |благополучии  | 
</w:t>
      </w:r>
    </w:p>
    <w:p>
      <w:pPr>
        <w:spacing w:after="0"/>
        <w:ind w:left="0"/>
        <w:jc w:val="both"/>
      </w:pPr>
      <w:r>
        <w:rPr>
          <w:rFonts w:ascii="Times New Roman"/>
          <w:b w:val="false"/>
          <w:i w:val="false"/>
          <w:color w:val="000000"/>
          <w:sz w:val="28"/>
        </w:rPr>
        <w:t>
  | | |   |     |      |    |тературы,    |логической   |населения"    | 
</w:t>
      </w:r>
    </w:p>
    <w:p>
      <w:pPr>
        <w:spacing w:after="0"/>
        <w:ind w:left="0"/>
        <w:jc w:val="both"/>
      </w:pPr>
      <w:r>
        <w:rPr>
          <w:rFonts w:ascii="Times New Roman"/>
          <w:b w:val="false"/>
          <w:i w:val="false"/>
          <w:color w:val="000000"/>
          <w:sz w:val="28"/>
        </w:rPr>
        <w:t>
  | | |   |     |      |    |учебно-бланоч|станции,     |Постановление | 
</w:t>
      </w:r>
    </w:p>
    <w:p>
      <w:pPr>
        <w:spacing w:after="0"/>
        <w:ind w:left="0"/>
        <w:jc w:val="both"/>
      </w:pPr>
      <w:r>
        <w:rPr>
          <w:rFonts w:ascii="Times New Roman"/>
          <w:b w:val="false"/>
          <w:i w:val="false"/>
          <w:color w:val="000000"/>
          <w:sz w:val="28"/>
        </w:rPr>
        <w:t>
  | | |   |     |      |    |ной норматив-|связанных с  |ПРК от 26 мая | 
</w:t>
      </w:r>
    </w:p>
    <w:p>
      <w:pPr>
        <w:spacing w:after="0"/>
        <w:ind w:left="0"/>
        <w:jc w:val="both"/>
      </w:pPr>
      <w:r>
        <w:rPr>
          <w:rFonts w:ascii="Times New Roman"/>
          <w:b w:val="false"/>
          <w:i w:val="false"/>
          <w:color w:val="000000"/>
          <w:sz w:val="28"/>
        </w:rPr>
        <w:t>
  | | |   |     |      |    |ной докумен- |производством|2000 г. N 802 | 
</w:t>
      </w:r>
    </w:p>
    <w:p>
      <w:pPr>
        <w:spacing w:after="0"/>
        <w:ind w:left="0"/>
        <w:jc w:val="both"/>
      </w:pPr>
      <w:r>
        <w:rPr>
          <w:rFonts w:ascii="Times New Roman"/>
          <w:b w:val="false"/>
          <w:i w:val="false"/>
          <w:color w:val="000000"/>
          <w:sz w:val="28"/>
        </w:rPr>
        <w:t>
  | | |   |     |      |    |тации, печат-|печатной     | 
</w:t>
      </w:r>
      <w:r>
        <w:rPr>
          <w:rFonts w:ascii="Times New Roman"/>
          <w:b w:val="false"/>
          <w:i w:val="false"/>
          <w:color w:val="000000"/>
          <w:sz w:val="28"/>
        </w:rPr>
        <w:t xml:space="preserve"> P000802_ </w:t>
      </w:r>
      <w:r>
        <w:rPr>
          <w:rFonts w:ascii="Times New Roman"/>
          <w:b w:val="false"/>
          <w:i w:val="false"/>
          <w:color w:val="000000"/>
          <w:sz w:val="28"/>
        </w:rPr>
        <w:t>
  "Об  | 
</w:t>
      </w:r>
    </w:p>
    <w:p>
      <w:pPr>
        <w:spacing w:after="0"/>
        <w:ind w:left="0"/>
        <w:jc w:val="both"/>
      </w:pPr>
      <w:r>
        <w:rPr>
          <w:rFonts w:ascii="Times New Roman"/>
          <w:b w:val="false"/>
          <w:i w:val="false"/>
          <w:color w:val="000000"/>
          <w:sz w:val="28"/>
        </w:rPr>
        <w:t>
  | | |   |     |      |    |ной продукции|продукции    |утверждении   | 
</w:t>
      </w:r>
    </w:p>
    <w:p>
      <w:pPr>
        <w:spacing w:after="0"/>
        <w:ind w:left="0"/>
        <w:jc w:val="both"/>
      </w:pPr>
      <w:r>
        <w:rPr>
          <w:rFonts w:ascii="Times New Roman"/>
          <w:b w:val="false"/>
          <w:i w:val="false"/>
          <w:color w:val="000000"/>
          <w:sz w:val="28"/>
        </w:rPr>
        <w:t>
  | | |   |     |      |    |             |             |Правил исполь-| 
</w:t>
      </w:r>
    </w:p>
    <w:p>
      <w:pPr>
        <w:spacing w:after="0"/>
        <w:ind w:left="0"/>
        <w:jc w:val="both"/>
      </w:pPr>
      <w:r>
        <w:rPr>
          <w:rFonts w:ascii="Times New Roman"/>
          <w:b w:val="false"/>
          <w:i w:val="false"/>
          <w:color w:val="000000"/>
          <w:sz w:val="28"/>
        </w:rPr>
        <w:t>
  | | |   |     |      |    |             |             |зования       | 
</w:t>
      </w:r>
    </w:p>
    <w:p>
      <w:pPr>
        <w:spacing w:after="0"/>
        <w:ind w:left="0"/>
        <w:jc w:val="both"/>
      </w:pPr>
      <w:r>
        <w:rPr>
          <w:rFonts w:ascii="Times New Roman"/>
          <w:b w:val="false"/>
          <w:i w:val="false"/>
          <w:color w:val="000000"/>
          <w:sz w:val="28"/>
        </w:rPr>
        <w:t>
  | | |   |     |      |    |             |             |средств от    | 
</w:t>
      </w:r>
    </w:p>
    <w:p>
      <w:pPr>
        <w:spacing w:after="0"/>
        <w:ind w:left="0"/>
        <w:jc w:val="both"/>
      </w:pPr>
      <w:r>
        <w:rPr>
          <w:rFonts w:ascii="Times New Roman"/>
          <w:b w:val="false"/>
          <w:i w:val="false"/>
          <w:color w:val="000000"/>
          <w:sz w:val="28"/>
        </w:rPr>
        <w:t>
  | | |   |     |      |    |             |             |реализации то-| 
</w:t>
      </w:r>
    </w:p>
    <w:p>
      <w:pPr>
        <w:spacing w:after="0"/>
        <w:ind w:left="0"/>
        <w:jc w:val="both"/>
      </w:pPr>
      <w:r>
        <w:rPr>
          <w:rFonts w:ascii="Times New Roman"/>
          <w:b w:val="false"/>
          <w:i w:val="false"/>
          <w:color w:val="000000"/>
          <w:sz w:val="28"/>
        </w:rPr>
        <w:t>
  | | |   |     |      |    |             |             |варов и услуг,| 
</w:t>
      </w:r>
    </w:p>
    <w:p>
      <w:pPr>
        <w:spacing w:after="0"/>
        <w:ind w:left="0"/>
        <w:jc w:val="both"/>
      </w:pPr>
      <w:r>
        <w:rPr>
          <w:rFonts w:ascii="Times New Roman"/>
          <w:b w:val="false"/>
          <w:i w:val="false"/>
          <w:color w:val="000000"/>
          <w:sz w:val="28"/>
        </w:rPr>
        <w:t>
  | | |   |     |      |    |             |             |предоставляе- | 
</w:t>
      </w:r>
    </w:p>
    <w:p>
      <w:pPr>
        <w:spacing w:after="0"/>
        <w:ind w:left="0"/>
        <w:jc w:val="both"/>
      </w:pPr>
      <w:r>
        <w:rPr>
          <w:rFonts w:ascii="Times New Roman"/>
          <w:b w:val="false"/>
          <w:i w:val="false"/>
          <w:color w:val="000000"/>
          <w:sz w:val="28"/>
        </w:rPr>
        <w:t>
  | | |   |     |      |    |             |             |мых санитарно-| 
</w:t>
      </w:r>
    </w:p>
    <w:p>
      <w:pPr>
        <w:spacing w:after="0"/>
        <w:ind w:left="0"/>
        <w:jc w:val="both"/>
      </w:pPr>
      <w:r>
        <w:rPr>
          <w:rFonts w:ascii="Times New Roman"/>
          <w:b w:val="false"/>
          <w:i w:val="false"/>
          <w:color w:val="000000"/>
          <w:sz w:val="28"/>
        </w:rPr>
        <w:t>
  | | |   |     |      |    |             |             |эпидемиологи- | 
</w:t>
      </w:r>
    </w:p>
    <w:p>
      <w:pPr>
        <w:spacing w:after="0"/>
        <w:ind w:left="0"/>
        <w:jc w:val="both"/>
      </w:pPr>
      <w:r>
        <w:rPr>
          <w:rFonts w:ascii="Times New Roman"/>
          <w:b w:val="false"/>
          <w:i w:val="false"/>
          <w:color w:val="000000"/>
          <w:sz w:val="28"/>
        </w:rPr>
        <w:t>
  | | |   |     |      |    |             |             |ческими,      |
</w:t>
      </w:r>
    </w:p>
    <w:p>
      <w:pPr>
        <w:spacing w:after="0"/>
        <w:ind w:left="0"/>
        <w:jc w:val="both"/>
      </w:pPr>
      <w:r>
        <w:rPr>
          <w:rFonts w:ascii="Times New Roman"/>
          <w:b w:val="false"/>
          <w:i w:val="false"/>
          <w:color w:val="000000"/>
          <w:sz w:val="28"/>
        </w:rPr>
        <w:t>
  | | |   |     |      |    |             |             |туберкулезными| 
</w:t>
      </w:r>
    </w:p>
    <w:p>
      <w:pPr>
        <w:spacing w:after="0"/>
        <w:ind w:left="0"/>
        <w:jc w:val="both"/>
      </w:pPr>
      <w:r>
        <w:rPr>
          <w:rFonts w:ascii="Times New Roman"/>
          <w:b w:val="false"/>
          <w:i w:val="false"/>
          <w:color w:val="000000"/>
          <w:sz w:val="28"/>
        </w:rPr>
        <w:t>
  | | |   |     |      |    |             |             |психоневроло- | 
</w:t>
      </w:r>
    </w:p>
    <w:p>
      <w:pPr>
        <w:spacing w:after="0"/>
        <w:ind w:left="0"/>
        <w:jc w:val="both"/>
      </w:pPr>
      <w:r>
        <w:rPr>
          <w:rFonts w:ascii="Times New Roman"/>
          <w:b w:val="false"/>
          <w:i w:val="false"/>
          <w:color w:val="000000"/>
          <w:sz w:val="28"/>
        </w:rPr>
        <w:t>
  | | |   |     |      |    |             |             |гическими     | 
</w:t>
      </w:r>
    </w:p>
    <w:p>
      <w:pPr>
        <w:spacing w:after="0"/>
        <w:ind w:left="0"/>
        <w:jc w:val="both"/>
      </w:pPr>
      <w:r>
        <w:rPr>
          <w:rFonts w:ascii="Times New Roman"/>
          <w:b w:val="false"/>
          <w:i w:val="false"/>
          <w:color w:val="000000"/>
          <w:sz w:val="28"/>
        </w:rPr>
        <w:t>
  | | |   |     |      |    |             |             |учреждениями, | 
</w:t>
      </w:r>
    </w:p>
    <w:p>
      <w:pPr>
        <w:spacing w:after="0"/>
        <w:ind w:left="0"/>
        <w:jc w:val="both"/>
      </w:pPr>
      <w:r>
        <w:rPr>
          <w:rFonts w:ascii="Times New Roman"/>
          <w:b w:val="false"/>
          <w:i w:val="false"/>
          <w:color w:val="000000"/>
          <w:sz w:val="28"/>
        </w:rPr>
        <w:t>
  | | |   |     |      |    |             |             |органами      | 
</w:t>
      </w:r>
    </w:p>
    <w:p>
      <w:pPr>
        <w:spacing w:after="0"/>
        <w:ind w:left="0"/>
        <w:jc w:val="both"/>
      </w:pPr>
      <w:r>
        <w:rPr>
          <w:rFonts w:ascii="Times New Roman"/>
          <w:b w:val="false"/>
          <w:i w:val="false"/>
          <w:color w:val="000000"/>
          <w:sz w:val="28"/>
        </w:rPr>
        <w:t>
  | | |   |     |      |    |             |             |судебной      | 
</w:t>
      </w:r>
    </w:p>
    <w:p>
      <w:pPr>
        <w:spacing w:after="0"/>
        <w:ind w:left="0"/>
        <w:jc w:val="both"/>
      </w:pPr>
      <w:r>
        <w:rPr>
          <w:rFonts w:ascii="Times New Roman"/>
          <w:b w:val="false"/>
          <w:i w:val="false"/>
          <w:color w:val="000000"/>
          <w:sz w:val="28"/>
        </w:rPr>
        <w:t>
  | | |   |     |      |    |             |             |экспертизы,   | 
</w:t>
      </w:r>
    </w:p>
    <w:p>
      <w:pPr>
        <w:spacing w:after="0"/>
        <w:ind w:left="0"/>
        <w:jc w:val="both"/>
      </w:pPr>
      <w:r>
        <w:rPr>
          <w:rFonts w:ascii="Times New Roman"/>
          <w:b w:val="false"/>
          <w:i w:val="false"/>
          <w:color w:val="000000"/>
          <w:sz w:val="28"/>
        </w:rPr>
        <w:t>
  | | |   |     |      |    |             |             |Казахским     | 
</w:t>
      </w:r>
    </w:p>
    <w:p>
      <w:pPr>
        <w:spacing w:after="0"/>
        <w:ind w:left="0"/>
        <w:jc w:val="both"/>
      </w:pPr>
      <w:r>
        <w:rPr>
          <w:rFonts w:ascii="Times New Roman"/>
          <w:b w:val="false"/>
          <w:i w:val="false"/>
          <w:color w:val="000000"/>
          <w:sz w:val="28"/>
        </w:rPr>
        <w:t>
  | | |   |     |      |    |             |             |республиканс- | 
</w:t>
      </w:r>
    </w:p>
    <w:p>
      <w:pPr>
        <w:spacing w:after="0"/>
        <w:ind w:left="0"/>
        <w:jc w:val="both"/>
      </w:pPr>
      <w:r>
        <w:rPr>
          <w:rFonts w:ascii="Times New Roman"/>
          <w:b w:val="false"/>
          <w:i w:val="false"/>
          <w:color w:val="000000"/>
          <w:sz w:val="28"/>
        </w:rPr>
        <w:t>
  | | |   |     |      |    |             |             |ким лепрозо-  | 
</w:t>
      </w:r>
    </w:p>
    <w:p>
      <w:pPr>
        <w:spacing w:after="0"/>
        <w:ind w:left="0"/>
        <w:jc w:val="both"/>
      </w:pPr>
      <w:r>
        <w:rPr>
          <w:rFonts w:ascii="Times New Roman"/>
          <w:b w:val="false"/>
          <w:i w:val="false"/>
          <w:color w:val="000000"/>
          <w:sz w:val="28"/>
        </w:rPr>
        <w:t>
  | | |   |     |      |    |             |             |рием"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МБ|6|1|258|32   |30, 31|21  |Средства,    |На улучшение |Постановление | 
</w:t>
      </w:r>
    </w:p>
    <w:p>
      <w:pPr>
        <w:spacing w:after="0"/>
        <w:ind w:left="0"/>
        <w:jc w:val="both"/>
      </w:pPr>
      <w:r>
        <w:rPr>
          <w:rFonts w:ascii="Times New Roman"/>
          <w:b w:val="false"/>
          <w:i w:val="false"/>
          <w:color w:val="000000"/>
          <w:sz w:val="28"/>
        </w:rPr>
        <w:t>
  | | |   |     |33    |    |получаемые от|питания и    |Правительства | 
</w:t>
      </w:r>
    </w:p>
    <w:p>
      <w:pPr>
        <w:spacing w:after="0"/>
        <w:ind w:left="0"/>
        <w:jc w:val="both"/>
      </w:pPr>
      <w:r>
        <w:rPr>
          <w:rFonts w:ascii="Times New Roman"/>
          <w:b w:val="false"/>
          <w:i w:val="false"/>
          <w:color w:val="000000"/>
          <w:sz w:val="28"/>
        </w:rPr>
        <w:t>
  | | |   |     |      |    |реализации   |медицинской  |Республики    | 
</w:t>
      </w:r>
    </w:p>
    <w:p>
      <w:pPr>
        <w:spacing w:after="0"/>
        <w:ind w:left="0"/>
        <w:jc w:val="both"/>
      </w:pPr>
      <w:r>
        <w:rPr>
          <w:rFonts w:ascii="Times New Roman"/>
          <w:b w:val="false"/>
          <w:i w:val="false"/>
          <w:color w:val="000000"/>
          <w:sz w:val="28"/>
        </w:rPr>
        <w:t>
  | | |   |     |      |    |продукции    |помощи опе-  |Казахстан от  | 
</w:t>
      </w:r>
    </w:p>
    <w:p>
      <w:pPr>
        <w:spacing w:after="0"/>
        <w:ind w:left="0"/>
        <w:jc w:val="both"/>
      </w:pPr>
      <w:r>
        <w:rPr>
          <w:rFonts w:ascii="Times New Roman"/>
          <w:b w:val="false"/>
          <w:i w:val="false"/>
          <w:color w:val="000000"/>
          <w:sz w:val="28"/>
        </w:rPr>
        <w:t>
  | | |   |     |      |    |растение-    |каемых,      |15 мая 2000 г.| 
</w:t>
      </w:r>
    </w:p>
    <w:p>
      <w:pPr>
        <w:spacing w:after="0"/>
        <w:ind w:left="0"/>
        <w:jc w:val="both"/>
      </w:pPr>
      <w:r>
        <w:rPr>
          <w:rFonts w:ascii="Times New Roman"/>
          <w:b w:val="false"/>
          <w:i w:val="false"/>
          <w:color w:val="000000"/>
          <w:sz w:val="28"/>
        </w:rPr>
        <w:t>
  | | |   |     |      |    |водства      |укрепление   |N 719         |
</w:t>
      </w:r>
    </w:p>
    <w:p>
      <w:pPr>
        <w:spacing w:after="0"/>
        <w:ind w:left="0"/>
        <w:jc w:val="both"/>
      </w:pPr>
      <w:r>
        <w:rPr>
          <w:rFonts w:ascii="Times New Roman"/>
          <w:b w:val="false"/>
          <w:i w:val="false"/>
          <w:color w:val="000000"/>
          <w:sz w:val="28"/>
        </w:rPr>
        <w:t>
  | | |   |     |      |    |             |             | 
</w:t>
      </w:r>
      <w:r>
        <w:rPr>
          <w:rFonts w:ascii="Times New Roman"/>
          <w:b w:val="false"/>
          <w:i w:val="false"/>
          <w:color w:val="000000"/>
          <w:sz w:val="28"/>
        </w:rPr>
        <w:t xml:space="preserve"> P000719_ </w:t>
      </w:r>
      <w:r>
        <w:rPr>
          <w:rFonts w:ascii="Times New Roman"/>
          <w:b w:val="false"/>
          <w:i w:val="false"/>
          <w:color w:val="000000"/>
          <w:sz w:val="28"/>
        </w:rPr>
        <w:t>
  "Об  | 
</w:t>
      </w:r>
    </w:p>
    <w:p>
      <w:pPr>
        <w:spacing w:after="0"/>
        <w:ind w:left="0"/>
        <w:jc w:val="both"/>
      </w:pPr>
      <w:r>
        <w:rPr>
          <w:rFonts w:ascii="Times New Roman"/>
          <w:b w:val="false"/>
          <w:i w:val="false"/>
          <w:color w:val="000000"/>
          <w:sz w:val="28"/>
        </w:rPr>
        <w:t>
  | | |   |     |      |    |(огородни-   |материально- |утвержде-     | 
</w:t>
      </w:r>
    </w:p>
    <w:p>
      <w:pPr>
        <w:spacing w:after="0"/>
        <w:ind w:left="0"/>
        <w:jc w:val="both"/>
      </w:pPr>
      <w:r>
        <w:rPr>
          <w:rFonts w:ascii="Times New Roman"/>
          <w:b w:val="false"/>
          <w:i w:val="false"/>
          <w:color w:val="000000"/>
          <w:sz w:val="28"/>
        </w:rPr>
        <w:t>
  | | |   |     |      |    |чества), по- |технической  |нии Правил    | 
</w:t>
      </w:r>
    </w:p>
    <w:p>
      <w:pPr>
        <w:spacing w:after="0"/>
        <w:ind w:left="0"/>
        <w:jc w:val="both"/>
      </w:pPr>
      <w:r>
        <w:rPr>
          <w:rFonts w:ascii="Times New Roman"/>
          <w:b w:val="false"/>
          <w:i w:val="false"/>
          <w:color w:val="000000"/>
          <w:sz w:val="28"/>
        </w:rPr>
        <w:t>
  | | |   |     |      |    |леводства,   |базы подсоб- |использования |  
</w:t>
      </w:r>
    </w:p>
    <w:p>
      <w:pPr>
        <w:spacing w:after="0"/>
        <w:ind w:left="0"/>
        <w:jc w:val="both"/>
      </w:pPr>
      <w:r>
        <w:rPr>
          <w:rFonts w:ascii="Times New Roman"/>
          <w:b w:val="false"/>
          <w:i w:val="false"/>
          <w:color w:val="000000"/>
          <w:sz w:val="28"/>
        </w:rPr>
        <w:t>
  | | |   |     |      |    |животноводст-|ных хозяйств,|средств от    | 
</w:t>
      </w:r>
    </w:p>
    <w:p>
      <w:pPr>
        <w:spacing w:after="0"/>
        <w:ind w:left="0"/>
        <w:jc w:val="both"/>
      </w:pPr>
      <w:r>
        <w:rPr>
          <w:rFonts w:ascii="Times New Roman"/>
          <w:b w:val="false"/>
          <w:i w:val="false"/>
          <w:color w:val="000000"/>
          <w:sz w:val="28"/>
        </w:rPr>
        <w:t>
  | | |   |     |      |    |ва, рыбовод- |поощрение    |реализации то-| 
</w:t>
      </w:r>
    </w:p>
    <w:p>
      <w:pPr>
        <w:spacing w:after="0"/>
        <w:ind w:left="0"/>
        <w:jc w:val="both"/>
      </w:pPr>
      <w:r>
        <w:rPr>
          <w:rFonts w:ascii="Times New Roman"/>
          <w:b w:val="false"/>
          <w:i w:val="false"/>
          <w:color w:val="000000"/>
          <w:sz w:val="28"/>
        </w:rPr>
        <w:t>
  | | |   |     |      |    |ства         |опекаемых,   |варов и услуг,| 
</w:t>
      </w:r>
    </w:p>
    <w:p>
      <w:pPr>
        <w:spacing w:after="0"/>
        <w:ind w:left="0"/>
        <w:jc w:val="both"/>
      </w:pPr>
      <w:r>
        <w:rPr>
          <w:rFonts w:ascii="Times New Roman"/>
          <w:b w:val="false"/>
          <w:i w:val="false"/>
          <w:color w:val="000000"/>
          <w:sz w:val="28"/>
        </w:rPr>
        <w:t>
  | | |   |     |      |    |             |проживающих в|предоставляе- | 
</w:t>
      </w:r>
    </w:p>
    <w:p>
      <w:pPr>
        <w:spacing w:after="0"/>
        <w:ind w:left="0"/>
        <w:jc w:val="both"/>
      </w:pPr>
      <w:r>
        <w:rPr>
          <w:rFonts w:ascii="Times New Roman"/>
          <w:b w:val="false"/>
          <w:i w:val="false"/>
          <w:color w:val="000000"/>
          <w:sz w:val="28"/>
        </w:rPr>
        <w:t>
  | | |   |     |      |    |             |домах-интер- |мых домами-   | 
</w:t>
      </w:r>
    </w:p>
    <w:p>
      <w:pPr>
        <w:spacing w:after="0"/>
        <w:ind w:left="0"/>
        <w:jc w:val="both"/>
      </w:pPr>
      <w:r>
        <w:rPr>
          <w:rFonts w:ascii="Times New Roman"/>
          <w:b w:val="false"/>
          <w:i w:val="false"/>
          <w:color w:val="000000"/>
          <w:sz w:val="28"/>
        </w:rPr>
        <w:t>
  | | |   |     |      |    |             |натах для    |интернатами   | 
</w:t>
      </w:r>
    </w:p>
    <w:p>
      <w:pPr>
        <w:spacing w:after="0"/>
        <w:ind w:left="0"/>
        <w:jc w:val="both"/>
      </w:pPr>
      <w:r>
        <w:rPr>
          <w:rFonts w:ascii="Times New Roman"/>
          <w:b w:val="false"/>
          <w:i w:val="false"/>
          <w:color w:val="000000"/>
          <w:sz w:val="28"/>
        </w:rPr>
        <w:t>
  | | |   |     |      |    |             |умственно    |для умственно | 
</w:t>
      </w:r>
    </w:p>
    <w:p>
      <w:pPr>
        <w:spacing w:after="0"/>
        <w:ind w:left="0"/>
        <w:jc w:val="both"/>
      </w:pPr>
      <w:r>
        <w:rPr>
          <w:rFonts w:ascii="Times New Roman"/>
          <w:b w:val="false"/>
          <w:i w:val="false"/>
          <w:color w:val="000000"/>
          <w:sz w:val="28"/>
        </w:rPr>
        <w:t>
  | | |   |     |      |    |             |отсталых де- |отсталых      | 
</w:t>
      </w:r>
    </w:p>
    <w:p>
      <w:pPr>
        <w:spacing w:after="0"/>
        <w:ind w:left="0"/>
        <w:jc w:val="both"/>
      </w:pPr>
      <w:r>
        <w:rPr>
          <w:rFonts w:ascii="Times New Roman"/>
          <w:b w:val="false"/>
          <w:i w:val="false"/>
          <w:color w:val="000000"/>
          <w:sz w:val="28"/>
        </w:rPr>
        <w:t>
  | | |   |     |      |    |             |тей и домах- |детей,        | 
</w:t>
      </w:r>
    </w:p>
    <w:p>
      <w:pPr>
        <w:spacing w:after="0"/>
        <w:ind w:left="0"/>
        <w:jc w:val="both"/>
      </w:pPr>
      <w:r>
        <w:rPr>
          <w:rFonts w:ascii="Times New Roman"/>
          <w:b w:val="false"/>
          <w:i w:val="false"/>
          <w:color w:val="000000"/>
          <w:sz w:val="28"/>
        </w:rPr>
        <w:t>
  | | |   |     |      |    |             |интернатах   |психоневроло- | 
</w:t>
      </w:r>
    </w:p>
    <w:p>
      <w:pPr>
        <w:spacing w:after="0"/>
        <w:ind w:left="0"/>
        <w:jc w:val="both"/>
      </w:pPr>
      <w:r>
        <w:rPr>
          <w:rFonts w:ascii="Times New Roman"/>
          <w:b w:val="false"/>
          <w:i w:val="false"/>
          <w:color w:val="000000"/>
          <w:sz w:val="28"/>
        </w:rPr>
        <w:t>
  | | |   |     |      |    |             |для престаре-|гическими     | 
</w:t>
      </w:r>
    </w:p>
    <w:p>
      <w:pPr>
        <w:spacing w:after="0"/>
        <w:ind w:left="0"/>
        <w:jc w:val="both"/>
      </w:pPr>
      <w:r>
        <w:rPr>
          <w:rFonts w:ascii="Times New Roman"/>
          <w:b w:val="false"/>
          <w:i w:val="false"/>
          <w:color w:val="000000"/>
          <w:sz w:val="28"/>
        </w:rPr>
        <w:t>
  | | |   |     |      |    |             |лых и инвали-|интернатами,  | 
</w:t>
      </w:r>
    </w:p>
    <w:p>
      <w:pPr>
        <w:spacing w:after="0"/>
        <w:ind w:left="0"/>
        <w:jc w:val="both"/>
      </w:pPr>
      <w:r>
        <w:rPr>
          <w:rFonts w:ascii="Times New Roman"/>
          <w:b w:val="false"/>
          <w:i w:val="false"/>
          <w:color w:val="000000"/>
          <w:sz w:val="28"/>
        </w:rPr>
        <w:t>
  | | |   |     |      |    |             |дов общего   |домами-интер- | 
</w:t>
      </w:r>
    </w:p>
    <w:p>
      <w:pPr>
        <w:spacing w:after="0"/>
        <w:ind w:left="0"/>
        <w:jc w:val="both"/>
      </w:pPr>
      <w:r>
        <w:rPr>
          <w:rFonts w:ascii="Times New Roman"/>
          <w:b w:val="false"/>
          <w:i w:val="false"/>
          <w:color w:val="000000"/>
          <w:sz w:val="28"/>
        </w:rPr>
        <w:t>
  | | |   |     |      |    |             |типа, оплату |натами для    | 
</w:t>
      </w:r>
    </w:p>
    <w:p>
      <w:pPr>
        <w:spacing w:after="0"/>
        <w:ind w:left="0"/>
        <w:jc w:val="both"/>
      </w:pPr>
      <w:r>
        <w:rPr>
          <w:rFonts w:ascii="Times New Roman"/>
          <w:b w:val="false"/>
          <w:i w:val="false"/>
          <w:color w:val="000000"/>
          <w:sz w:val="28"/>
        </w:rPr>
        <w:t>
  | | |   |     |      |    |             |труда работ- |престарелых и | 
</w:t>
      </w:r>
    </w:p>
    <w:p>
      <w:pPr>
        <w:spacing w:after="0"/>
        <w:ind w:left="0"/>
        <w:jc w:val="both"/>
      </w:pPr>
      <w:r>
        <w:rPr>
          <w:rFonts w:ascii="Times New Roman"/>
          <w:b w:val="false"/>
          <w:i w:val="false"/>
          <w:color w:val="000000"/>
          <w:sz w:val="28"/>
        </w:rPr>
        <w:t>
  | | |   |     |      |    |             |ников подсоб-|инвалидов     | 
</w:t>
      </w:r>
    </w:p>
    <w:p>
      <w:pPr>
        <w:spacing w:after="0"/>
        <w:ind w:left="0"/>
        <w:jc w:val="both"/>
      </w:pPr>
      <w:r>
        <w:rPr>
          <w:rFonts w:ascii="Times New Roman"/>
          <w:b w:val="false"/>
          <w:i w:val="false"/>
          <w:color w:val="000000"/>
          <w:sz w:val="28"/>
        </w:rPr>
        <w:t>
  | | |   |     |      |    |             |ных хозяйств,|общего типа"  | 
</w:t>
      </w:r>
    </w:p>
    <w:p>
      <w:pPr>
        <w:spacing w:after="0"/>
        <w:ind w:left="0"/>
        <w:jc w:val="both"/>
      </w:pPr>
      <w:r>
        <w:rPr>
          <w:rFonts w:ascii="Times New Roman"/>
          <w:b w:val="false"/>
          <w:i w:val="false"/>
          <w:color w:val="000000"/>
          <w:sz w:val="28"/>
        </w:rPr>
        <w:t>
  | | |   |     |      |    |             |материально- |              | 
</w:t>
      </w:r>
    </w:p>
    <w:p>
      <w:pPr>
        <w:spacing w:after="0"/>
        <w:ind w:left="0"/>
        <w:jc w:val="both"/>
      </w:pPr>
      <w:r>
        <w:rPr>
          <w:rFonts w:ascii="Times New Roman"/>
          <w:b w:val="false"/>
          <w:i w:val="false"/>
          <w:color w:val="000000"/>
          <w:sz w:val="28"/>
        </w:rPr>
        <w:t>
  | | |   |     |      |    |             |бытовое обес-|              | 
</w:t>
      </w:r>
    </w:p>
    <w:p>
      <w:pPr>
        <w:spacing w:after="0"/>
        <w:ind w:left="0"/>
        <w:jc w:val="both"/>
      </w:pPr>
      <w:r>
        <w:rPr>
          <w:rFonts w:ascii="Times New Roman"/>
          <w:b w:val="false"/>
          <w:i w:val="false"/>
          <w:color w:val="000000"/>
          <w:sz w:val="28"/>
        </w:rPr>
        <w:t>
  | | |   |     |      |    |             |печение      |              | 
</w:t>
      </w:r>
    </w:p>
    <w:p>
      <w:pPr>
        <w:spacing w:after="0"/>
        <w:ind w:left="0"/>
        <w:jc w:val="both"/>
      </w:pPr>
      <w:r>
        <w:rPr>
          <w:rFonts w:ascii="Times New Roman"/>
          <w:b w:val="false"/>
          <w:i w:val="false"/>
          <w:color w:val="000000"/>
          <w:sz w:val="28"/>
        </w:rPr>
        <w:t>
  | | |   |     |      |    |             |интернатов,  |              |  
</w:t>
      </w:r>
    </w:p>
    <w:p>
      <w:pPr>
        <w:spacing w:after="0"/>
        <w:ind w:left="0"/>
        <w:jc w:val="both"/>
      </w:pPr>
      <w:r>
        <w:rPr>
          <w:rFonts w:ascii="Times New Roman"/>
          <w:b w:val="false"/>
          <w:i w:val="false"/>
          <w:color w:val="000000"/>
          <w:sz w:val="28"/>
        </w:rPr>
        <w:t>
  | | |   |     |      |    |             |проведение   |              | 
</w:t>
      </w:r>
    </w:p>
    <w:p>
      <w:pPr>
        <w:spacing w:after="0"/>
        <w:ind w:left="0"/>
        <w:jc w:val="both"/>
      </w:pPr>
      <w:r>
        <w:rPr>
          <w:rFonts w:ascii="Times New Roman"/>
          <w:b w:val="false"/>
          <w:i w:val="false"/>
          <w:color w:val="000000"/>
          <w:sz w:val="28"/>
        </w:rPr>
        <w:t>
  | | |   |     |      |    |             |культурных   |              | 
</w:t>
      </w:r>
    </w:p>
    <w:p>
      <w:pPr>
        <w:spacing w:after="0"/>
        <w:ind w:left="0"/>
        <w:jc w:val="both"/>
      </w:pPr>
      <w:r>
        <w:rPr>
          <w:rFonts w:ascii="Times New Roman"/>
          <w:b w:val="false"/>
          <w:i w:val="false"/>
          <w:color w:val="000000"/>
          <w:sz w:val="28"/>
        </w:rPr>
        <w:t>
  | | |   |     |      |    |             |мероприятий и|              | 
</w:t>
      </w:r>
    </w:p>
    <w:p>
      <w:pPr>
        <w:spacing w:after="0"/>
        <w:ind w:left="0"/>
        <w:jc w:val="both"/>
      </w:pPr>
      <w:r>
        <w:rPr>
          <w:rFonts w:ascii="Times New Roman"/>
          <w:b w:val="false"/>
          <w:i w:val="false"/>
          <w:color w:val="000000"/>
          <w:sz w:val="28"/>
        </w:rPr>
        <w:t>
  | | |   |     |      |    |             |организацию  |              | 
</w:t>
      </w:r>
    </w:p>
    <w:p>
      <w:pPr>
        <w:spacing w:after="0"/>
        <w:ind w:left="0"/>
        <w:jc w:val="both"/>
      </w:pPr>
      <w:r>
        <w:rPr>
          <w:rFonts w:ascii="Times New Roman"/>
          <w:b w:val="false"/>
          <w:i w:val="false"/>
          <w:color w:val="000000"/>
          <w:sz w:val="28"/>
        </w:rPr>
        <w:t>
  | | |   |     |      |    |             |досуга       |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МБ|6|1|258|32   |30, 31|22  |Доходы,      |На улучшение |Постановление | 
</w:t>
      </w:r>
    </w:p>
    <w:p>
      <w:pPr>
        <w:spacing w:after="0"/>
        <w:ind w:left="0"/>
        <w:jc w:val="both"/>
      </w:pPr>
      <w:r>
        <w:rPr>
          <w:rFonts w:ascii="Times New Roman"/>
          <w:b w:val="false"/>
          <w:i w:val="false"/>
          <w:color w:val="000000"/>
          <w:sz w:val="28"/>
        </w:rPr>
        <w:t>
  | | |   |     |33    |    |получаемые за|питания и    |ПРК от 15 мая | 
</w:t>
      </w:r>
    </w:p>
    <w:p>
      <w:pPr>
        <w:spacing w:after="0"/>
        <w:ind w:left="0"/>
        <w:jc w:val="both"/>
      </w:pPr>
      <w:r>
        <w:rPr>
          <w:rFonts w:ascii="Times New Roman"/>
          <w:b w:val="false"/>
          <w:i w:val="false"/>
          <w:color w:val="000000"/>
          <w:sz w:val="28"/>
        </w:rPr>
        <w:t>
  | | |   |     |      |    |работу инва- |медицинской  |2000 г. N 719 | 
</w:t>
      </w:r>
    </w:p>
    <w:p>
      <w:pPr>
        <w:spacing w:after="0"/>
        <w:ind w:left="0"/>
        <w:jc w:val="both"/>
      </w:pPr>
      <w:r>
        <w:rPr>
          <w:rFonts w:ascii="Times New Roman"/>
          <w:b w:val="false"/>
          <w:i w:val="false"/>
          <w:color w:val="000000"/>
          <w:sz w:val="28"/>
        </w:rPr>
        <w:t>
  | | |   |     |      |    |лидами в     |помощи опе-  | 
</w:t>
      </w:r>
      <w:r>
        <w:rPr>
          <w:rFonts w:ascii="Times New Roman"/>
          <w:b w:val="false"/>
          <w:i w:val="false"/>
          <w:color w:val="000000"/>
          <w:sz w:val="28"/>
        </w:rPr>
        <w:t xml:space="preserve"> P000719_ </w:t>
      </w:r>
      <w:r>
        <w:rPr>
          <w:rFonts w:ascii="Times New Roman"/>
          <w:b w:val="false"/>
          <w:i w:val="false"/>
          <w:color w:val="000000"/>
          <w:sz w:val="28"/>
        </w:rPr>
        <w:t>
  "Об  | 
</w:t>
      </w:r>
    </w:p>
    <w:p>
      <w:pPr>
        <w:spacing w:after="0"/>
        <w:ind w:left="0"/>
        <w:jc w:val="both"/>
      </w:pPr>
      <w:r>
        <w:rPr>
          <w:rFonts w:ascii="Times New Roman"/>
          <w:b w:val="false"/>
          <w:i w:val="false"/>
          <w:color w:val="000000"/>
          <w:sz w:val="28"/>
        </w:rPr>
        <w:t>
  | | |   |     |      |    |лечебно-тру- |каемых, укре-|утверждении   | 
</w:t>
      </w:r>
    </w:p>
    <w:p>
      <w:pPr>
        <w:spacing w:after="0"/>
        <w:ind w:left="0"/>
        <w:jc w:val="both"/>
      </w:pPr>
      <w:r>
        <w:rPr>
          <w:rFonts w:ascii="Times New Roman"/>
          <w:b w:val="false"/>
          <w:i w:val="false"/>
          <w:color w:val="000000"/>
          <w:sz w:val="28"/>
        </w:rPr>
        <w:t>
  | | |   |     |      |    |довых мастерс|пление мате- |Правил исполь-| 
</w:t>
      </w:r>
    </w:p>
    <w:p>
      <w:pPr>
        <w:spacing w:after="0"/>
        <w:ind w:left="0"/>
        <w:jc w:val="both"/>
      </w:pPr>
      <w:r>
        <w:rPr>
          <w:rFonts w:ascii="Times New Roman"/>
          <w:b w:val="false"/>
          <w:i w:val="false"/>
          <w:color w:val="000000"/>
          <w:sz w:val="28"/>
        </w:rPr>
        <w:t>
  | | |   |     |      |    |ких          |риально-тех- |зования       | 
</w:t>
      </w:r>
    </w:p>
    <w:p>
      <w:pPr>
        <w:spacing w:after="0"/>
        <w:ind w:left="0"/>
        <w:jc w:val="both"/>
      </w:pPr>
      <w:r>
        <w:rPr>
          <w:rFonts w:ascii="Times New Roman"/>
          <w:b w:val="false"/>
          <w:i w:val="false"/>
          <w:color w:val="000000"/>
          <w:sz w:val="28"/>
        </w:rPr>
        <w:t>
  | | |   |     |      |    |             |нической базы|средств от    | 
</w:t>
      </w:r>
    </w:p>
    <w:p>
      <w:pPr>
        <w:spacing w:after="0"/>
        <w:ind w:left="0"/>
        <w:jc w:val="both"/>
      </w:pPr>
      <w:r>
        <w:rPr>
          <w:rFonts w:ascii="Times New Roman"/>
          <w:b w:val="false"/>
          <w:i w:val="false"/>
          <w:color w:val="000000"/>
          <w:sz w:val="28"/>
        </w:rPr>
        <w:t>
  | | |   |     |      |    |             |лечебно-тру- |реализации то-| 
</w:t>
      </w:r>
    </w:p>
    <w:p>
      <w:pPr>
        <w:spacing w:after="0"/>
        <w:ind w:left="0"/>
        <w:jc w:val="both"/>
      </w:pPr>
      <w:r>
        <w:rPr>
          <w:rFonts w:ascii="Times New Roman"/>
          <w:b w:val="false"/>
          <w:i w:val="false"/>
          <w:color w:val="000000"/>
          <w:sz w:val="28"/>
        </w:rPr>
        <w:t>
  | | |   |     |      |    |             |довых мастерс|варов и услуг,| 
</w:t>
      </w:r>
    </w:p>
    <w:p>
      <w:pPr>
        <w:spacing w:after="0"/>
        <w:ind w:left="0"/>
        <w:jc w:val="both"/>
      </w:pPr>
      <w:r>
        <w:rPr>
          <w:rFonts w:ascii="Times New Roman"/>
          <w:b w:val="false"/>
          <w:i w:val="false"/>
          <w:color w:val="000000"/>
          <w:sz w:val="28"/>
        </w:rPr>
        <w:t>
  | | |   |     |      |    |             |ких, поощре- |предоставляе- | 
</w:t>
      </w:r>
    </w:p>
    <w:p>
      <w:pPr>
        <w:spacing w:after="0"/>
        <w:ind w:left="0"/>
        <w:jc w:val="both"/>
      </w:pPr>
      <w:r>
        <w:rPr>
          <w:rFonts w:ascii="Times New Roman"/>
          <w:b w:val="false"/>
          <w:i w:val="false"/>
          <w:color w:val="000000"/>
          <w:sz w:val="28"/>
        </w:rPr>
        <w:t>
  | | |   |     |      |    |             |ние опекаемых|мых домами-   | 
</w:t>
      </w:r>
    </w:p>
    <w:p>
      <w:pPr>
        <w:spacing w:after="0"/>
        <w:ind w:left="0"/>
        <w:jc w:val="both"/>
      </w:pPr>
      <w:r>
        <w:rPr>
          <w:rFonts w:ascii="Times New Roman"/>
          <w:b w:val="false"/>
          <w:i w:val="false"/>
          <w:color w:val="000000"/>
          <w:sz w:val="28"/>
        </w:rPr>
        <w:t>
  | | |   |     |      |    |             |проживающих  |интернатами   | 
</w:t>
      </w:r>
    </w:p>
    <w:p>
      <w:pPr>
        <w:spacing w:after="0"/>
        <w:ind w:left="0"/>
        <w:jc w:val="both"/>
      </w:pPr>
      <w:r>
        <w:rPr>
          <w:rFonts w:ascii="Times New Roman"/>
          <w:b w:val="false"/>
          <w:i w:val="false"/>
          <w:color w:val="000000"/>
          <w:sz w:val="28"/>
        </w:rPr>
        <w:t>
  | | |   |     |      |    |             |в домах-интер|для умственно | 
</w:t>
      </w:r>
    </w:p>
    <w:p>
      <w:pPr>
        <w:spacing w:after="0"/>
        <w:ind w:left="0"/>
        <w:jc w:val="both"/>
      </w:pPr>
      <w:r>
        <w:rPr>
          <w:rFonts w:ascii="Times New Roman"/>
          <w:b w:val="false"/>
          <w:i w:val="false"/>
          <w:color w:val="000000"/>
          <w:sz w:val="28"/>
        </w:rPr>
        <w:t>
  | | |   |     |      |    |             |натах для    |отсталых детей|  
</w:t>
      </w:r>
    </w:p>
    <w:p>
      <w:pPr>
        <w:spacing w:after="0"/>
        <w:ind w:left="0"/>
        <w:jc w:val="both"/>
      </w:pPr>
      <w:r>
        <w:rPr>
          <w:rFonts w:ascii="Times New Roman"/>
          <w:b w:val="false"/>
          <w:i w:val="false"/>
          <w:color w:val="000000"/>
          <w:sz w:val="28"/>
        </w:rPr>
        <w:t>
  | | |   |     |      |    |             |умственно    |психоневроло- | 
</w:t>
      </w:r>
    </w:p>
    <w:p>
      <w:pPr>
        <w:spacing w:after="0"/>
        <w:ind w:left="0"/>
        <w:jc w:val="both"/>
      </w:pPr>
      <w:r>
        <w:rPr>
          <w:rFonts w:ascii="Times New Roman"/>
          <w:b w:val="false"/>
          <w:i w:val="false"/>
          <w:color w:val="000000"/>
          <w:sz w:val="28"/>
        </w:rPr>
        <w:t>
  | | |   |     |      |    |             |отсталых де- |гическими     | 
</w:t>
      </w:r>
    </w:p>
    <w:p>
      <w:pPr>
        <w:spacing w:after="0"/>
        <w:ind w:left="0"/>
        <w:jc w:val="both"/>
      </w:pPr>
      <w:r>
        <w:rPr>
          <w:rFonts w:ascii="Times New Roman"/>
          <w:b w:val="false"/>
          <w:i w:val="false"/>
          <w:color w:val="000000"/>
          <w:sz w:val="28"/>
        </w:rPr>
        <w:t>
  | | |   |     |      |    |             |тей и домах- |интернатами,  | 
</w:t>
      </w:r>
    </w:p>
    <w:p>
      <w:pPr>
        <w:spacing w:after="0"/>
        <w:ind w:left="0"/>
        <w:jc w:val="both"/>
      </w:pPr>
      <w:r>
        <w:rPr>
          <w:rFonts w:ascii="Times New Roman"/>
          <w:b w:val="false"/>
          <w:i w:val="false"/>
          <w:color w:val="000000"/>
          <w:sz w:val="28"/>
        </w:rPr>
        <w:t>
  | | |   |     |      |    |             |интернатах   |домами-интер- | 
</w:t>
      </w:r>
    </w:p>
    <w:p>
      <w:pPr>
        <w:spacing w:after="0"/>
        <w:ind w:left="0"/>
        <w:jc w:val="both"/>
      </w:pPr>
      <w:r>
        <w:rPr>
          <w:rFonts w:ascii="Times New Roman"/>
          <w:b w:val="false"/>
          <w:i w:val="false"/>
          <w:color w:val="000000"/>
          <w:sz w:val="28"/>
        </w:rPr>
        <w:t>
  | | |   |     |      |    |             |для престаре-|натами для    | 
</w:t>
      </w:r>
    </w:p>
    <w:p>
      <w:pPr>
        <w:spacing w:after="0"/>
        <w:ind w:left="0"/>
        <w:jc w:val="both"/>
      </w:pPr>
      <w:r>
        <w:rPr>
          <w:rFonts w:ascii="Times New Roman"/>
          <w:b w:val="false"/>
          <w:i w:val="false"/>
          <w:color w:val="000000"/>
          <w:sz w:val="28"/>
        </w:rPr>
        <w:t>
  | | |   |     |      |    |             |лых и инвали-|престарелых и | 
</w:t>
      </w:r>
    </w:p>
    <w:p>
      <w:pPr>
        <w:spacing w:after="0"/>
        <w:ind w:left="0"/>
        <w:jc w:val="both"/>
      </w:pPr>
      <w:r>
        <w:rPr>
          <w:rFonts w:ascii="Times New Roman"/>
          <w:b w:val="false"/>
          <w:i w:val="false"/>
          <w:color w:val="000000"/>
          <w:sz w:val="28"/>
        </w:rPr>
        <w:t>
  | | |   |     |      |    |             |дов общего   |инвалидов     | 
</w:t>
      </w:r>
    </w:p>
    <w:p>
      <w:pPr>
        <w:spacing w:after="0"/>
        <w:ind w:left="0"/>
        <w:jc w:val="both"/>
      </w:pPr>
      <w:r>
        <w:rPr>
          <w:rFonts w:ascii="Times New Roman"/>
          <w:b w:val="false"/>
          <w:i w:val="false"/>
          <w:color w:val="000000"/>
          <w:sz w:val="28"/>
        </w:rPr>
        <w:t>
  | | |   |     |      |    |             |типа, оплату |общего типа"  | 
</w:t>
      </w:r>
    </w:p>
    <w:p>
      <w:pPr>
        <w:spacing w:after="0"/>
        <w:ind w:left="0"/>
        <w:jc w:val="both"/>
      </w:pPr>
      <w:r>
        <w:rPr>
          <w:rFonts w:ascii="Times New Roman"/>
          <w:b w:val="false"/>
          <w:i w:val="false"/>
          <w:color w:val="000000"/>
          <w:sz w:val="28"/>
        </w:rPr>
        <w:t>
  | | |   |     |      |    |             |труда работ- |              | 
</w:t>
      </w:r>
    </w:p>
    <w:p>
      <w:pPr>
        <w:spacing w:after="0"/>
        <w:ind w:left="0"/>
        <w:jc w:val="both"/>
      </w:pPr>
      <w:r>
        <w:rPr>
          <w:rFonts w:ascii="Times New Roman"/>
          <w:b w:val="false"/>
          <w:i w:val="false"/>
          <w:color w:val="000000"/>
          <w:sz w:val="28"/>
        </w:rPr>
        <w:t>
  | | |   |     |      |    |             |ников лечебно|              | 
</w:t>
      </w:r>
    </w:p>
    <w:p>
      <w:pPr>
        <w:spacing w:after="0"/>
        <w:ind w:left="0"/>
        <w:jc w:val="both"/>
      </w:pPr>
      <w:r>
        <w:rPr>
          <w:rFonts w:ascii="Times New Roman"/>
          <w:b w:val="false"/>
          <w:i w:val="false"/>
          <w:color w:val="000000"/>
          <w:sz w:val="28"/>
        </w:rPr>
        <w:t>
  | | |   |     |      |    |             |трудовых мас-|              | 
</w:t>
      </w:r>
    </w:p>
    <w:p>
      <w:pPr>
        <w:spacing w:after="0"/>
        <w:ind w:left="0"/>
        <w:jc w:val="both"/>
      </w:pPr>
      <w:r>
        <w:rPr>
          <w:rFonts w:ascii="Times New Roman"/>
          <w:b w:val="false"/>
          <w:i w:val="false"/>
          <w:color w:val="000000"/>
          <w:sz w:val="28"/>
        </w:rPr>
        <w:t>
  | | |   |     |      |    |             |терских,     |              | 
</w:t>
      </w:r>
    </w:p>
    <w:p>
      <w:pPr>
        <w:spacing w:after="0"/>
        <w:ind w:left="0"/>
        <w:jc w:val="both"/>
      </w:pPr>
      <w:r>
        <w:rPr>
          <w:rFonts w:ascii="Times New Roman"/>
          <w:b w:val="false"/>
          <w:i w:val="false"/>
          <w:color w:val="000000"/>
          <w:sz w:val="28"/>
        </w:rPr>
        <w:t>
  | | |   |     |      |    |             |материально- |              | 
</w:t>
      </w:r>
    </w:p>
    <w:p>
      <w:pPr>
        <w:spacing w:after="0"/>
        <w:ind w:left="0"/>
        <w:jc w:val="both"/>
      </w:pPr>
      <w:r>
        <w:rPr>
          <w:rFonts w:ascii="Times New Roman"/>
          <w:b w:val="false"/>
          <w:i w:val="false"/>
          <w:color w:val="000000"/>
          <w:sz w:val="28"/>
        </w:rPr>
        <w:t>
  | | |   |     |      |    |             |бытовое обес-|              | 
</w:t>
      </w:r>
    </w:p>
    <w:p>
      <w:pPr>
        <w:spacing w:after="0"/>
        <w:ind w:left="0"/>
        <w:jc w:val="both"/>
      </w:pPr>
      <w:r>
        <w:rPr>
          <w:rFonts w:ascii="Times New Roman"/>
          <w:b w:val="false"/>
          <w:i w:val="false"/>
          <w:color w:val="000000"/>
          <w:sz w:val="28"/>
        </w:rPr>
        <w:t>
  | | |   |     |      |    |             |печение интер|              | 
</w:t>
      </w:r>
    </w:p>
    <w:p>
      <w:pPr>
        <w:spacing w:after="0"/>
        <w:ind w:left="0"/>
        <w:jc w:val="both"/>
      </w:pPr>
      <w:r>
        <w:rPr>
          <w:rFonts w:ascii="Times New Roman"/>
          <w:b w:val="false"/>
          <w:i w:val="false"/>
          <w:color w:val="000000"/>
          <w:sz w:val="28"/>
        </w:rPr>
        <w:t>
  | | |   |     |      |    |             |натов, прове-|              | 
</w:t>
      </w:r>
    </w:p>
    <w:p>
      <w:pPr>
        <w:spacing w:after="0"/>
        <w:ind w:left="0"/>
        <w:jc w:val="both"/>
      </w:pPr>
      <w:r>
        <w:rPr>
          <w:rFonts w:ascii="Times New Roman"/>
          <w:b w:val="false"/>
          <w:i w:val="false"/>
          <w:color w:val="000000"/>
          <w:sz w:val="28"/>
        </w:rPr>
        <w:t>
  | | |   |     |      |    |             |дение культур|              | 
</w:t>
      </w:r>
    </w:p>
    <w:p>
      <w:pPr>
        <w:spacing w:after="0"/>
        <w:ind w:left="0"/>
        <w:jc w:val="both"/>
      </w:pPr>
      <w:r>
        <w:rPr>
          <w:rFonts w:ascii="Times New Roman"/>
          <w:b w:val="false"/>
          <w:i w:val="false"/>
          <w:color w:val="000000"/>
          <w:sz w:val="28"/>
        </w:rPr>
        <w:t>
  | | |   |     |      |    |             |ных мероприя-|              | 
</w:t>
      </w:r>
    </w:p>
    <w:p>
      <w:pPr>
        <w:spacing w:after="0"/>
        <w:ind w:left="0"/>
        <w:jc w:val="both"/>
      </w:pPr>
      <w:r>
        <w:rPr>
          <w:rFonts w:ascii="Times New Roman"/>
          <w:b w:val="false"/>
          <w:i w:val="false"/>
          <w:color w:val="000000"/>
          <w:sz w:val="28"/>
        </w:rPr>
        <w:t>
  | | |   |     |      |    |             |тий и органи-|              | 
</w:t>
      </w:r>
    </w:p>
    <w:p>
      <w:pPr>
        <w:spacing w:after="0"/>
        <w:ind w:left="0"/>
        <w:jc w:val="both"/>
      </w:pPr>
      <w:r>
        <w:rPr>
          <w:rFonts w:ascii="Times New Roman"/>
          <w:b w:val="false"/>
          <w:i w:val="false"/>
          <w:color w:val="000000"/>
          <w:sz w:val="28"/>
        </w:rPr>
        <w:t>
  | | |   |     |      |    |             |зацию досуга |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РБ|4|2|613|31   |30, 31|24  |Плата за     |На покрытие  |Закон Респуб- |
</w:t>
      </w:r>
    </w:p>
    <w:p>
      <w:pPr>
        <w:spacing w:after="0"/>
        <w:ind w:left="0"/>
        <w:jc w:val="both"/>
      </w:pPr>
      <w:r>
        <w:rPr>
          <w:rFonts w:ascii="Times New Roman"/>
          <w:b w:val="false"/>
          <w:i w:val="false"/>
          <w:color w:val="000000"/>
          <w:sz w:val="28"/>
        </w:rPr>
        <w:t>
  | | |   |     |      |    |организацию  |расходов по  |лики Казахстан| 
</w:t>
      </w:r>
    </w:p>
    <w:p>
      <w:pPr>
        <w:spacing w:after="0"/>
        <w:ind w:left="0"/>
        <w:jc w:val="both"/>
      </w:pPr>
      <w:r>
        <w:rPr>
          <w:rFonts w:ascii="Times New Roman"/>
          <w:b w:val="false"/>
          <w:i w:val="false"/>
          <w:color w:val="000000"/>
          <w:sz w:val="28"/>
        </w:rPr>
        <w:t>
  | | |   |     |      |    |спортивных   |питанию участ| 
</w:t>
      </w:r>
      <w:r>
        <w:rPr>
          <w:rFonts w:ascii="Times New Roman"/>
          <w:b w:val="false"/>
          <w:i w:val="false"/>
          <w:color w:val="000000"/>
          <w:sz w:val="28"/>
        </w:rPr>
        <w:t xml:space="preserve"> Z990389_ </w:t>
      </w:r>
      <w:r>
        <w:rPr>
          <w:rFonts w:ascii="Times New Roman"/>
          <w:b w:val="false"/>
          <w:i w:val="false"/>
          <w:color w:val="000000"/>
          <w:sz w:val="28"/>
        </w:rPr>
        <w:t>
  "Об  | 
</w:t>
      </w:r>
    </w:p>
    <w:p>
      <w:pPr>
        <w:spacing w:after="0"/>
        <w:ind w:left="0"/>
        <w:jc w:val="both"/>
      </w:pPr>
      <w:r>
        <w:rPr>
          <w:rFonts w:ascii="Times New Roman"/>
          <w:b w:val="false"/>
          <w:i w:val="false"/>
          <w:color w:val="000000"/>
          <w:sz w:val="28"/>
        </w:rPr>
        <w:t>
  | | |   |     |      |    |мероприятий: |ников соревно|образовании", | 
</w:t>
      </w:r>
    </w:p>
    <w:p>
      <w:pPr>
        <w:spacing w:after="0"/>
        <w:ind w:left="0"/>
        <w:jc w:val="both"/>
      </w:pPr>
      <w:r>
        <w:rPr>
          <w:rFonts w:ascii="Times New Roman"/>
          <w:b w:val="false"/>
          <w:i w:val="false"/>
          <w:color w:val="000000"/>
          <w:sz w:val="28"/>
        </w:rPr>
        <w:t>
  | | |   |     |      |    |судейство,   |ваний, по оп-|Постановление | 
</w:t>
      </w:r>
    </w:p>
    <w:p>
      <w:pPr>
        <w:spacing w:after="0"/>
        <w:ind w:left="0"/>
        <w:jc w:val="both"/>
      </w:pPr>
      <w:r>
        <w:rPr>
          <w:rFonts w:ascii="Times New Roman"/>
          <w:b w:val="false"/>
          <w:i w:val="false"/>
          <w:color w:val="000000"/>
          <w:sz w:val="28"/>
        </w:rPr>
        <w:t>
  | | |   |     |      |    |питание      |лате труда   |ПРК от 22     | 
</w:t>
      </w:r>
    </w:p>
    <w:p>
      <w:pPr>
        <w:spacing w:after="0"/>
        <w:ind w:left="0"/>
        <w:jc w:val="both"/>
      </w:pPr>
      <w:r>
        <w:rPr>
          <w:rFonts w:ascii="Times New Roman"/>
          <w:b w:val="false"/>
          <w:i w:val="false"/>
          <w:color w:val="000000"/>
          <w:sz w:val="28"/>
        </w:rPr>
        <w:t>
  | | |   |     |      |    |участников   |судей и меди-|сентября 1999 | 
</w:t>
      </w:r>
    </w:p>
    <w:p>
      <w:pPr>
        <w:spacing w:after="0"/>
        <w:ind w:left="0"/>
        <w:jc w:val="both"/>
      </w:pPr>
      <w:r>
        <w:rPr>
          <w:rFonts w:ascii="Times New Roman"/>
          <w:b w:val="false"/>
          <w:i w:val="false"/>
          <w:color w:val="000000"/>
          <w:sz w:val="28"/>
        </w:rPr>
        <w:t>
  | | |   |     |      |    |спортивных   |цинских работ|г. N 1438     | 
</w:t>
      </w:r>
    </w:p>
    <w:p>
      <w:pPr>
        <w:spacing w:after="0"/>
        <w:ind w:left="0"/>
        <w:jc w:val="both"/>
      </w:pPr>
      <w:r>
        <w:rPr>
          <w:rFonts w:ascii="Times New Roman"/>
          <w:b w:val="false"/>
          <w:i w:val="false"/>
          <w:color w:val="000000"/>
          <w:sz w:val="28"/>
        </w:rPr>
        <w:t>
  | | |   |     |      |    |мероприятий и|ников        | 
</w:t>
      </w:r>
      <w:r>
        <w:rPr>
          <w:rFonts w:ascii="Times New Roman"/>
          <w:b w:val="false"/>
          <w:i w:val="false"/>
          <w:color w:val="000000"/>
          <w:sz w:val="28"/>
        </w:rPr>
        <w:t xml:space="preserve"> P991438_ </w:t>
      </w:r>
      <w:r>
        <w:rPr>
          <w:rFonts w:ascii="Times New Roman"/>
          <w:b w:val="false"/>
          <w:i w:val="false"/>
          <w:color w:val="000000"/>
          <w:sz w:val="28"/>
        </w:rPr>
        <w:t>
  "О   | 
</w:t>
      </w:r>
    </w:p>
    <w:p>
      <w:pPr>
        <w:spacing w:after="0"/>
        <w:ind w:left="0"/>
        <w:jc w:val="both"/>
      </w:pPr>
      <w:r>
        <w:rPr>
          <w:rFonts w:ascii="Times New Roman"/>
          <w:b w:val="false"/>
          <w:i w:val="false"/>
          <w:color w:val="000000"/>
          <w:sz w:val="28"/>
        </w:rPr>
        <w:t>
  | | |   |     |      |    |медицинские  |             |порядке оказа-|  
</w:t>
      </w:r>
    </w:p>
    <w:p>
      <w:pPr>
        <w:spacing w:after="0"/>
        <w:ind w:left="0"/>
        <w:jc w:val="both"/>
      </w:pPr>
      <w:r>
        <w:rPr>
          <w:rFonts w:ascii="Times New Roman"/>
          <w:b w:val="false"/>
          <w:i w:val="false"/>
          <w:color w:val="000000"/>
          <w:sz w:val="28"/>
        </w:rPr>
        <w:t>
  | | |   |     |      |    |услуги       |             |ния платных   | 
</w:t>
      </w:r>
    </w:p>
    <w:p>
      <w:pPr>
        <w:spacing w:after="0"/>
        <w:ind w:left="0"/>
        <w:jc w:val="both"/>
      </w:pPr>
      <w:r>
        <w:rPr>
          <w:rFonts w:ascii="Times New Roman"/>
          <w:b w:val="false"/>
          <w:i w:val="false"/>
          <w:color w:val="000000"/>
          <w:sz w:val="28"/>
        </w:rPr>
        <w:t>
  | | |   |     |      |    |             |             |образователь- | 
</w:t>
      </w:r>
    </w:p>
    <w:p>
      <w:pPr>
        <w:spacing w:after="0"/>
        <w:ind w:left="0"/>
        <w:jc w:val="both"/>
      </w:pPr>
      <w:r>
        <w:rPr>
          <w:rFonts w:ascii="Times New Roman"/>
          <w:b w:val="false"/>
          <w:i w:val="false"/>
          <w:color w:val="000000"/>
          <w:sz w:val="28"/>
        </w:rPr>
        <w:t>
  | | |   |     |      |    |             |             |ных услуг госу| 
</w:t>
      </w:r>
    </w:p>
    <w:p>
      <w:pPr>
        <w:spacing w:after="0"/>
        <w:ind w:left="0"/>
        <w:jc w:val="both"/>
      </w:pPr>
      <w:r>
        <w:rPr>
          <w:rFonts w:ascii="Times New Roman"/>
          <w:b w:val="false"/>
          <w:i w:val="false"/>
          <w:color w:val="000000"/>
          <w:sz w:val="28"/>
        </w:rPr>
        <w:t>
  | | |   |     |      |    |             |             |дарственными  | 
</w:t>
      </w:r>
    </w:p>
    <w:p>
      <w:pPr>
        <w:spacing w:after="0"/>
        <w:ind w:left="0"/>
        <w:jc w:val="both"/>
      </w:pPr>
      <w:r>
        <w:rPr>
          <w:rFonts w:ascii="Times New Roman"/>
          <w:b w:val="false"/>
          <w:i w:val="false"/>
          <w:color w:val="000000"/>
          <w:sz w:val="28"/>
        </w:rPr>
        <w:t>
  | | |   |     |      |    |             |             |учреждениями  | 
</w:t>
      </w:r>
    </w:p>
    <w:p>
      <w:pPr>
        <w:spacing w:after="0"/>
        <w:ind w:left="0"/>
        <w:jc w:val="both"/>
      </w:pPr>
      <w:r>
        <w:rPr>
          <w:rFonts w:ascii="Times New Roman"/>
          <w:b w:val="false"/>
          <w:i w:val="false"/>
          <w:color w:val="000000"/>
          <w:sz w:val="28"/>
        </w:rPr>
        <w:t>
  | | |   |     |      |    |             |             |образования", | 
</w:t>
      </w:r>
    </w:p>
    <w:p>
      <w:pPr>
        <w:spacing w:after="0"/>
        <w:ind w:left="0"/>
        <w:jc w:val="both"/>
      </w:pPr>
      <w:r>
        <w:rPr>
          <w:rFonts w:ascii="Times New Roman"/>
          <w:b w:val="false"/>
          <w:i w:val="false"/>
          <w:color w:val="000000"/>
          <w:sz w:val="28"/>
        </w:rPr>
        <w:t>
  | | |   |     |      |    |             |             |Постановление | 
</w:t>
      </w:r>
    </w:p>
    <w:p>
      <w:pPr>
        <w:spacing w:after="0"/>
        <w:ind w:left="0"/>
        <w:jc w:val="both"/>
      </w:pPr>
      <w:r>
        <w:rPr>
          <w:rFonts w:ascii="Times New Roman"/>
          <w:b w:val="false"/>
          <w:i w:val="false"/>
          <w:color w:val="000000"/>
          <w:sz w:val="28"/>
        </w:rPr>
        <w:t>
  | | |   |     |      |    |             |             |ПРК от 22.09. | 
</w:t>
      </w:r>
    </w:p>
    <w:p>
      <w:pPr>
        <w:spacing w:after="0"/>
        <w:ind w:left="0"/>
        <w:jc w:val="both"/>
      </w:pPr>
      <w:r>
        <w:rPr>
          <w:rFonts w:ascii="Times New Roman"/>
          <w:b w:val="false"/>
          <w:i w:val="false"/>
          <w:color w:val="000000"/>
          <w:sz w:val="28"/>
        </w:rPr>
        <w:t>
  | | |   |     |      |    |             |             |1999 г. N 1441| 
</w:t>
      </w:r>
    </w:p>
    <w:p>
      <w:pPr>
        <w:spacing w:after="0"/>
        <w:ind w:left="0"/>
        <w:jc w:val="both"/>
      </w:pPr>
      <w:r>
        <w:rPr>
          <w:rFonts w:ascii="Times New Roman"/>
          <w:b w:val="false"/>
          <w:i w:val="false"/>
          <w:color w:val="000000"/>
          <w:sz w:val="28"/>
        </w:rPr>
        <w:t>
  | | |   |     |      |    |             |             | 
</w:t>
      </w:r>
      <w:r>
        <w:rPr>
          <w:rFonts w:ascii="Times New Roman"/>
          <w:b w:val="false"/>
          <w:i w:val="false"/>
          <w:color w:val="000000"/>
          <w:sz w:val="28"/>
        </w:rPr>
        <w:t xml:space="preserve"> P991441_ </w:t>
      </w:r>
      <w:r>
        <w:rPr>
          <w:rFonts w:ascii="Times New Roman"/>
          <w:b w:val="false"/>
          <w:i w:val="false"/>
          <w:color w:val="000000"/>
          <w:sz w:val="28"/>
        </w:rPr>
        <w:t>
  "Об  | 
</w:t>
      </w:r>
    </w:p>
    <w:p>
      <w:pPr>
        <w:spacing w:after="0"/>
        <w:ind w:left="0"/>
        <w:jc w:val="both"/>
      </w:pPr>
      <w:r>
        <w:rPr>
          <w:rFonts w:ascii="Times New Roman"/>
          <w:b w:val="false"/>
          <w:i w:val="false"/>
          <w:color w:val="000000"/>
          <w:sz w:val="28"/>
        </w:rPr>
        <w:t>
  | | |   |     |      |    |             |             |утверждении   |  
</w:t>
      </w:r>
    </w:p>
    <w:p>
      <w:pPr>
        <w:spacing w:after="0"/>
        <w:ind w:left="0"/>
        <w:jc w:val="both"/>
      </w:pPr>
      <w:r>
        <w:rPr>
          <w:rFonts w:ascii="Times New Roman"/>
          <w:b w:val="false"/>
          <w:i w:val="false"/>
          <w:color w:val="000000"/>
          <w:sz w:val="28"/>
        </w:rPr>
        <w:t>
  | | |   |     |      |    |             |             |Порядка       | 
</w:t>
      </w:r>
    </w:p>
    <w:p>
      <w:pPr>
        <w:spacing w:after="0"/>
        <w:ind w:left="0"/>
        <w:jc w:val="both"/>
      </w:pPr>
      <w:r>
        <w:rPr>
          <w:rFonts w:ascii="Times New Roman"/>
          <w:b w:val="false"/>
          <w:i w:val="false"/>
          <w:color w:val="000000"/>
          <w:sz w:val="28"/>
        </w:rPr>
        <w:t>
  | | |   |     |      |    |             |             |использования | 
</w:t>
      </w:r>
    </w:p>
    <w:p>
      <w:pPr>
        <w:spacing w:after="0"/>
        <w:ind w:left="0"/>
        <w:jc w:val="both"/>
      </w:pPr>
      <w:r>
        <w:rPr>
          <w:rFonts w:ascii="Times New Roman"/>
          <w:b w:val="false"/>
          <w:i w:val="false"/>
          <w:color w:val="000000"/>
          <w:sz w:val="28"/>
        </w:rPr>
        <w:t>
  | | |   |     |      |    |             |             |государственны| 
</w:t>
      </w:r>
    </w:p>
    <w:p>
      <w:pPr>
        <w:spacing w:after="0"/>
        <w:ind w:left="0"/>
        <w:jc w:val="both"/>
      </w:pPr>
      <w:r>
        <w:rPr>
          <w:rFonts w:ascii="Times New Roman"/>
          <w:b w:val="false"/>
          <w:i w:val="false"/>
          <w:color w:val="000000"/>
          <w:sz w:val="28"/>
        </w:rPr>
        <w:t>
  | | |   |     |      |    |             |             |ми учреждения-| 
</w:t>
      </w:r>
    </w:p>
    <w:p>
      <w:pPr>
        <w:spacing w:after="0"/>
        <w:ind w:left="0"/>
        <w:jc w:val="both"/>
      </w:pPr>
      <w:r>
        <w:rPr>
          <w:rFonts w:ascii="Times New Roman"/>
          <w:b w:val="false"/>
          <w:i w:val="false"/>
          <w:color w:val="000000"/>
          <w:sz w:val="28"/>
        </w:rPr>
        <w:t>
  | | |   |     |      |    |             |             |ми образования| 
</w:t>
      </w:r>
    </w:p>
    <w:p>
      <w:pPr>
        <w:spacing w:after="0"/>
        <w:ind w:left="0"/>
        <w:jc w:val="both"/>
      </w:pPr>
      <w:r>
        <w:rPr>
          <w:rFonts w:ascii="Times New Roman"/>
          <w:b w:val="false"/>
          <w:i w:val="false"/>
          <w:color w:val="000000"/>
          <w:sz w:val="28"/>
        </w:rPr>
        <w:t>
  | | |   |     |      |    |             |             |финансовых,   | 
</w:t>
      </w:r>
    </w:p>
    <w:p>
      <w:pPr>
        <w:spacing w:after="0"/>
        <w:ind w:left="0"/>
        <w:jc w:val="both"/>
      </w:pPr>
      <w:r>
        <w:rPr>
          <w:rFonts w:ascii="Times New Roman"/>
          <w:b w:val="false"/>
          <w:i w:val="false"/>
          <w:color w:val="000000"/>
          <w:sz w:val="28"/>
        </w:rPr>
        <w:t>
  | | |   |     |      |    |             |             |материальных и| 
</w:t>
      </w:r>
    </w:p>
    <w:p>
      <w:pPr>
        <w:spacing w:after="0"/>
        <w:ind w:left="0"/>
        <w:jc w:val="both"/>
      </w:pPr>
      <w:r>
        <w:rPr>
          <w:rFonts w:ascii="Times New Roman"/>
          <w:b w:val="false"/>
          <w:i w:val="false"/>
          <w:color w:val="000000"/>
          <w:sz w:val="28"/>
        </w:rPr>
        <w:t>
  | | |   |     |      |    |             |             |валютных      | 
</w:t>
      </w:r>
    </w:p>
    <w:p>
      <w:pPr>
        <w:spacing w:after="0"/>
        <w:ind w:left="0"/>
        <w:jc w:val="both"/>
      </w:pPr>
      <w:r>
        <w:rPr>
          <w:rFonts w:ascii="Times New Roman"/>
          <w:b w:val="false"/>
          <w:i w:val="false"/>
          <w:color w:val="000000"/>
          <w:sz w:val="28"/>
        </w:rPr>
        <w:t>
  | | |   |     |      |    |             |             |поступлений"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МБ|4|2|263|20   |30, 32|25  |Средства,    |На питание   |Закон Республи| 
</w:t>
      </w:r>
    </w:p>
    <w:p>
      <w:pPr>
        <w:spacing w:after="0"/>
        <w:ind w:left="0"/>
        <w:jc w:val="both"/>
      </w:pPr>
      <w:r>
        <w:rPr>
          <w:rFonts w:ascii="Times New Roman"/>
          <w:b w:val="false"/>
          <w:i w:val="false"/>
          <w:color w:val="000000"/>
          <w:sz w:val="28"/>
        </w:rPr>
        <w:t>
  | | |   |     |33, 34|    |получаемые   |детей, находя|ки Казахстан  | 
</w:t>
      </w:r>
    </w:p>
    <w:p>
      <w:pPr>
        <w:spacing w:after="0"/>
        <w:ind w:left="0"/>
        <w:jc w:val="both"/>
      </w:pPr>
      <w:r>
        <w:rPr>
          <w:rFonts w:ascii="Times New Roman"/>
          <w:b w:val="false"/>
          <w:i w:val="false"/>
          <w:color w:val="000000"/>
          <w:sz w:val="28"/>
        </w:rPr>
        <w:t>
  | | |   |     |35    |    |школами от   |щихся в днев-| 
</w:t>
      </w:r>
      <w:r>
        <w:rPr>
          <w:rFonts w:ascii="Times New Roman"/>
          <w:b w:val="false"/>
          <w:i w:val="false"/>
          <w:color w:val="000000"/>
          <w:sz w:val="28"/>
        </w:rPr>
        <w:t xml:space="preserve"> Z990389_ </w:t>
      </w:r>
      <w:r>
        <w:rPr>
          <w:rFonts w:ascii="Times New Roman"/>
          <w:b w:val="false"/>
          <w:i w:val="false"/>
          <w:color w:val="000000"/>
          <w:sz w:val="28"/>
        </w:rPr>
        <w:t>
  "Об  | 
</w:t>
      </w:r>
    </w:p>
    <w:p>
      <w:pPr>
        <w:spacing w:after="0"/>
        <w:ind w:left="0"/>
        <w:jc w:val="both"/>
      </w:pPr>
      <w:r>
        <w:rPr>
          <w:rFonts w:ascii="Times New Roman"/>
          <w:b w:val="false"/>
          <w:i w:val="false"/>
          <w:color w:val="000000"/>
          <w:sz w:val="28"/>
        </w:rPr>
        <w:t>
  | | |   |     |      |    |родителей за |ных пришколь-|образовании", | 
</w:t>
      </w:r>
    </w:p>
    <w:p>
      <w:pPr>
        <w:spacing w:after="0"/>
        <w:ind w:left="0"/>
        <w:jc w:val="both"/>
      </w:pPr>
      <w:r>
        <w:rPr>
          <w:rFonts w:ascii="Times New Roman"/>
          <w:b w:val="false"/>
          <w:i w:val="false"/>
          <w:color w:val="000000"/>
          <w:sz w:val="28"/>
        </w:rPr>
        <w:t>
  | | |   |     |      |    |пребывание   |ных лагерях, |Постановление | 
</w:t>
      </w:r>
    </w:p>
    <w:p>
      <w:pPr>
        <w:spacing w:after="0"/>
        <w:ind w:left="0"/>
        <w:jc w:val="both"/>
      </w:pPr>
      <w:r>
        <w:rPr>
          <w:rFonts w:ascii="Times New Roman"/>
          <w:b w:val="false"/>
          <w:i w:val="false"/>
          <w:color w:val="000000"/>
          <w:sz w:val="28"/>
        </w:rPr>
        <w:t>
  | | |   |     |      |    |детей в днев-|оплату труда |ПРК от 19     | 
</w:t>
      </w:r>
    </w:p>
    <w:p>
      <w:pPr>
        <w:spacing w:after="0"/>
        <w:ind w:left="0"/>
        <w:jc w:val="both"/>
      </w:pPr>
      <w:r>
        <w:rPr>
          <w:rFonts w:ascii="Times New Roman"/>
          <w:b w:val="false"/>
          <w:i w:val="false"/>
          <w:color w:val="000000"/>
          <w:sz w:val="28"/>
        </w:rPr>
        <w:t>
  | | |   |     |      |    |ных пришколь-|воспитателей |апреля 1999 г.| 
</w:t>
      </w:r>
    </w:p>
    <w:p>
      <w:pPr>
        <w:spacing w:after="0"/>
        <w:ind w:left="0"/>
        <w:jc w:val="both"/>
      </w:pPr>
      <w:r>
        <w:rPr>
          <w:rFonts w:ascii="Times New Roman"/>
          <w:b w:val="false"/>
          <w:i w:val="false"/>
          <w:color w:val="000000"/>
          <w:sz w:val="28"/>
        </w:rPr>
        <w:t>
  | | |   |     |      |    |ных лагерях  |и вспомога-  |N 432         |
</w:t>
      </w:r>
    </w:p>
    <w:p>
      <w:pPr>
        <w:spacing w:after="0"/>
        <w:ind w:left="0"/>
        <w:jc w:val="both"/>
      </w:pPr>
      <w:r>
        <w:rPr>
          <w:rFonts w:ascii="Times New Roman"/>
          <w:b w:val="false"/>
          <w:i w:val="false"/>
          <w:color w:val="000000"/>
          <w:sz w:val="28"/>
        </w:rPr>
        <w:t>
  | | |   |     |      |    |             |тельного пер-| 
</w:t>
      </w:r>
      <w:r>
        <w:rPr>
          <w:rFonts w:ascii="Times New Roman"/>
          <w:b w:val="false"/>
          <w:i w:val="false"/>
          <w:color w:val="000000"/>
          <w:sz w:val="28"/>
        </w:rPr>
        <w:t xml:space="preserve"> P990432_ </w:t>
      </w:r>
      <w:r>
        <w:rPr>
          <w:rFonts w:ascii="Times New Roman"/>
          <w:b w:val="false"/>
          <w:i w:val="false"/>
          <w:color w:val="000000"/>
          <w:sz w:val="28"/>
        </w:rPr>
        <w:t>
  "Об  | 
</w:t>
      </w:r>
    </w:p>
    <w:p>
      <w:pPr>
        <w:spacing w:after="0"/>
        <w:ind w:left="0"/>
        <w:jc w:val="both"/>
      </w:pPr>
      <w:r>
        <w:rPr>
          <w:rFonts w:ascii="Times New Roman"/>
          <w:b w:val="false"/>
          <w:i w:val="false"/>
          <w:color w:val="000000"/>
          <w:sz w:val="28"/>
        </w:rPr>
        <w:t>
  | | |   |     |      |    |             |сонала ларе- |организации   |
</w:t>
      </w:r>
    </w:p>
    <w:p>
      <w:pPr>
        <w:spacing w:after="0"/>
        <w:ind w:left="0"/>
        <w:jc w:val="both"/>
      </w:pPr>
      <w:r>
        <w:rPr>
          <w:rFonts w:ascii="Times New Roman"/>
          <w:b w:val="false"/>
          <w:i w:val="false"/>
          <w:color w:val="000000"/>
          <w:sz w:val="28"/>
        </w:rPr>
        <w:t>
  | | |   |     |      |    |             |рей          |отдыха, оздо- | 
</w:t>
      </w:r>
    </w:p>
    <w:p>
      <w:pPr>
        <w:spacing w:after="0"/>
        <w:ind w:left="0"/>
        <w:jc w:val="both"/>
      </w:pPr>
      <w:r>
        <w:rPr>
          <w:rFonts w:ascii="Times New Roman"/>
          <w:b w:val="false"/>
          <w:i w:val="false"/>
          <w:color w:val="000000"/>
          <w:sz w:val="28"/>
        </w:rPr>
        <w:t>
  | | |   |     |      |    |             |             |ровления,     |  
</w:t>
      </w:r>
    </w:p>
    <w:p>
      <w:pPr>
        <w:spacing w:after="0"/>
        <w:ind w:left="0"/>
        <w:jc w:val="both"/>
      </w:pPr>
      <w:r>
        <w:rPr>
          <w:rFonts w:ascii="Times New Roman"/>
          <w:b w:val="false"/>
          <w:i w:val="false"/>
          <w:color w:val="000000"/>
          <w:sz w:val="28"/>
        </w:rPr>
        <w:t>
  | | |   |     |      |    |             |             |занятости     | 
</w:t>
      </w:r>
    </w:p>
    <w:p>
      <w:pPr>
        <w:spacing w:after="0"/>
        <w:ind w:left="0"/>
        <w:jc w:val="both"/>
      </w:pPr>
      <w:r>
        <w:rPr>
          <w:rFonts w:ascii="Times New Roman"/>
          <w:b w:val="false"/>
          <w:i w:val="false"/>
          <w:color w:val="000000"/>
          <w:sz w:val="28"/>
        </w:rPr>
        <w:t>
  | | |   |     |      |    |             |             |детей и под-  | 
</w:t>
      </w:r>
    </w:p>
    <w:p>
      <w:pPr>
        <w:spacing w:after="0"/>
        <w:ind w:left="0"/>
        <w:jc w:val="both"/>
      </w:pPr>
      <w:r>
        <w:rPr>
          <w:rFonts w:ascii="Times New Roman"/>
          <w:b w:val="false"/>
          <w:i w:val="false"/>
          <w:color w:val="000000"/>
          <w:sz w:val="28"/>
        </w:rPr>
        <w:t>
  | | |   |     |      |    |             |             |ростков в     | 
</w:t>
      </w:r>
    </w:p>
    <w:p>
      <w:pPr>
        <w:spacing w:after="0"/>
        <w:ind w:left="0"/>
        <w:jc w:val="both"/>
      </w:pPr>
      <w:r>
        <w:rPr>
          <w:rFonts w:ascii="Times New Roman"/>
          <w:b w:val="false"/>
          <w:i w:val="false"/>
          <w:color w:val="000000"/>
          <w:sz w:val="28"/>
        </w:rPr>
        <w:t>
  | | |   |     |      |    |             |             |летний период | 
</w:t>
      </w:r>
    </w:p>
    <w:p>
      <w:pPr>
        <w:spacing w:after="0"/>
        <w:ind w:left="0"/>
        <w:jc w:val="both"/>
      </w:pPr>
      <w:r>
        <w:rPr>
          <w:rFonts w:ascii="Times New Roman"/>
          <w:b w:val="false"/>
          <w:i w:val="false"/>
          <w:color w:val="000000"/>
          <w:sz w:val="28"/>
        </w:rPr>
        <w:t>
  | | |   |     |      |    |             |             |1999 года"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РБ|3|2|221|32   |30    |26  |Средства, по-|На покрытие  |Постановление | 
</w:t>
      </w:r>
    </w:p>
    <w:p>
      <w:pPr>
        <w:spacing w:after="0"/>
        <w:ind w:left="0"/>
        <w:jc w:val="both"/>
      </w:pPr>
      <w:r>
        <w:rPr>
          <w:rFonts w:ascii="Times New Roman"/>
          <w:b w:val="false"/>
          <w:i w:val="false"/>
          <w:color w:val="000000"/>
          <w:sz w:val="28"/>
        </w:rPr>
        <w:t>
  | | |   |     |      |    |лучаемые орга|расходов, по-|ПРК от 31 мар-|   
</w:t>
      </w:r>
    </w:p>
    <w:p>
      <w:pPr>
        <w:spacing w:after="0"/>
        <w:ind w:left="0"/>
        <w:jc w:val="both"/>
      </w:pPr>
      <w:r>
        <w:rPr>
          <w:rFonts w:ascii="Times New Roman"/>
          <w:b w:val="false"/>
          <w:i w:val="false"/>
          <w:color w:val="000000"/>
          <w:sz w:val="28"/>
        </w:rPr>
        <w:t>
  | | |   |     |      |    |ном судебной |несенных орга|та 2000г. N486| 
</w:t>
      </w:r>
    </w:p>
    <w:p>
      <w:pPr>
        <w:spacing w:after="0"/>
        <w:ind w:left="0"/>
        <w:jc w:val="both"/>
      </w:pPr>
      <w:r>
        <w:rPr>
          <w:rFonts w:ascii="Times New Roman"/>
          <w:b w:val="false"/>
          <w:i w:val="false"/>
          <w:color w:val="000000"/>
          <w:sz w:val="28"/>
        </w:rPr>
        <w:t>
  | | |   |     |      |    |экспертизы   |нами судебной| 
</w:t>
      </w:r>
      <w:r>
        <w:rPr>
          <w:rFonts w:ascii="Times New Roman"/>
          <w:b w:val="false"/>
          <w:i w:val="false"/>
          <w:color w:val="000000"/>
          <w:sz w:val="28"/>
        </w:rPr>
        <w:t xml:space="preserve"> P000486_ </w:t>
      </w:r>
      <w:r>
        <w:rPr>
          <w:rFonts w:ascii="Times New Roman"/>
          <w:b w:val="false"/>
          <w:i w:val="false"/>
          <w:color w:val="000000"/>
          <w:sz w:val="28"/>
        </w:rPr>
        <w:t>
  "Об  | 
</w:t>
      </w:r>
    </w:p>
    <w:p>
      <w:pPr>
        <w:spacing w:after="0"/>
        <w:ind w:left="0"/>
        <w:jc w:val="both"/>
      </w:pPr>
      <w:r>
        <w:rPr>
          <w:rFonts w:ascii="Times New Roman"/>
          <w:b w:val="false"/>
          <w:i w:val="false"/>
          <w:color w:val="000000"/>
          <w:sz w:val="28"/>
        </w:rPr>
        <w:t>
  | | |   |     |      |    |для возмеще- |экспертизы в |утвержде-     | 
</w:t>
      </w:r>
    </w:p>
    <w:p>
      <w:pPr>
        <w:spacing w:after="0"/>
        <w:ind w:left="0"/>
        <w:jc w:val="both"/>
      </w:pPr>
      <w:r>
        <w:rPr>
          <w:rFonts w:ascii="Times New Roman"/>
          <w:b w:val="false"/>
          <w:i w:val="false"/>
          <w:color w:val="000000"/>
          <w:sz w:val="28"/>
        </w:rPr>
        <w:t>
  | | |   |     |      |    |ния расходов,|связи с ее   |нии Инструкции| 
</w:t>
      </w:r>
    </w:p>
    <w:p>
      <w:pPr>
        <w:spacing w:after="0"/>
        <w:ind w:left="0"/>
        <w:jc w:val="both"/>
      </w:pPr>
      <w:r>
        <w:rPr>
          <w:rFonts w:ascii="Times New Roman"/>
          <w:b w:val="false"/>
          <w:i w:val="false"/>
          <w:color w:val="000000"/>
          <w:sz w:val="28"/>
        </w:rPr>
        <w:t>
  | | |   |     |      |    |понесенных   |производством|по использова-|   
</w:t>
      </w:r>
    </w:p>
    <w:p>
      <w:pPr>
        <w:spacing w:after="0"/>
        <w:ind w:left="0"/>
        <w:jc w:val="both"/>
      </w:pPr>
      <w:r>
        <w:rPr>
          <w:rFonts w:ascii="Times New Roman"/>
          <w:b w:val="false"/>
          <w:i w:val="false"/>
          <w:color w:val="000000"/>
          <w:sz w:val="28"/>
        </w:rPr>
        <w:t>
  | | |   |     |      |    |органом судеб|на профессио-|нию средств от| 
</w:t>
      </w:r>
    </w:p>
    <w:p>
      <w:pPr>
        <w:spacing w:after="0"/>
        <w:ind w:left="0"/>
        <w:jc w:val="both"/>
      </w:pPr>
      <w:r>
        <w:rPr>
          <w:rFonts w:ascii="Times New Roman"/>
          <w:b w:val="false"/>
          <w:i w:val="false"/>
          <w:color w:val="000000"/>
          <w:sz w:val="28"/>
        </w:rPr>
        <w:t>
  | | |   |     |      |    |ной эксперти-|нальную подго|реализации пла| 
</w:t>
      </w:r>
    </w:p>
    <w:p>
      <w:pPr>
        <w:spacing w:after="0"/>
        <w:ind w:left="0"/>
        <w:jc w:val="both"/>
      </w:pPr>
      <w:r>
        <w:rPr>
          <w:rFonts w:ascii="Times New Roman"/>
          <w:b w:val="false"/>
          <w:i w:val="false"/>
          <w:color w:val="000000"/>
          <w:sz w:val="28"/>
        </w:rPr>
        <w:t>
  | | |   |     |      |    |зы в связи с |товку и повы-|тных услуг,пре| 
</w:t>
      </w:r>
    </w:p>
    <w:p>
      <w:pPr>
        <w:spacing w:after="0"/>
        <w:ind w:left="0"/>
        <w:jc w:val="both"/>
      </w:pPr>
      <w:r>
        <w:rPr>
          <w:rFonts w:ascii="Times New Roman"/>
          <w:b w:val="false"/>
          <w:i w:val="false"/>
          <w:color w:val="000000"/>
          <w:sz w:val="28"/>
        </w:rPr>
        <w:t>
  | | |   |     |      |    |ее производ- |шение квалифи|доставляемых  | 
</w:t>
      </w:r>
    </w:p>
    <w:p>
      <w:pPr>
        <w:spacing w:after="0"/>
        <w:ind w:left="0"/>
        <w:jc w:val="both"/>
      </w:pPr>
      <w:r>
        <w:rPr>
          <w:rFonts w:ascii="Times New Roman"/>
          <w:b w:val="false"/>
          <w:i w:val="false"/>
          <w:color w:val="000000"/>
          <w:sz w:val="28"/>
        </w:rPr>
        <w:t>
  | | |   |     |      |    |ством        |кации судеб- |Центром судеб-|   
</w:t>
      </w:r>
    </w:p>
    <w:p>
      <w:pPr>
        <w:spacing w:after="0"/>
        <w:ind w:left="0"/>
        <w:jc w:val="both"/>
      </w:pPr>
      <w:r>
        <w:rPr>
          <w:rFonts w:ascii="Times New Roman"/>
          <w:b w:val="false"/>
          <w:i w:val="false"/>
          <w:color w:val="000000"/>
          <w:sz w:val="28"/>
        </w:rPr>
        <w:t>
  | | |   |     |      |    |             |ных экспер-  |ной экспертизы| 
</w:t>
      </w:r>
    </w:p>
    <w:p>
      <w:pPr>
        <w:spacing w:after="0"/>
        <w:ind w:left="0"/>
        <w:jc w:val="both"/>
      </w:pPr>
      <w:r>
        <w:rPr>
          <w:rFonts w:ascii="Times New Roman"/>
          <w:b w:val="false"/>
          <w:i w:val="false"/>
          <w:color w:val="000000"/>
          <w:sz w:val="28"/>
        </w:rPr>
        <w:t>
  | | |   |     |      |    |             |тов, совершен|Министерства  | 
</w:t>
      </w:r>
    </w:p>
    <w:p>
      <w:pPr>
        <w:spacing w:after="0"/>
        <w:ind w:left="0"/>
        <w:jc w:val="both"/>
      </w:pPr>
      <w:r>
        <w:rPr>
          <w:rFonts w:ascii="Times New Roman"/>
          <w:b w:val="false"/>
          <w:i w:val="false"/>
          <w:color w:val="000000"/>
          <w:sz w:val="28"/>
        </w:rPr>
        <w:t>
  | | |   |     |      |    |             |ствование ма-|юстиции РК"   | 
</w:t>
      </w:r>
    </w:p>
    <w:p>
      <w:pPr>
        <w:spacing w:after="0"/>
        <w:ind w:left="0"/>
        <w:jc w:val="both"/>
      </w:pPr>
      <w:r>
        <w:rPr>
          <w:rFonts w:ascii="Times New Roman"/>
          <w:b w:val="false"/>
          <w:i w:val="false"/>
          <w:color w:val="000000"/>
          <w:sz w:val="28"/>
        </w:rPr>
        <w:t>
  | | |   |     |      |    |             |териально-тех|              | 
</w:t>
      </w:r>
    </w:p>
    <w:p>
      <w:pPr>
        <w:spacing w:after="0"/>
        <w:ind w:left="0"/>
        <w:jc w:val="both"/>
      </w:pPr>
      <w:r>
        <w:rPr>
          <w:rFonts w:ascii="Times New Roman"/>
          <w:b w:val="false"/>
          <w:i w:val="false"/>
          <w:color w:val="000000"/>
          <w:sz w:val="28"/>
        </w:rPr>
        <w:t>
  | | |   |     |      |    |             |нического    |              |   
</w:t>
      </w:r>
    </w:p>
    <w:p>
      <w:pPr>
        <w:spacing w:after="0"/>
        <w:ind w:left="0"/>
        <w:jc w:val="both"/>
      </w:pPr>
      <w:r>
        <w:rPr>
          <w:rFonts w:ascii="Times New Roman"/>
          <w:b w:val="false"/>
          <w:i w:val="false"/>
          <w:color w:val="000000"/>
          <w:sz w:val="28"/>
        </w:rPr>
        <w:t>
  | | |   |     |      |    |             |обеспечения  |              | 
</w:t>
      </w:r>
    </w:p>
    <w:p>
      <w:pPr>
        <w:spacing w:after="0"/>
        <w:ind w:left="0"/>
        <w:jc w:val="both"/>
      </w:pPr>
      <w:r>
        <w:rPr>
          <w:rFonts w:ascii="Times New Roman"/>
          <w:b w:val="false"/>
          <w:i w:val="false"/>
          <w:color w:val="000000"/>
          <w:sz w:val="28"/>
        </w:rPr>
        <w:t>
  | | |   |     |      |    |             |судебно-экс- |              | 
</w:t>
      </w:r>
    </w:p>
    <w:p>
      <w:pPr>
        <w:spacing w:after="0"/>
        <w:ind w:left="0"/>
        <w:jc w:val="both"/>
      </w:pPr>
      <w:r>
        <w:rPr>
          <w:rFonts w:ascii="Times New Roman"/>
          <w:b w:val="false"/>
          <w:i w:val="false"/>
          <w:color w:val="000000"/>
          <w:sz w:val="28"/>
        </w:rPr>
        <w:t>
  | | |   |     |      |    |             |пертной дея- |              | 
</w:t>
      </w:r>
    </w:p>
    <w:p>
      <w:pPr>
        <w:spacing w:after="0"/>
        <w:ind w:left="0"/>
        <w:jc w:val="both"/>
      </w:pPr>
      <w:r>
        <w:rPr>
          <w:rFonts w:ascii="Times New Roman"/>
          <w:b w:val="false"/>
          <w:i w:val="false"/>
          <w:color w:val="000000"/>
          <w:sz w:val="28"/>
        </w:rPr>
        <w:t>
  | | |   |     |      |    |             |тельности    |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РБ|3|2|221|32   |30    |27  |Средства, по-|На проведение|Постановление | 
</w:t>
      </w:r>
    </w:p>
    <w:p>
      <w:pPr>
        <w:spacing w:after="0"/>
        <w:ind w:left="0"/>
        <w:jc w:val="both"/>
      </w:pPr>
      <w:r>
        <w:rPr>
          <w:rFonts w:ascii="Times New Roman"/>
          <w:b w:val="false"/>
          <w:i w:val="false"/>
          <w:color w:val="000000"/>
          <w:sz w:val="28"/>
        </w:rPr>
        <w:t>
  | | |   |     |      |    |лучаемые от  |научных и на-|ПРК от 31 мар-|   
</w:t>
      </w:r>
    </w:p>
    <w:p>
      <w:pPr>
        <w:spacing w:after="0"/>
        <w:ind w:left="0"/>
        <w:jc w:val="both"/>
      </w:pPr>
      <w:r>
        <w:rPr>
          <w:rFonts w:ascii="Times New Roman"/>
          <w:b w:val="false"/>
          <w:i w:val="false"/>
          <w:color w:val="000000"/>
          <w:sz w:val="28"/>
        </w:rPr>
        <w:t>
  | | |   |     |      |    |проведения   |учно-методи- |та 2000г. N486| 
</w:t>
      </w:r>
    </w:p>
    <w:p>
      <w:pPr>
        <w:spacing w:after="0"/>
        <w:ind w:left="0"/>
        <w:jc w:val="both"/>
      </w:pPr>
      <w:r>
        <w:rPr>
          <w:rFonts w:ascii="Times New Roman"/>
          <w:b w:val="false"/>
          <w:i w:val="false"/>
          <w:color w:val="000000"/>
          <w:sz w:val="28"/>
        </w:rPr>
        <w:t>
  | | |   |     |      |    |научных и на-|ческих иссле-| 
</w:t>
      </w:r>
      <w:r>
        <w:rPr>
          <w:rFonts w:ascii="Times New Roman"/>
          <w:b w:val="false"/>
          <w:i w:val="false"/>
          <w:color w:val="000000"/>
          <w:sz w:val="28"/>
        </w:rPr>
        <w:t xml:space="preserve"> P000486_ </w:t>
      </w:r>
      <w:r>
        <w:rPr>
          <w:rFonts w:ascii="Times New Roman"/>
          <w:b w:val="false"/>
          <w:i w:val="false"/>
          <w:color w:val="000000"/>
          <w:sz w:val="28"/>
        </w:rPr>
        <w:t>
  "Об  | 
</w:t>
      </w:r>
    </w:p>
    <w:p>
      <w:pPr>
        <w:spacing w:after="0"/>
        <w:ind w:left="0"/>
        <w:jc w:val="both"/>
      </w:pPr>
      <w:r>
        <w:rPr>
          <w:rFonts w:ascii="Times New Roman"/>
          <w:b w:val="false"/>
          <w:i w:val="false"/>
          <w:color w:val="000000"/>
          <w:sz w:val="28"/>
        </w:rPr>
        <w:t>
  | | |   |     |      |    |учно-методи- |дований, не  |утверждении   | 
</w:t>
      </w:r>
    </w:p>
    <w:p>
      <w:pPr>
        <w:spacing w:after="0"/>
        <w:ind w:left="0"/>
        <w:jc w:val="both"/>
      </w:pPr>
      <w:r>
        <w:rPr>
          <w:rFonts w:ascii="Times New Roman"/>
          <w:b w:val="false"/>
          <w:i w:val="false"/>
          <w:color w:val="000000"/>
          <w:sz w:val="28"/>
        </w:rPr>
        <w:t>
  | | |   |     |      |    |ческих иссле-|входящих в   |Инструкции по | 
</w:t>
      </w:r>
    </w:p>
    <w:p>
      <w:pPr>
        <w:spacing w:after="0"/>
        <w:ind w:left="0"/>
        <w:jc w:val="both"/>
      </w:pPr>
      <w:r>
        <w:rPr>
          <w:rFonts w:ascii="Times New Roman"/>
          <w:b w:val="false"/>
          <w:i w:val="false"/>
          <w:color w:val="000000"/>
          <w:sz w:val="28"/>
        </w:rPr>
        <w:t>
  | | |   |     |      |    |дований, не  |программы, ут|использованию |   
</w:t>
      </w:r>
    </w:p>
    <w:p>
      <w:pPr>
        <w:spacing w:after="0"/>
        <w:ind w:left="0"/>
        <w:jc w:val="both"/>
      </w:pPr>
      <w:r>
        <w:rPr>
          <w:rFonts w:ascii="Times New Roman"/>
          <w:b w:val="false"/>
          <w:i w:val="false"/>
          <w:color w:val="000000"/>
          <w:sz w:val="28"/>
        </w:rPr>
        <w:t>
  | | |   |     |      |    |входящих в   |вержденные   |средств от реа| 
</w:t>
      </w:r>
    </w:p>
    <w:p>
      <w:pPr>
        <w:spacing w:after="0"/>
        <w:ind w:left="0"/>
        <w:jc w:val="both"/>
      </w:pPr>
      <w:r>
        <w:rPr>
          <w:rFonts w:ascii="Times New Roman"/>
          <w:b w:val="false"/>
          <w:i w:val="false"/>
          <w:color w:val="000000"/>
          <w:sz w:val="28"/>
        </w:rPr>
        <w:t>
  | | |   |     |      |    |программы, ут|Министерством|лизации плат- | 
</w:t>
      </w:r>
    </w:p>
    <w:p>
      <w:pPr>
        <w:spacing w:after="0"/>
        <w:ind w:left="0"/>
        <w:jc w:val="both"/>
      </w:pPr>
      <w:r>
        <w:rPr>
          <w:rFonts w:ascii="Times New Roman"/>
          <w:b w:val="false"/>
          <w:i w:val="false"/>
          <w:color w:val="000000"/>
          <w:sz w:val="28"/>
        </w:rPr>
        <w:t>
  | | |   |     |      |    |вержденные   |образования и|ных услуг, пре| 
</w:t>
      </w:r>
    </w:p>
    <w:p>
      <w:pPr>
        <w:spacing w:after="0"/>
        <w:ind w:left="0"/>
        <w:jc w:val="both"/>
      </w:pPr>
      <w:r>
        <w:rPr>
          <w:rFonts w:ascii="Times New Roman"/>
          <w:b w:val="false"/>
          <w:i w:val="false"/>
          <w:color w:val="000000"/>
          <w:sz w:val="28"/>
        </w:rPr>
        <w:t>
  | | |   |     |      |    |Министерством|науки РК     |доставляемых  | 
</w:t>
      </w:r>
    </w:p>
    <w:p>
      <w:pPr>
        <w:spacing w:after="0"/>
        <w:ind w:left="0"/>
        <w:jc w:val="both"/>
      </w:pPr>
      <w:r>
        <w:rPr>
          <w:rFonts w:ascii="Times New Roman"/>
          <w:b w:val="false"/>
          <w:i w:val="false"/>
          <w:color w:val="000000"/>
          <w:sz w:val="28"/>
        </w:rPr>
        <w:t>
  | | |   |     |      |    |образования и|             |Центром судеб-|   
</w:t>
      </w:r>
    </w:p>
    <w:p>
      <w:pPr>
        <w:spacing w:after="0"/>
        <w:ind w:left="0"/>
        <w:jc w:val="both"/>
      </w:pPr>
      <w:r>
        <w:rPr>
          <w:rFonts w:ascii="Times New Roman"/>
          <w:b w:val="false"/>
          <w:i w:val="false"/>
          <w:color w:val="000000"/>
          <w:sz w:val="28"/>
        </w:rPr>
        <w:t>
  | | |   |     |      |    |науки РК     |             |ной экспертизы| 
</w:t>
      </w:r>
    </w:p>
    <w:p>
      <w:pPr>
        <w:spacing w:after="0"/>
        <w:ind w:left="0"/>
        <w:jc w:val="both"/>
      </w:pPr>
      <w:r>
        <w:rPr>
          <w:rFonts w:ascii="Times New Roman"/>
          <w:b w:val="false"/>
          <w:i w:val="false"/>
          <w:color w:val="000000"/>
          <w:sz w:val="28"/>
        </w:rPr>
        <w:t>
  | | |   |     |      |    |             |             |Министерства  | 
</w:t>
      </w:r>
    </w:p>
    <w:p>
      <w:pPr>
        <w:spacing w:after="0"/>
        <w:ind w:left="0"/>
        <w:jc w:val="both"/>
      </w:pPr>
      <w:r>
        <w:rPr>
          <w:rFonts w:ascii="Times New Roman"/>
          <w:b w:val="false"/>
          <w:i w:val="false"/>
          <w:color w:val="000000"/>
          <w:sz w:val="28"/>
        </w:rPr>
        <w:t>
  | | |   |     |      |    |             |             |юстиции РК"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РБ|5|3|612|36   |32,33,|28  |Средства от  |На приобрете-|Постановление | 
</w:t>
      </w:r>
    </w:p>
    <w:p>
      <w:pPr>
        <w:spacing w:after="0"/>
        <w:ind w:left="0"/>
        <w:jc w:val="both"/>
      </w:pPr>
      <w:r>
        <w:rPr>
          <w:rFonts w:ascii="Times New Roman"/>
          <w:b w:val="false"/>
          <w:i w:val="false"/>
          <w:color w:val="000000"/>
          <w:sz w:val="28"/>
        </w:rPr>
        <w:t>
  | | |   |     |36    |    |реализации то|ние продуктов|ПРК от 26 мая |   
</w:t>
      </w:r>
    </w:p>
    <w:p>
      <w:pPr>
        <w:spacing w:after="0"/>
        <w:ind w:left="0"/>
        <w:jc w:val="both"/>
      </w:pPr>
      <w:r>
        <w:rPr>
          <w:rFonts w:ascii="Times New Roman"/>
          <w:b w:val="false"/>
          <w:i w:val="false"/>
          <w:color w:val="000000"/>
          <w:sz w:val="28"/>
        </w:rPr>
        <w:t>
  | | |   |38   |30,31,|    |варов и услуг|питания, меди|2000 г. N 802 | 
</w:t>
      </w:r>
    </w:p>
    <w:p>
      <w:pPr>
        <w:spacing w:after="0"/>
        <w:ind w:left="0"/>
        <w:jc w:val="both"/>
      </w:pPr>
      <w:r>
        <w:rPr>
          <w:rFonts w:ascii="Times New Roman"/>
          <w:b w:val="false"/>
          <w:i w:val="false"/>
          <w:color w:val="000000"/>
          <w:sz w:val="28"/>
        </w:rPr>
        <w:t>
  | | |   |     |32    |    |предоставляе-|каментов и   | 
</w:t>
      </w:r>
      <w:r>
        <w:rPr>
          <w:rFonts w:ascii="Times New Roman"/>
          <w:b w:val="false"/>
          <w:i w:val="false"/>
          <w:color w:val="000000"/>
          <w:sz w:val="28"/>
        </w:rPr>
        <w:t xml:space="preserve"> P000802_ </w:t>
      </w:r>
      <w:r>
        <w:rPr>
          <w:rFonts w:ascii="Times New Roman"/>
          <w:b w:val="false"/>
          <w:i w:val="false"/>
          <w:color w:val="000000"/>
          <w:sz w:val="28"/>
        </w:rPr>
        <w:t>
  "Об  |
</w:t>
      </w:r>
    </w:p>
    <w:p>
      <w:pPr>
        <w:spacing w:after="0"/>
        <w:ind w:left="0"/>
        <w:jc w:val="both"/>
      </w:pPr>
      <w:r>
        <w:rPr>
          <w:rFonts w:ascii="Times New Roman"/>
          <w:b w:val="false"/>
          <w:i w:val="false"/>
          <w:color w:val="000000"/>
          <w:sz w:val="28"/>
        </w:rPr>
        <w:t>
  | | |   |     |      |    |мых психонев-|прочих       |утверждении   | 
</w:t>
      </w:r>
    </w:p>
    <w:p>
      <w:pPr>
        <w:spacing w:after="0"/>
        <w:ind w:left="0"/>
        <w:jc w:val="both"/>
      </w:pPr>
      <w:r>
        <w:rPr>
          <w:rFonts w:ascii="Times New Roman"/>
          <w:b w:val="false"/>
          <w:i w:val="false"/>
          <w:color w:val="000000"/>
          <w:sz w:val="28"/>
        </w:rPr>
        <w:t>
  | | |   |     |      |    |рологическими|средств меди-|Правил исполь-| 
</w:t>
      </w:r>
    </w:p>
    <w:p>
      <w:pPr>
        <w:spacing w:after="0"/>
        <w:ind w:left="0"/>
        <w:jc w:val="both"/>
      </w:pPr>
      <w:r>
        <w:rPr>
          <w:rFonts w:ascii="Times New Roman"/>
          <w:b w:val="false"/>
          <w:i w:val="false"/>
          <w:color w:val="000000"/>
          <w:sz w:val="28"/>
        </w:rPr>
        <w:t>
  | | |   |     |      |    |(лечебно-про-|цинского наз-|зования       | 
</w:t>
      </w:r>
    </w:p>
    <w:p>
      <w:pPr>
        <w:spacing w:after="0"/>
        <w:ind w:left="0"/>
        <w:jc w:val="both"/>
      </w:pPr>
      <w:r>
        <w:rPr>
          <w:rFonts w:ascii="Times New Roman"/>
          <w:b w:val="false"/>
          <w:i w:val="false"/>
          <w:color w:val="000000"/>
          <w:sz w:val="28"/>
        </w:rPr>
        <w:t>
  | | |   |     |      |    |изводственны-|начения для  |средств от реа| 
</w:t>
      </w:r>
    </w:p>
    <w:p>
      <w:pPr>
        <w:spacing w:after="0"/>
        <w:ind w:left="0"/>
        <w:jc w:val="both"/>
      </w:pPr>
      <w:r>
        <w:rPr>
          <w:rFonts w:ascii="Times New Roman"/>
          <w:b w:val="false"/>
          <w:i w:val="false"/>
          <w:color w:val="000000"/>
          <w:sz w:val="28"/>
        </w:rPr>
        <w:t>
  | | |   |     |      |    |ми (трудовы- |больных, нахо|лизации това- |   
</w:t>
      </w:r>
    </w:p>
    <w:p>
      <w:pPr>
        <w:spacing w:after="0"/>
        <w:ind w:left="0"/>
        <w:jc w:val="both"/>
      </w:pPr>
      <w:r>
        <w:rPr>
          <w:rFonts w:ascii="Times New Roman"/>
          <w:b w:val="false"/>
          <w:i w:val="false"/>
          <w:color w:val="000000"/>
          <w:sz w:val="28"/>
        </w:rPr>
        <w:t>
  | | |   |     |      |    |ми) мастерски|дящихся на ле|ров и услуг,  | 
</w:t>
      </w:r>
    </w:p>
    <w:p>
      <w:pPr>
        <w:spacing w:after="0"/>
        <w:ind w:left="0"/>
        <w:jc w:val="both"/>
      </w:pPr>
      <w:r>
        <w:rPr>
          <w:rFonts w:ascii="Times New Roman"/>
          <w:b w:val="false"/>
          <w:i w:val="false"/>
          <w:color w:val="000000"/>
          <w:sz w:val="28"/>
        </w:rPr>
        <w:t>
  | | |   |     |      |    |ми), туберку-|чении в ука- |предоставляе- | 
</w:t>
      </w:r>
    </w:p>
    <w:p>
      <w:pPr>
        <w:spacing w:after="0"/>
        <w:ind w:left="0"/>
        <w:jc w:val="both"/>
      </w:pPr>
      <w:r>
        <w:rPr>
          <w:rFonts w:ascii="Times New Roman"/>
          <w:b w:val="false"/>
          <w:i w:val="false"/>
          <w:color w:val="000000"/>
          <w:sz w:val="28"/>
        </w:rPr>
        <w:t>
  | | |   |     |      |    |лезными учреж|занных учреж-|мых санитарно-| 
</w:t>
      </w:r>
    </w:p>
    <w:p>
      <w:pPr>
        <w:spacing w:after="0"/>
        <w:ind w:left="0"/>
        <w:jc w:val="both"/>
      </w:pPr>
      <w:r>
        <w:rPr>
          <w:rFonts w:ascii="Times New Roman"/>
          <w:b w:val="false"/>
          <w:i w:val="false"/>
          <w:color w:val="000000"/>
          <w:sz w:val="28"/>
        </w:rPr>
        <w:t>
  | | |   |     |      |    |дениями (под-|дениях, на ук|эпидемиологи- | 
</w:t>
      </w:r>
    </w:p>
    <w:p>
      <w:pPr>
        <w:spacing w:after="0"/>
        <w:ind w:left="0"/>
        <w:jc w:val="both"/>
      </w:pPr>
      <w:r>
        <w:rPr>
          <w:rFonts w:ascii="Times New Roman"/>
          <w:b w:val="false"/>
          <w:i w:val="false"/>
          <w:color w:val="000000"/>
          <w:sz w:val="28"/>
        </w:rPr>
        <w:t>
  | | |   |     |      |    |собными хозяй|репление мате|ческими, тубер|   
</w:t>
      </w:r>
    </w:p>
    <w:p>
      <w:pPr>
        <w:spacing w:after="0"/>
        <w:ind w:left="0"/>
        <w:jc w:val="both"/>
      </w:pPr>
      <w:r>
        <w:rPr>
          <w:rFonts w:ascii="Times New Roman"/>
          <w:b w:val="false"/>
          <w:i w:val="false"/>
          <w:color w:val="000000"/>
          <w:sz w:val="28"/>
        </w:rPr>
        <w:t>
  | | |   |     |      |    |ствами), Ка- |риально-техни|кулезными, пси| 
</w:t>
      </w:r>
    </w:p>
    <w:p>
      <w:pPr>
        <w:spacing w:after="0"/>
        <w:ind w:left="0"/>
        <w:jc w:val="both"/>
      </w:pPr>
      <w:r>
        <w:rPr>
          <w:rFonts w:ascii="Times New Roman"/>
          <w:b w:val="false"/>
          <w:i w:val="false"/>
          <w:color w:val="000000"/>
          <w:sz w:val="28"/>
        </w:rPr>
        <w:t>
  | | |   |     |      |    |захским респу|ческой базы  |хоневрологичес| 
</w:t>
      </w:r>
    </w:p>
    <w:p>
      <w:pPr>
        <w:spacing w:after="0"/>
        <w:ind w:left="0"/>
        <w:jc w:val="both"/>
      </w:pPr>
      <w:r>
        <w:rPr>
          <w:rFonts w:ascii="Times New Roman"/>
          <w:b w:val="false"/>
          <w:i w:val="false"/>
          <w:color w:val="000000"/>
          <w:sz w:val="28"/>
        </w:rPr>
        <w:t>
  | | |   |     |      |    |бликанским   |лечебно-произ|кими учреждени| 
</w:t>
      </w:r>
    </w:p>
    <w:p>
      <w:pPr>
        <w:spacing w:after="0"/>
        <w:ind w:left="0"/>
        <w:jc w:val="both"/>
      </w:pPr>
      <w:r>
        <w:rPr>
          <w:rFonts w:ascii="Times New Roman"/>
          <w:b w:val="false"/>
          <w:i w:val="false"/>
          <w:color w:val="000000"/>
          <w:sz w:val="28"/>
        </w:rPr>
        <w:t>
  | | |   |     |      |    |лепрозорием  |водственных  |ями, органами | 
</w:t>
      </w:r>
    </w:p>
    <w:p>
      <w:pPr>
        <w:spacing w:after="0"/>
        <w:ind w:left="0"/>
        <w:jc w:val="both"/>
      </w:pPr>
      <w:r>
        <w:rPr>
          <w:rFonts w:ascii="Times New Roman"/>
          <w:b w:val="false"/>
          <w:i w:val="false"/>
          <w:color w:val="000000"/>
          <w:sz w:val="28"/>
        </w:rPr>
        <w:t>
  | | |   |     |      |    |(подсобным хо|(трудовых)   |судебной экспе|   
</w:t>
      </w:r>
    </w:p>
    <w:p>
      <w:pPr>
        <w:spacing w:after="0"/>
        <w:ind w:left="0"/>
        <w:jc w:val="both"/>
      </w:pPr>
      <w:r>
        <w:rPr>
          <w:rFonts w:ascii="Times New Roman"/>
          <w:b w:val="false"/>
          <w:i w:val="false"/>
          <w:color w:val="000000"/>
          <w:sz w:val="28"/>
        </w:rPr>
        <w:t>
  | | |   |     |      |    |зяйством)    |мастерских,  |ртизы, Казах- | 
</w:t>
      </w:r>
    </w:p>
    <w:p>
      <w:pPr>
        <w:spacing w:after="0"/>
        <w:ind w:left="0"/>
        <w:jc w:val="both"/>
      </w:pPr>
      <w:r>
        <w:rPr>
          <w:rFonts w:ascii="Times New Roman"/>
          <w:b w:val="false"/>
          <w:i w:val="false"/>
          <w:color w:val="000000"/>
          <w:sz w:val="28"/>
        </w:rPr>
        <w:t>
  | | |   |     |      |    |             |подсобных хо-|ским республи-| 
</w:t>
      </w:r>
    </w:p>
    <w:p>
      <w:pPr>
        <w:spacing w:after="0"/>
        <w:ind w:left="0"/>
        <w:jc w:val="both"/>
      </w:pPr>
      <w:r>
        <w:rPr>
          <w:rFonts w:ascii="Times New Roman"/>
          <w:b w:val="false"/>
          <w:i w:val="false"/>
          <w:color w:val="000000"/>
          <w:sz w:val="28"/>
        </w:rPr>
        <w:t>
  | | |   |     |      |    |             |зяйств, на со|канским лепро-| 
</w:t>
      </w:r>
    </w:p>
    <w:p>
      <w:pPr>
        <w:spacing w:after="0"/>
        <w:ind w:left="0"/>
        <w:jc w:val="both"/>
      </w:pPr>
      <w:r>
        <w:rPr>
          <w:rFonts w:ascii="Times New Roman"/>
          <w:b w:val="false"/>
          <w:i w:val="false"/>
          <w:color w:val="000000"/>
          <w:sz w:val="28"/>
        </w:rPr>
        <w:t>
  | | |   |     |      |    |             |циально-быто-|зорием"       | 
</w:t>
      </w:r>
    </w:p>
    <w:p>
      <w:pPr>
        <w:spacing w:after="0"/>
        <w:ind w:left="0"/>
        <w:jc w:val="both"/>
      </w:pPr>
      <w:r>
        <w:rPr>
          <w:rFonts w:ascii="Times New Roman"/>
          <w:b w:val="false"/>
          <w:i w:val="false"/>
          <w:color w:val="000000"/>
          <w:sz w:val="28"/>
        </w:rPr>
        <w:t>
  | | |   |     |      |    |             |вую помощь   |              |   
</w:t>
      </w:r>
    </w:p>
    <w:p>
      <w:pPr>
        <w:spacing w:after="0"/>
        <w:ind w:left="0"/>
        <w:jc w:val="both"/>
      </w:pPr>
      <w:r>
        <w:rPr>
          <w:rFonts w:ascii="Times New Roman"/>
          <w:b w:val="false"/>
          <w:i w:val="false"/>
          <w:color w:val="000000"/>
          <w:sz w:val="28"/>
        </w:rPr>
        <w:t>
  | | |   |     |      |    |             |больным, рабо|              | 
</w:t>
      </w:r>
    </w:p>
    <w:p>
      <w:pPr>
        <w:spacing w:after="0"/>
        <w:ind w:left="0"/>
        <w:jc w:val="both"/>
      </w:pPr>
      <w:r>
        <w:rPr>
          <w:rFonts w:ascii="Times New Roman"/>
          <w:b w:val="false"/>
          <w:i w:val="false"/>
          <w:color w:val="000000"/>
          <w:sz w:val="28"/>
        </w:rPr>
        <w:t>
  | | |   |     |      |    |             |тающим в ле- |              | 
</w:t>
      </w:r>
    </w:p>
    <w:p>
      <w:pPr>
        <w:spacing w:after="0"/>
        <w:ind w:left="0"/>
        <w:jc w:val="both"/>
      </w:pPr>
      <w:r>
        <w:rPr>
          <w:rFonts w:ascii="Times New Roman"/>
          <w:b w:val="false"/>
          <w:i w:val="false"/>
          <w:color w:val="000000"/>
          <w:sz w:val="28"/>
        </w:rPr>
        <w:t>
  | | |   |     |      |    |             |чебно-произ- |              | 
</w:t>
      </w:r>
    </w:p>
    <w:p>
      <w:pPr>
        <w:spacing w:after="0"/>
        <w:ind w:left="0"/>
        <w:jc w:val="both"/>
      </w:pPr>
      <w:r>
        <w:rPr>
          <w:rFonts w:ascii="Times New Roman"/>
          <w:b w:val="false"/>
          <w:i w:val="false"/>
          <w:color w:val="000000"/>
          <w:sz w:val="28"/>
        </w:rPr>
        <w:t>
  | | |   |     |      |    |             |водственных  |              | 
</w:t>
      </w:r>
    </w:p>
    <w:p>
      <w:pPr>
        <w:spacing w:after="0"/>
        <w:ind w:left="0"/>
        <w:jc w:val="both"/>
      </w:pPr>
      <w:r>
        <w:rPr>
          <w:rFonts w:ascii="Times New Roman"/>
          <w:b w:val="false"/>
          <w:i w:val="false"/>
          <w:color w:val="000000"/>
          <w:sz w:val="28"/>
        </w:rPr>
        <w:t>
  | | |   |     |      |    |             |мастерских и |              |   
</w:t>
      </w:r>
    </w:p>
    <w:p>
      <w:pPr>
        <w:spacing w:after="0"/>
        <w:ind w:left="0"/>
        <w:jc w:val="both"/>
      </w:pPr>
      <w:r>
        <w:rPr>
          <w:rFonts w:ascii="Times New Roman"/>
          <w:b w:val="false"/>
          <w:i w:val="false"/>
          <w:color w:val="000000"/>
          <w:sz w:val="28"/>
        </w:rPr>
        <w:t>
  | | |   |     |      |    |             |подсобных хо-|              | 
</w:t>
      </w:r>
    </w:p>
    <w:p>
      <w:pPr>
        <w:spacing w:after="0"/>
        <w:ind w:left="0"/>
        <w:jc w:val="both"/>
      </w:pPr>
      <w:r>
        <w:rPr>
          <w:rFonts w:ascii="Times New Roman"/>
          <w:b w:val="false"/>
          <w:i w:val="false"/>
          <w:color w:val="000000"/>
          <w:sz w:val="28"/>
        </w:rPr>
        <w:t>
  | | |   |     |      |    |             |зяйствах, на |              | 
</w:t>
      </w:r>
    </w:p>
    <w:p>
      <w:pPr>
        <w:spacing w:after="0"/>
        <w:ind w:left="0"/>
        <w:jc w:val="both"/>
      </w:pPr>
      <w:r>
        <w:rPr>
          <w:rFonts w:ascii="Times New Roman"/>
          <w:b w:val="false"/>
          <w:i w:val="false"/>
          <w:color w:val="000000"/>
          <w:sz w:val="28"/>
        </w:rPr>
        <w:t>
  | | |   |     |      |    |             |выплату возна|              | 
</w:t>
      </w:r>
    </w:p>
    <w:p>
      <w:pPr>
        <w:spacing w:after="0"/>
        <w:ind w:left="0"/>
        <w:jc w:val="both"/>
      </w:pPr>
      <w:r>
        <w:rPr>
          <w:rFonts w:ascii="Times New Roman"/>
          <w:b w:val="false"/>
          <w:i w:val="false"/>
          <w:color w:val="000000"/>
          <w:sz w:val="28"/>
        </w:rPr>
        <w:t>
  | | |   |     |      |    |             |граждений    |              | 
</w:t>
      </w:r>
    </w:p>
    <w:p>
      <w:pPr>
        <w:spacing w:after="0"/>
        <w:ind w:left="0"/>
        <w:jc w:val="both"/>
      </w:pPr>
      <w:r>
        <w:rPr>
          <w:rFonts w:ascii="Times New Roman"/>
          <w:b w:val="false"/>
          <w:i w:val="false"/>
          <w:color w:val="000000"/>
          <w:sz w:val="28"/>
        </w:rPr>
        <w:t>
  | | |   |     |      |    |             |больным, рабо|              |   
</w:t>
      </w:r>
    </w:p>
    <w:p>
      <w:pPr>
        <w:spacing w:after="0"/>
        <w:ind w:left="0"/>
        <w:jc w:val="both"/>
      </w:pPr>
      <w:r>
        <w:rPr>
          <w:rFonts w:ascii="Times New Roman"/>
          <w:b w:val="false"/>
          <w:i w:val="false"/>
          <w:color w:val="000000"/>
          <w:sz w:val="28"/>
        </w:rPr>
        <w:t>
  | | |   |     |      |    |             |тающим в лече|              | 
</w:t>
      </w:r>
    </w:p>
    <w:p>
      <w:pPr>
        <w:spacing w:after="0"/>
        <w:ind w:left="0"/>
        <w:jc w:val="both"/>
      </w:pPr>
      <w:r>
        <w:rPr>
          <w:rFonts w:ascii="Times New Roman"/>
          <w:b w:val="false"/>
          <w:i w:val="false"/>
          <w:color w:val="000000"/>
          <w:sz w:val="28"/>
        </w:rPr>
        <w:t>
  | | |   |     |      |    |             |бно-производ-|              | 
</w:t>
      </w:r>
    </w:p>
    <w:p>
      <w:pPr>
        <w:spacing w:after="0"/>
        <w:ind w:left="0"/>
        <w:jc w:val="both"/>
      </w:pPr>
      <w:r>
        <w:rPr>
          <w:rFonts w:ascii="Times New Roman"/>
          <w:b w:val="false"/>
          <w:i w:val="false"/>
          <w:color w:val="000000"/>
          <w:sz w:val="28"/>
        </w:rPr>
        <w:t>
  | | |   |     |      |    |             |ственных (тру|              | 
</w:t>
      </w:r>
    </w:p>
    <w:p>
      <w:pPr>
        <w:spacing w:after="0"/>
        <w:ind w:left="0"/>
        <w:jc w:val="both"/>
      </w:pPr>
      <w:r>
        <w:rPr>
          <w:rFonts w:ascii="Times New Roman"/>
          <w:b w:val="false"/>
          <w:i w:val="false"/>
          <w:color w:val="000000"/>
          <w:sz w:val="28"/>
        </w:rPr>
        <w:t>
  | | |   |     |      |    |             |довых) мастер|              | 
</w:t>
      </w:r>
    </w:p>
    <w:p>
      <w:pPr>
        <w:spacing w:after="0"/>
        <w:ind w:left="0"/>
        <w:jc w:val="both"/>
      </w:pPr>
      <w:r>
        <w:rPr>
          <w:rFonts w:ascii="Times New Roman"/>
          <w:b w:val="false"/>
          <w:i w:val="false"/>
          <w:color w:val="000000"/>
          <w:sz w:val="28"/>
        </w:rPr>
        <w:t>
  | | |   |     |      |    |             |ских при пси-|              |   
</w:t>
      </w:r>
    </w:p>
    <w:p>
      <w:pPr>
        <w:spacing w:after="0"/>
        <w:ind w:left="0"/>
        <w:jc w:val="both"/>
      </w:pPr>
      <w:r>
        <w:rPr>
          <w:rFonts w:ascii="Times New Roman"/>
          <w:b w:val="false"/>
          <w:i w:val="false"/>
          <w:color w:val="000000"/>
          <w:sz w:val="28"/>
        </w:rPr>
        <w:t>
  | | |   |     |      |    |             |хоневрологи- |              | 
</w:t>
      </w:r>
    </w:p>
    <w:p>
      <w:pPr>
        <w:spacing w:after="0"/>
        <w:ind w:left="0"/>
        <w:jc w:val="both"/>
      </w:pPr>
      <w:r>
        <w:rPr>
          <w:rFonts w:ascii="Times New Roman"/>
          <w:b w:val="false"/>
          <w:i w:val="false"/>
          <w:color w:val="000000"/>
          <w:sz w:val="28"/>
        </w:rPr>
        <w:t>
  | | |   |     |      |    |             |ческих учреж-|              | 
</w:t>
      </w:r>
    </w:p>
    <w:p>
      <w:pPr>
        <w:spacing w:after="0"/>
        <w:ind w:left="0"/>
        <w:jc w:val="both"/>
      </w:pPr>
      <w:r>
        <w:rPr>
          <w:rFonts w:ascii="Times New Roman"/>
          <w:b w:val="false"/>
          <w:i w:val="false"/>
          <w:color w:val="000000"/>
          <w:sz w:val="28"/>
        </w:rPr>
        <w:t>
  | | |   |     |      |    |             |дениях,      |              | 
</w:t>
      </w:r>
    </w:p>
    <w:p>
      <w:pPr>
        <w:spacing w:after="0"/>
        <w:ind w:left="0"/>
        <w:jc w:val="both"/>
      </w:pPr>
      <w:r>
        <w:rPr>
          <w:rFonts w:ascii="Times New Roman"/>
          <w:b w:val="false"/>
          <w:i w:val="false"/>
          <w:color w:val="000000"/>
          <w:sz w:val="28"/>
        </w:rPr>
        <w:t>
МБ|5|3|254|30,32|      |    |             |на оплату тру|              | 
</w:t>
      </w:r>
    </w:p>
    <w:p>
      <w:pPr>
        <w:spacing w:after="0"/>
        <w:ind w:left="0"/>
        <w:jc w:val="both"/>
      </w:pPr>
      <w:r>
        <w:rPr>
          <w:rFonts w:ascii="Times New Roman"/>
          <w:b w:val="false"/>
          <w:i w:val="false"/>
          <w:color w:val="000000"/>
          <w:sz w:val="28"/>
        </w:rPr>
        <w:t>
  | | |   |     |      |    |             |да работников|              |   
</w:t>
      </w:r>
    </w:p>
    <w:p>
      <w:pPr>
        <w:spacing w:after="0"/>
        <w:ind w:left="0"/>
        <w:jc w:val="both"/>
      </w:pPr>
      <w:r>
        <w:rPr>
          <w:rFonts w:ascii="Times New Roman"/>
          <w:b w:val="false"/>
          <w:i w:val="false"/>
          <w:color w:val="000000"/>
          <w:sz w:val="28"/>
        </w:rPr>
        <w:t>
  | | |   |     |      |    |             |занятых в ле-|              | 
</w:t>
      </w:r>
    </w:p>
    <w:p>
      <w:pPr>
        <w:spacing w:after="0"/>
        <w:ind w:left="0"/>
        <w:jc w:val="both"/>
      </w:pPr>
      <w:r>
        <w:rPr>
          <w:rFonts w:ascii="Times New Roman"/>
          <w:b w:val="false"/>
          <w:i w:val="false"/>
          <w:color w:val="000000"/>
          <w:sz w:val="28"/>
        </w:rPr>
        <w:t>
  | | |   |     |      |    |             |чебно-произ- |              | 
</w:t>
      </w:r>
    </w:p>
    <w:p>
      <w:pPr>
        <w:spacing w:after="0"/>
        <w:ind w:left="0"/>
        <w:jc w:val="both"/>
      </w:pPr>
      <w:r>
        <w:rPr>
          <w:rFonts w:ascii="Times New Roman"/>
          <w:b w:val="false"/>
          <w:i w:val="false"/>
          <w:color w:val="000000"/>
          <w:sz w:val="28"/>
        </w:rPr>
        <w:t>
  | | |   |     |      |    |             |водственных  |              | 
</w:t>
      </w:r>
    </w:p>
    <w:p>
      <w:pPr>
        <w:spacing w:after="0"/>
        <w:ind w:left="0"/>
        <w:jc w:val="both"/>
      </w:pPr>
      <w:r>
        <w:rPr>
          <w:rFonts w:ascii="Times New Roman"/>
          <w:b w:val="false"/>
          <w:i w:val="false"/>
          <w:color w:val="000000"/>
          <w:sz w:val="28"/>
        </w:rPr>
        <w:t>
  | | |   |     |      |    |             |(трудовых)   |              | 
</w:t>
      </w:r>
    </w:p>
    <w:p>
      <w:pPr>
        <w:spacing w:after="0"/>
        <w:ind w:left="0"/>
        <w:jc w:val="both"/>
      </w:pPr>
      <w:r>
        <w:rPr>
          <w:rFonts w:ascii="Times New Roman"/>
          <w:b w:val="false"/>
          <w:i w:val="false"/>
          <w:color w:val="000000"/>
          <w:sz w:val="28"/>
        </w:rPr>
        <w:t>
  | | |   |     |      |    |             |мастерских и |              |   
</w:t>
      </w:r>
    </w:p>
    <w:p>
      <w:pPr>
        <w:spacing w:after="0"/>
        <w:ind w:left="0"/>
        <w:jc w:val="both"/>
      </w:pPr>
      <w:r>
        <w:rPr>
          <w:rFonts w:ascii="Times New Roman"/>
          <w:b w:val="false"/>
          <w:i w:val="false"/>
          <w:color w:val="000000"/>
          <w:sz w:val="28"/>
        </w:rPr>
        <w:t>
  | | |   |     |      |    |             |подсобных хо-|              | 
</w:t>
      </w:r>
    </w:p>
    <w:p>
      <w:pPr>
        <w:spacing w:after="0"/>
        <w:ind w:left="0"/>
        <w:jc w:val="both"/>
      </w:pPr>
      <w:r>
        <w:rPr>
          <w:rFonts w:ascii="Times New Roman"/>
          <w:b w:val="false"/>
          <w:i w:val="false"/>
          <w:color w:val="000000"/>
          <w:sz w:val="28"/>
        </w:rPr>
        <w:t>
  | | |   |     |      |    |             |зяйствах, на |              | 
</w:t>
      </w:r>
    </w:p>
    <w:p>
      <w:pPr>
        <w:spacing w:after="0"/>
        <w:ind w:left="0"/>
        <w:jc w:val="both"/>
      </w:pPr>
      <w:r>
        <w:rPr>
          <w:rFonts w:ascii="Times New Roman"/>
          <w:b w:val="false"/>
          <w:i w:val="false"/>
          <w:color w:val="000000"/>
          <w:sz w:val="28"/>
        </w:rPr>
        <w:t>
  | | |   |     |      |    |             |покрытие рас-|              | 
</w:t>
      </w:r>
    </w:p>
    <w:p>
      <w:pPr>
        <w:spacing w:after="0"/>
        <w:ind w:left="0"/>
        <w:jc w:val="both"/>
      </w:pPr>
      <w:r>
        <w:rPr>
          <w:rFonts w:ascii="Times New Roman"/>
          <w:b w:val="false"/>
          <w:i w:val="false"/>
          <w:color w:val="000000"/>
          <w:sz w:val="28"/>
        </w:rPr>
        <w:t>
  | | |   |     |      |    |             |ходов, связан|              | 
</w:t>
      </w:r>
    </w:p>
    <w:p>
      <w:pPr>
        <w:spacing w:after="0"/>
        <w:ind w:left="0"/>
        <w:jc w:val="both"/>
      </w:pPr>
      <w:r>
        <w:rPr>
          <w:rFonts w:ascii="Times New Roman"/>
          <w:b w:val="false"/>
          <w:i w:val="false"/>
          <w:color w:val="000000"/>
          <w:sz w:val="28"/>
        </w:rPr>
        <w:t>
  | | |   |     |      |    |             |ных с произ- |              |   
</w:t>
      </w:r>
    </w:p>
    <w:p>
      <w:pPr>
        <w:spacing w:after="0"/>
        <w:ind w:left="0"/>
        <w:jc w:val="both"/>
      </w:pPr>
      <w:r>
        <w:rPr>
          <w:rFonts w:ascii="Times New Roman"/>
          <w:b w:val="false"/>
          <w:i w:val="false"/>
          <w:color w:val="000000"/>
          <w:sz w:val="28"/>
        </w:rPr>
        <w:t>
  | | |   |     |      |    |             |водственной  |              | 
</w:t>
      </w:r>
    </w:p>
    <w:p>
      <w:pPr>
        <w:spacing w:after="0"/>
        <w:ind w:left="0"/>
        <w:jc w:val="both"/>
      </w:pPr>
      <w:r>
        <w:rPr>
          <w:rFonts w:ascii="Times New Roman"/>
          <w:b w:val="false"/>
          <w:i w:val="false"/>
          <w:color w:val="000000"/>
          <w:sz w:val="28"/>
        </w:rPr>
        <w:t>
  | | |   |     |      |    |             |деятельностью|              | 
</w:t>
      </w:r>
    </w:p>
    <w:p>
      <w:pPr>
        <w:spacing w:after="0"/>
        <w:ind w:left="0"/>
        <w:jc w:val="both"/>
      </w:pPr>
      <w:r>
        <w:rPr>
          <w:rFonts w:ascii="Times New Roman"/>
          <w:b w:val="false"/>
          <w:i w:val="false"/>
          <w:color w:val="000000"/>
          <w:sz w:val="28"/>
        </w:rPr>
        <w:t>
  | | |   |     |      |    |             |лечебно-произ|              | 
</w:t>
      </w:r>
    </w:p>
    <w:p>
      <w:pPr>
        <w:spacing w:after="0"/>
        <w:ind w:left="0"/>
        <w:jc w:val="both"/>
      </w:pPr>
      <w:r>
        <w:rPr>
          <w:rFonts w:ascii="Times New Roman"/>
          <w:b w:val="false"/>
          <w:i w:val="false"/>
          <w:color w:val="000000"/>
          <w:sz w:val="28"/>
        </w:rPr>
        <w:t>
  | | |   |     |      |    |             |водственных  |              | 
</w:t>
      </w:r>
    </w:p>
    <w:p>
      <w:pPr>
        <w:spacing w:after="0"/>
        <w:ind w:left="0"/>
        <w:jc w:val="both"/>
      </w:pPr>
      <w:r>
        <w:rPr>
          <w:rFonts w:ascii="Times New Roman"/>
          <w:b w:val="false"/>
          <w:i w:val="false"/>
          <w:color w:val="000000"/>
          <w:sz w:val="28"/>
        </w:rPr>
        <w:t>
  | | |   |     |      |    |             |(трудовых)   |              |   
</w:t>
      </w:r>
    </w:p>
    <w:p>
      <w:pPr>
        <w:spacing w:after="0"/>
        <w:ind w:left="0"/>
        <w:jc w:val="both"/>
      </w:pPr>
      <w:r>
        <w:rPr>
          <w:rFonts w:ascii="Times New Roman"/>
          <w:b w:val="false"/>
          <w:i w:val="false"/>
          <w:color w:val="000000"/>
          <w:sz w:val="28"/>
        </w:rPr>
        <w:t>
  | | |   |     |      |    |             |мастерских и |              | 
</w:t>
      </w:r>
    </w:p>
    <w:p>
      <w:pPr>
        <w:spacing w:after="0"/>
        <w:ind w:left="0"/>
        <w:jc w:val="both"/>
      </w:pPr>
      <w:r>
        <w:rPr>
          <w:rFonts w:ascii="Times New Roman"/>
          <w:b w:val="false"/>
          <w:i w:val="false"/>
          <w:color w:val="000000"/>
          <w:sz w:val="28"/>
        </w:rPr>
        <w:t>
  | | |   |     |      |    |             |подсобных хо-|              | 
</w:t>
      </w:r>
    </w:p>
    <w:p>
      <w:pPr>
        <w:spacing w:after="0"/>
        <w:ind w:left="0"/>
        <w:jc w:val="both"/>
      </w:pPr>
      <w:r>
        <w:rPr>
          <w:rFonts w:ascii="Times New Roman"/>
          <w:b w:val="false"/>
          <w:i w:val="false"/>
          <w:color w:val="000000"/>
          <w:sz w:val="28"/>
        </w:rPr>
        <w:t>
  | | |   |     |      |    |             |зяйств       |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РБ|4|2|225|31   |36    | 29 |Поступление  |На оплату тру|Закон Республи|   
</w:t>
      </w:r>
    </w:p>
    <w:p>
      <w:pPr>
        <w:spacing w:after="0"/>
        <w:ind w:left="0"/>
        <w:jc w:val="both"/>
      </w:pPr>
      <w:r>
        <w:rPr>
          <w:rFonts w:ascii="Times New Roman"/>
          <w:b w:val="false"/>
          <w:i w:val="false"/>
          <w:color w:val="000000"/>
          <w:sz w:val="28"/>
        </w:rPr>
        <w:t>
  | | |   |     |      |    |платы за обу-|да работников|ки Казахстан  | 
</w:t>
      </w:r>
    </w:p>
    <w:p>
      <w:pPr>
        <w:spacing w:after="0"/>
        <w:ind w:left="0"/>
        <w:jc w:val="both"/>
      </w:pPr>
      <w:r>
        <w:rPr>
          <w:rFonts w:ascii="Times New Roman"/>
          <w:b w:val="false"/>
          <w:i w:val="false"/>
          <w:color w:val="000000"/>
          <w:sz w:val="28"/>
        </w:rPr>
        <w:t>
  | | |   |     |      |    |чение иност- |занятых в про|"Об образова- | 
</w:t>
      </w:r>
    </w:p>
    <w:p>
      <w:pPr>
        <w:spacing w:after="0"/>
        <w:ind w:left="0"/>
        <w:jc w:val="both"/>
      </w:pPr>
      <w:r>
        <w:rPr>
          <w:rFonts w:ascii="Times New Roman"/>
          <w:b w:val="false"/>
          <w:i w:val="false"/>
          <w:color w:val="000000"/>
          <w:sz w:val="28"/>
        </w:rPr>
        <w:t>
  | | |   |     |      |    |ранных граж- |цессе обуче- |нии"  
</w:t>
      </w:r>
      <w:r>
        <w:rPr>
          <w:rFonts w:ascii="Times New Roman"/>
          <w:b w:val="false"/>
          <w:i w:val="false"/>
          <w:color w:val="000000"/>
          <w:sz w:val="28"/>
        </w:rPr>
        <w:t xml:space="preserve"> Z990389_ </w:t>
      </w:r>
      <w:r>
        <w:rPr>
          <w:rFonts w:ascii="Times New Roman"/>
          <w:b w:val="false"/>
          <w:i w:val="false"/>
          <w:color w:val="000000"/>
          <w:sz w:val="28"/>
        </w:rPr>
        <w:t>
  |   
</w:t>
      </w:r>
    </w:p>
    <w:p>
      <w:pPr>
        <w:spacing w:after="0"/>
        <w:ind w:left="0"/>
        <w:jc w:val="both"/>
      </w:pPr>
      <w:r>
        <w:rPr>
          <w:rFonts w:ascii="Times New Roman"/>
          <w:b w:val="false"/>
          <w:i w:val="false"/>
          <w:color w:val="000000"/>
          <w:sz w:val="28"/>
        </w:rPr>
        <w:t>
  | | |   |     |      |    |дан          |ния, учебные |Постановление |   
</w:t>
      </w:r>
    </w:p>
    <w:p>
      <w:pPr>
        <w:spacing w:after="0"/>
        <w:ind w:left="0"/>
        <w:jc w:val="both"/>
      </w:pPr>
      <w:r>
        <w:rPr>
          <w:rFonts w:ascii="Times New Roman"/>
          <w:b w:val="false"/>
          <w:i w:val="false"/>
          <w:color w:val="000000"/>
          <w:sz w:val="28"/>
        </w:rPr>
        <w:t>
  | | |   |     |      |    |             |и хозяйствен-|ПРК от 22 сен-| 
</w:t>
      </w:r>
    </w:p>
    <w:p>
      <w:pPr>
        <w:spacing w:after="0"/>
        <w:ind w:left="0"/>
        <w:jc w:val="both"/>
      </w:pPr>
      <w:r>
        <w:rPr>
          <w:rFonts w:ascii="Times New Roman"/>
          <w:b w:val="false"/>
          <w:i w:val="false"/>
          <w:color w:val="000000"/>
          <w:sz w:val="28"/>
        </w:rPr>
        <w:t>
  | | |   |     |      |    |             |ные расходы, |тября 1999 го-| 
</w:t>
      </w:r>
    </w:p>
    <w:p>
      <w:pPr>
        <w:spacing w:after="0"/>
        <w:ind w:left="0"/>
        <w:jc w:val="both"/>
      </w:pPr>
      <w:r>
        <w:rPr>
          <w:rFonts w:ascii="Times New Roman"/>
          <w:b w:val="false"/>
          <w:i w:val="false"/>
          <w:color w:val="000000"/>
          <w:sz w:val="28"/>
        </w:rPr>
        <w:t>
  | | |   |     |      |    |             |приобретение |да N 1438     | 
</w:t>
      </w:r>
    </w:p>
    <w:p>
      <w:pPr>
        <w:spacing w:after="0"/>
        <w:ind w:left="0"/>
        <w:jc w:val="both"/>
      </w:pPr>
      <w:r>
        <w:rPr>
          <w:rFonts w:ascii="Times New Roman"/>
          <w:b w:val="false"/>
          <w:i w:val="false"/>
          <w:color w:val="000000"/>
          <w:sz w:val="28"/>
        </w:rPr>
        <w:t>
  | | |   |     |      |    |             |оборудования | 
</w:t>
      </w:r>
      <w:r>
        <w:rPr>
          <w:rFonts w:ascii="Times New Roman"/>
          <w:b w:val="false"/>
          <w:i w:val="false"/>
          <w:color w:val="000000"/>
          <w:sz w:val="28"/>
        </w:rPr>
        <w:t xml:space="preserve"> P991438_ </w:t>
      </w:r>
      <w:r>
        <w:rPr>
          <w:rFonts w:ascii="Times New Roman"/>
          <w:b w:val="false"/>
          <w:i w:val="false"/>
          <w:color w:val="000000"/>
          <w:sz w:val="28"/>
        </w:rPr>
        <w:t>
  "О по| 
</w:t>
      </w:r>
    </w:p>
    <w:p>
      <w:pPr>
        <w:spacing w:after="0"/>
        <w:ind w:left="0"/>
        <w:jc w:val="both"/>
      </w:pPr>
      <w:r>
        <w:rPr>
          <w:rFonts w:ascii="Times New Roman"/>
          <w:b w:val="false"/>
          <w:i w:val="false"/>
          <w:color w:val="000000"/>
          <w:sz w:val="28"/>
        </w:rPr>
        <w:t>
  | | |   |     |      |    |             |и инвентаря, |рядке оказания|
</w:t>
      </w:r>
    </w:p>
    <w:p>
      <w:pPr>
        <w:spacing w:after="0"/>
        <w:ind w:left="0"/>
        <w:jc w:val="both"/>
      </w:pPr>
      <w:r>
        <w:rPr>
          <w:rFonts w:ascii="Times New Roman"/>
          <w:b w:val="false"/>
          <w:i w:val="false"/>
          <w:color w:val="000000"/>
          <w:sz w:val="28"/>
        </w:rPr>
        <w:t>
  | | |   |     |      |    |             |расходы на по|платных образо| 
</w:t>
      </w:r>
    </w:p>
    <w:p>
      <w:pPr>
        <w:spacing w:after="0"/>
        <w:ind w:left="0"/>
        <w:jc w:val="both"/>
      </w:pPr>
      <w:r>
        <w:rPr>
          <w:rFonts w:ascii="Times New Roman"/>
          <w:b w:val="false"/>
          <w:i w:val="false"/>
          <w:color w:val="000000"/>
          <w:sz w:val="28"/>
        </w:rPr>
        <w:t>
  | | |   |     |      |    |             |ощрение уча- |вательных ус- | 
</w:t>
      </w:r>
    </w:p>
    <w:p>
      <w:pPr>
        <w:spacing w:after="0"/>
        <w:ind w:left="0"/>
        <w:jc w:val="both"/>
      </w:pPr>
      <w:r>
        <w:rPr>
          <w:rFonts w:ascii="Times New Roman"/>
          <w:b w:val="false"/>
          <w:i w:val="false"/>
          <w:color w:val="000000"/>
          <w:sz w:val="28"/>
        </w:rPr>
        <w:t>
  | | |   |     |      |    |             |щихся, а так-|луг государст-| 
</w:t>
      </w:r>
    </w:p>
    <w:p>
      <w:pPr>
        <w:spacing w:after="0"/>
        <w:ind w:left="0"/>
        <w:jc w:val="both"/>
      </w:pPr>
      <w:r>
        <w:rPr>
          <w:rFonts w:ascii="Times New Roman"/>
          <w:b w:val="false"/>
          <w:i w:val="false"/>
          <w:color w:val="000000"/>
          <w:sz w:val="28"/>
        </w:rPr>
        <w:t>
  | | |   |     |      |    |             |же питание,  |венными учреж-| 
</w:t>
      </w:r>
    </w:p>
    <w:p>
      <w:pPr>
        <w:spacing w:after="0"/>
        <w:ind w:left="0"/>
        <w:jc w:val="both"/>
      </w:pPr>
      <w:r>
        <w:rPr>
          <w:rFonts w:ascii="Times New Roman"/>
          <w:b w:val="false"/>
          <w:i w:val="false"/>
          <w:color w:val="000000"/>
          <w:sz w:val="28"/>
        </w:rPr>
        <w:t>
  | | |   |     |      |    |             |приобретение |дениями образо| 
</w:t>
      </w:r>
    </w:p>
    <w:p>
      <w:pPr>
        <w:spacing w:after="0"/>
        <w:ind w:left="0"/>
        <w:jc w:val="both"/>
      </w:pPr>
      <w:r>
        <w:rPr>
          <w:rFonts w:ascii="Times New Roman"/>
          <w:b w:val="false"/>
          <w:i w:val="false"/>
          <w:color w:val="000000"/>
          <w:sz w:val="28"/>
        </w:rPr>
        <w:t>
  | | |   |     |      |    |             |одежды, обуви|вания"        | 
</w:t>
      </w:r>
    </w:p>
    <w:p>
      <w:pPr>
        <w:spacing w:after="0"/>
        <w:ind w:left="0"/>
        <w:jc w:val="both"/>
      </w:pPr>
      <w:r>
        <w:rPr>
          <w:rFonts w:ascii="Times New Roman"/>
          <w:b w:val="false"/>
          <w:i w:val="false"/>
          <w:color w:val="000000"/>
          <w:sz w:val="28"/>
        </w:rPr>
        <w:t>
  | | |   |     |      |    |             |учебников,   |              |   
</w:t>
      </w:r>
    </w:p>
    <w:p>
      <w:pPr>
        <w:spacing w:after="0"/>
        <w:ind w:left="0"/>
        <w:jc w:val="both"/>
      </w:pPr>
      <w:r>
        <w:rPr>
          <w:rFonts w:ascii="Times New Roman"/>
          <w:b w:val="false"/>
          <w:i w:val="false"/>
          <w:color w:val="000000"/>
          <w:sz w:val="28"/>
        </w:rPr>
        <w:t>
  | | |   |     |      |    |             |учебных посо-|              | 
</w:t>
      </w:r>
    </w:p>
    <w:p>
      <w:pPr>
        <w:spacing w:after="0"/>
        <w:ind w:left="0"/>
        <w:jc w:val="both"/>
      </w:pPr>
      <w:r>
        <w:rPr>
          <w:rFonts w:ascii="Times New Roman"/>
          <w:b w:val="false"/>
          <w:i w:val="false"/>
          <w:color w:val="000000"/>
          <w:sz w:val="28"/>
        </w:rPr>
        <w:t>
  | | |   |     |      |    |             |бий, школьно-|              | 
</w:t>
      </w:r>
    </w:p>
    <w:p>
      <w:pPr>
        <w:spacing w:after="0"/>
        <w:ind w:left="0"/>
        <w:jc w:val="both"/>
      </w:pPr>
      <w:r>
        <w:rPr>
          <w:rFonts w:ascii="Times New Roman"/>
          <w:b w:val="false"/>
          <w:i w:val="false"/>
          <w:color w:val="000000"/>
          <w:sz w:val="28"/>
        </w:rPr>
        <w:t>
  | | |   |     |      |    |             |письменных   |              | 
</w:t>
      </w:r>
    </w:p>
    <w:p>
      <w:pPr>
        <w:spacing w:after="0"/>
        <w:ind w:left="0"/>
        <w:jc w:val="both"/>
      </w:pPr>
      <w:r>
        <w:rPr>
          <w:rFonts w:ascii="Times New Roman"/>
          <w:b w:val="false"/>
          <w:i w:val="false"/>
          <w:color w:val="000000"/>
          <w:sz w:val="28"/>
        </w:rPr>
        <w:t>
  | | |   |     |      |    |             |принадлежнос-|              | 
</w:t>
      </w:r>
    </w:p>
    <w:p>
      <w:pPr>
        <w:spacing w:after="0"/>
        <w:ind w:left="0"/>
        <w:jc w:val="both"/>
      </w:pPr>
      <w:r>
        <w:rPr>
          <w:rFonts w:ascii="Times New Roman"/>
          <w:b w:val="false"/>
          <w:i w:val="false"/>
          <w:color w:val="000000"/>
          <w:sz w:val="28"/>
        </w:rPr>
        <w:t>
  | | |   |     |      |    |             |тей, оказание|              |   
</w:t>
      </w:r>
    </w:p>
    <w:p>
      <w:pPr>
        <w:spacing w:after="0"/>
        <w:ind w:left="0"/>
        <w:jc w:val="both"/>
      </w:pPr>
      <w:r>
        <w:rPr>
          <w:rFonts w:ascii="Times New Roman"/>
          <w:b w:val="false"/>
          <w:i w:val="false"/>
          <w:color w:val="000000"/>
          <w:sz w:val="28"/>
        </w:rPr>
        <w:t>
  | | |   |     |      |    |             |денежной помо|              | 
</w:t>
      </w:r>
    </w:p>
    <w:p>
      <w:pPr>
        <w:spacing w:after="0"/>
        <w:ind w:left="0"/>
        <w:jc w:val="both"/>
      </w:pPr>
      <w:r>
        <w:rPr>
          <w:rFonts w:ascii="Times New Roman"/>
          <w:b w:val="false"/>
          <w:i w:val="false"/>
          <w:color w:val="000000"/>
          <w:sz w:val="28"/>
        </w:rPr>
        <w:t>
  | | |   |     |      |    |             |щи остронужда|              | 
</w:t>
      </w:r>
    </w:p>
    <w:p>
      <w:pPr>
        <w:spacing w:after="0"/>
        <w:ind w:left="0"/>
        <w:jc w:val="both"/>
      </w:pPr>
      <w:r>
        <w:rPr>
          <w:rFonts w:ascii="Times New Roman"/>
          <w:b w:val="false"/>
          <w:i w:val="false"/>
          <w:color w:val="000000"/>
          <w:sz w:val="28"/>
        </w:rPr>
        <w:t>
  | | |   |     |      |    |             |ющимся учащим|              | 
</w:t>
      </w:r>
    </w:p>
    <w:p>
      <w:pPr>
        <w:spacing w:after="0"/>
        <w:ind w:left="0"/>
        <w:jc w:val="both"/>
      </w:pPr>
      <w:r>
        <w:rPr>
          <w:rFonts w:ascii="Times New Roman"/>
          <w:b w:val="false"/>
          <w:i w:val="false"/>
          <w:color w:val="000000"/>
          <w:sz w:val="28"/>
        </w:rPr>
        <w:t>
  | | |   |     |      |    |             |ся из числа  |              | 
</w:t>
      </w:r>
    </w:p>
    <w:p>
      <w:pPr>
        <w:spacing w:after="0"/>
        <w:ind w:left="0"/>
        <w:jc w:val="both"/>
      </w:pPr>
      <w:r>
        <w:rPr>
          <w:rFonts w:ascii="Times New Roman"/>
          <w:b w:val="false"/>
          <w:i w:val="false"/>
          <w:color w:val="000000"/>
          <w:sz w:val="28"/>
        </w:rPr>
        <w:t>
  | | |   |     |      |    |             |малообеспечен|              |   
</w:t>
      </w:r>
    </w:p>
    <w:p>
      <w:pPr>
        <w:spacing w:after="0"/>
        <w:ind w:left="0"/>
        <w:jc w:val="both"/>
      </w:pPr>
      <w:r>
        <w:rPr>
          <w:rFonts w:ascii="Times New Roman"/>
          <w:b w:val="false"/>
          <w:i w:val="false"/>
          <w:color w:val="000000"/>
          <w:sz w:val="28"/>
        </w:rPr>
        <w:t>
  | | |   |     |      |    |             |ных семей    |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РБ|5|5|612|37   |30    |30  |Средства, по-|На покрытие  |Постановление | 
</w:t>
      </w:r>
    </w:p>
    <w:p>
      <w:pPr>
        <w:spacing w:after="0"/>
        <w:ind w:left="0"/>
        <w:jc w:val="both"/>
      </w:pPr>
      <w:r>
        <w:rPr>
          <w:rFonts w:ascii="Times New Roman"/>
          <w:b w:val="false"/>
          <w:i w:val="false"/>
          <w:color w:val="000000"/>
          <w:sz w:val="28"/>
        </w:rPr>
        <w:t>
  | | |   |     |      |    |лучаемые орга|расходов, по-|ПРК от 26 мая |   
</w:t>
      </w:r>
    </w:p>
    <w:p>
      <w:pPr>
        <w:spacing w:after="0"/>
        <w:ind w:left="0"/>
        <w:jc w:val="both"/>
      </w:pPr>
      <w:r>
        <w:rPr>
          <w:rFonts w:ascii="Times New Roman"/>
          <w:b w:val="false"/>
          <w:i w:val="false"/>
          <w:color w:val="000000"/>
          <w:sz w:val="28"/>
        </w:rPr>
        <w:t>
  | | |   |     |      |    |ном судебной |несенных орга|2000 г. N 802 | 
</w:t>
      </w:r>
    </w:p>
    <w:p>
      <w:pPr>
        <w:spacing w:after="0"/>
        <w:ind w:left="0"/>
        <w:jc w:val="both"/>
      </w:pPr>
      <w:r>
        <w:rPr>
          <w:rFonts w:ascii="Times New Roman"/>
          <w:b w:val="false"/>
          <w:i w:val="false"/>
          <w:color w:val="000000"/>
          <w:sz w:val="28"/>
        </w:rPr>
        <w:t>
  | | |   |     |      |    |экспертизы в |нами судебной| 
</w:t>
      </w:r>
      <w:r>
        <w:rPr>
          <w:rFonts w:ascii="Times New Roman"/>
          <w:b w:val="false"/>
          <w:i w:val="false"/>
          <w:color w:val="000000"/>
          <w:sz w:val="28"/>
        </w:rPr>
        <w:t xml:space="preserve"> P000802_ </w:t>
      </w:r>
      <w:r>
        <w:rPr>
          <w:rFonts w:ascii="Times New Roman"/>
          <w:b w:val="false"/>
          <w:i w:val="false"/>
          <w:color w:val="000000"/>
          <w:sz w:val="28"/>
        </w:rPr>
        <w:t>
  "Об  |
</w:t>
      </w:r>
    </w:p>
    <w:p>
      <w:pPr>
        <w:spacing w:after="0"/>
        <w:ind w:left="0"/>
        <w:jc w:val="both"/>
      </w:pPr>
      <w:r>
        <w:rPr>
          <w:rFonts w:ascii="Times New Roman"/>
          <w:b w:val="false"/>
          <w:i w:val="false"/>
          <w:color w:val="000000"/>
          <w:sz w:val="28"/>
        </w:rPr>
        <w:t>
  | | |   |     |      |    |связи с произ|экспертизы в |утверждении   | 
</w:t>
      </w:r>
    </w:p>
    <w:p>
      <w:pPr>
        <w:spacing w:after="0"/>
        <w:ind w:left="0"/>
        <w:jc w:val="both"/>
      </w:pPr>
      <w:r>
        <w:rPr>
          <w:rFonts w:ascii="Times New Roman"/>
          <w:b w:val="false"/>
          <w:i w:val="false"/>
          <w:color w:val="000000"/>
          <w:sz w:val="28"/>
        </w:rPr>
        <w:t>
  | | |   |     |      |    |водством су- |связи с ее   |Правил исполь-| 
</w:t>
      </w:r>
    </w:p>
    <w:p>
      <w:pPr>
        <w:spacing w:after="0"/>
        <w:ind w:left="0"/>
        <w:jc w:val="both"/>
      </w:pPr>
      <w:r>
        <w:rPr>
          <w:rFonts w:ascii="Times New Roman"/>
          <w:b w:val="false"/>
          <w:i w:val="false"/>
          <w:color w:val="000000"/>
          <w:sz w:val="28"/>
        </w:rPr>
        <w:t>
  | | |   |     |      |    |дебной экспер|производством|зования       | 
</w:t>
      </w:r>
    </w:p>
    <w:p>
      <w:pPr>
        <w:spacing w:after="0"/>
        <w:ind w:left="0"/>
        <w:jc w:val="both"/>
      </w:pPr>
      <w:r>
        <w:rPr>
          <w:rFonts w:ascii="Times New Roman"/>
          <w:b w:val="false"/>
          <w:i w:val="false"/>
          <w:color w:val="000000"/>
          <w:sz w:val="28"/>
        </w:rPr>
        <w:t>
  | | |   |     |      |    |тизы, проведе|с проведением|средств от реа| 
</w:t>
      </w:r>
    </w:p>
    <w:p>
      <w:pPr>
        <w:spacing w:after="0"/>
        <w:ind w:left="0"/>
        <w:jc w:val="both"/>
      </w:pPr>
      <w:r>
        <w:rPr>
          <w:rFonts w:ascii="Times New Roman"/>
          <w:b w:val="false"/>
          <w:i w:val="false"/>
          <w:color w:val="000000"/>
          <w:sz w:val="28"/>
        </w:rPr>
        <w:t>
  | | |   |     |      |    |нием научных |научных и на-|лизации това- |   
</w:t>
      </w:r>
    </w:p>
    <w:p>
      <w:pPr>
        <w:spacing w:after="0"/>
        <w:ind w:left="0"/>
        <w:jc w:val="both"/>
      </w:pPr>
      <w:r>
        <w:rPr>
          <w:rFonts w:ascii="Times New Roman"/>
          <w:b w:val="false"/>
          <w:i w:val="false"/>
          <w:color w:val="000000"/>
          <w:sz w:val="28"/>
        </w:rPr>
        <w:t>
  | | |   |     |      |    |и научно-мето|учно-методи- |ров и услуг,  | 
</w:t>
      </w:r>
    </w:p>
    <w:p>
      <w:pPr>
        <w:spacing w:after="0"/>
        <w:ind w:left="0"/>
        <w:jc w:val="both"/>
      </w:pPr>
      <w:r>
        <w:rPr>
          <w:rFonts w:ascii="Times New Roman"/>
          <w:b w:val="false"/>
          <w:i w:val="false"/>
          <w:color w:val="000000"/>
          <w:sz w:val="28"/>
        </w:rPr>
        <w:t>
  | | |   |     |      |    |дических исс-|ческих иссле-|предоставляе- | 
</w:t>
      </w:r>
    </w:p>
    <w:p>
      <w:pPr>
        <w:spacing w:after="0"/>
        <w:ind w:left="0"/>
        <w:jc w:val="both"/>
      </w:pPr>
      <w:r>
        <w:rPr>
          <w:rFonts w:ascii="Times New Roman"/>
          <w:b w:val="false"/>
          <w:i w:val="false"/>
          <w:color w:val="000000"/>
          <w:sz w:val="28"/>
        </w:rPr>
        <w:t>
  | | |   |     |      |    |ледований, не|дований, на  |мых санитарно-| 
</w:t>
      </w:r>
    </w:p>
    <w:p>
      <w:pPr>
        <w:spacing w:after="0"/>
        <w:ind w:left="0"/>
        <w:jc w:val="both"/>
      </w:pPr>
      <w:r>
        <w:rPr>
          <w:rFonts w:ascii="Times New Roman"/>
          <w:b w:val="false"/>
          <w:i w:val="false"/>
          <w:color w:val="000000"/>
          <w:sz w:val="28"/>
        </w:rPr>
        <w:t>
  | | |   |     |      |    |входящих в   |профессиональ|эпидемиологи- | 
</w:t>
      </w:r>
    </w:p>
    <w:p>
      <w:pPr>
        <w:spacing w:after="0"/>
        <w:ind w:left="0"/>
        <w:jc w:val="both"/>
      </w:pPr>
      <w:r>
        <w:rPr>
          <w:rFonts w:ascii="Times New Roman"/>
          <w:b w:val="false"/>
          <w:i w:val="false"/>
          <w:color w:val="000000"/>
          <w:sz w:val="28"/>
        </w:rPr>
        <w:t>
  | | |   |     |      |    |программы, ут|ную подготов-|ческими, тубер|   
</w:t>
      </w:r>
    </w:p>
    <w:p>
      <w:pPr>
        <w:spacing w:after="0"/>
        <w:ind w:left="0"/>
        <w:jc w:val="both"/>
      </w:pPr>
      <w:r>
        <w:rPr>
          <w:rFonts w:ascii="Times New Roman"/>
          <w:b w:val="false"/>
          <w:i w:val="false"/>
          <w:color w:val="000000"/>
          <w:sz w:val="28"/>
        </w:rPr>
        <w:t>
  | | |   |     |      |    |вержденные Ми|ку и повыше- |кулезными, пси| 
</w:t>
      </w:r>
    </w:p>
    <w:p>
      <w:pPr>
        <w:spacing w:after="0"/>
        <w:ind w:left="0"/>
        <w:jc w:val="both"/>
      </w:pPr>
      <w:r>
        <w:rPr>
          <w:rFonts w:ascii="Times New Roman"/>
          <w:b w:val="false"/>
          <w:i w:val="false"/>
          <w:color w:val="000000"/>
          <w:sz w:val="28"/>
        </w:rPr>
        <w:t>
  | | |   |     |      |    |нистерством  |ние квалифика|хоневрологичес| 
</w:t>
      </w:r>
    </w:p>
    <w:p>
      <w:pPr>
        <w:spacing w:after="0"/>
        <w:ind w:left="0"/>
        <w:jc w:val="both"/>
      </w:pPr>
      <w:r>
        <w:rPr>
          <w:rFonts w:ascii="Times New Roman"/>
          <w:b w:val="false"/>
          <w:i w:val="false"/>
          <w:color w:val="000000"/>
          <w:sz w:val="28"/>
        </w:rPr>
        <w:t>
  | | |   |     |      |    |образования и|ции судебно- |кими учреждени| 
</w:t>
      </w:r>
    </w:p>
    <w:p>
      <w:pPr>
        <w:spacing w:after="0"/>
        <w:ind w:left="0"/>
        <w:jc w:val="both"/>
      </w:pPr>
      <w:r>
        <w:rPr>
          <w:rFonts w:ascii="Times New Roman"/>
          <w:b w:val="false"/>
          <w:i w:val="false"/>
          <w:color w:val="000000"/>
          <w:sz w:val="28"/>
        </w:rPr>
        <w:t>
  | | |   |     |      |    |науки РК, вы-|медицинских  |ями, органами | 
</w:t>
      </w:r>
    </w:p>
    <w:p>
      <w:pPr>
        <w:spacing w:after="0"/>
        <w:ind w:left="0"/>
        <w:jc w:val="both"/>
      </w:pPr>
      <w:r>
        <w:rPr>
          <w:rFonts w:ascii="Times New Roman"/>
          <w:b w:val="false"/>
          <w:i w:val="false"/>
          <w:color w:val="000000"/>
          <w:sz w:val="28"/>
        </w:rPr>
        <w:t>
  | | |   |     |      |    |полняемых на |экспертов, на|судебной экспе|   
</w:t>
      </w:r>
    </w:p>
    <w:p>
      <w:pPr>
        <w:spacing w:after="0"/>
        <w:ind w:left="0"/>
        <w:jc w:val="both"/>
      </w:pPr>
      <w:r>
        <w:rPr>
          <w:rFonts w:ascii="Times New Roman"/>
          <w:b w:val="false"/>
          <w:i w:val="false"/>
          <w:color w:val="000000"/>
          <w:sz w:val="28"/>
        </w:rPr>
        <w:t>
  | | |   |     |      |    |основе догово|совершенство-|ртизы, Казах- | 
</w:t>
      </w:r>
    </w:p>
    <w:p>
      <w:pPr>
        <w:spacing w:after="0"/>
        <w:ind w:left="0"/>
        <w:jc w:val="both"/>
      </w:pPr>
      <w:r>
        <w:rPr>
          <w:rFonts w:ascii="Times New Roman"/>
          <w:b w:val="false"/>
          <w:i w:val="false"/>
          <w:color w:val="000000"/>
          <w:sz w:val="28"/>
        </w:rPr>
        <w:t>
  | | |   |     |      |    |ров          |вание матери-|ским республи-| 
</w:t>
      </w:r>
    </w:p>
    <w:p>
      <w:pPr>
        <w:spacing w:after="0"/>
        <w:ind w:left="0"/>
        <w:jc w:val="both"/>
      </w:pPr>
      <w:r>
        <w:rPr>
          <w:rFonts w:ascii="Times New Roman"/>
          <w:b w:val="false"/>
          <w:i w:val="false"/>
          <w:color w:val="000000"/>
          <w:sz w:val="28"/>
        </w:rPr>
        <w:t>
  | | |   |     |      |    |             |ально-техни- |канским лепро-| 
</w:t>
      </w:r>
    </w:p>
    <w:p>
      <w:pPr>
        <w:spacing w:after="0"/>
        <w:ind w:left="0"/>
        <w:jc w:val="both"/>
      </w:pPr>
      <w:r>
        <w:rPr>
          <w:rFonts w:ascii="Times New Roman"/>
          <w:b w:val="false"/>
          <w:i w:val="false"/>
          <w:color w:val="000000"/>
          <w:sz w:val="28"/>
        </w:rPr>
        <w:t>
  | | |   |     |      |    |             |ческого обес-|зорием"       |
</w:t>
      </w:r>
    </w:p>
    <w:p>
      <w:pPr>
        <w:spacing w:after="0"/>
        <w:ind w:left="0"/>
        <w:jc w:val="both"/>
      </w:pPr>
      <w:r>
        <w:rPr>
          <w:rFonts w:ascii="Times New Roman"/>
          <w:b w:val="false"/>
          <w:i w:val="false"/>
          <w:color w:val="000000"/>
          <w:sz w:val="28"/>
        </w:rPr>
        <w:t>
  | | |   |     |      |    |             |печения орга-|              | 
</w:t>
      </w:r>
    </w:p>
    <w:p>
      <w:pPr>
        <w:spacing w:after="0"/>
        <w:ind w:left="0"/>
        <w:jc w:val="both"/>
      </w:pPr>
      <w:r>
        <w:rPr>
          <w:rFonts w:ascii="Times New Roman"/>
          <w:b w:val="false"/>
          <w:i w:val="false"/>
          <w:color w:val="000000"/>
          <w:sz w:val="28"/>
        </w:rPr>
        <w:t>
  | | |   |     |      |    |             |нов судебно- |              | 
</w:t>
      </w:r>
    </w:p>
    <w:p>
      <w:pPr>
        <w:spacing w:after="0"/>
        <w:ind w:left="0"/>
        <w:jc w:val="both"/>
      </w:pPr>
      <w:r>
        <w:rPr>
          <w:rFonts w:ascii="Times New Roman"/>
          <w:b w:val="false"/>
          <w:i w:val="false"/>
          <w:color w:val="000000"/>
          <w:sz w:val="28"/>
        </w:rPr>
        <w:t>
  | | |   |     |      |    |             |медицинской  |              |   
</w:t>
      </w:r>
    </w:p>
    <w:p>
      <w:pPr>
        <w:spacing w:after="0"/>
        <w:ind w:left="0"/>
        <w:jc w:val="both"/>
      </w:pPr>
      <w:r>
        <w:rPr>
          <w:rFonts w:ascii="Times New Roman"/>
          <w:b w:val="false"/>
          <w:i w:val="false"/>
          <w:color w:val="000000"/>
          <w:sz w:val="28"/>
        </w:rPr>
        <w:t>
  | | |   |     |      |    |             |экспертизы   |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РБ|5|5|612|37   |30    |31  |Средства, по-|На проведение|Постановление | 
</w:t>
      </w:r>
    </w:p>
    <w:p>
      <w:pPr>
        <w:spacing w:after="0"/>
        <w:ind w:left="0"/>
        <w:jc w:val="both"/>
      </w:pPr>
      <w:r>
        <w:rPr>
          <w:rFonts w:ascii="Times New Roman"/>
          <w:b w:val="false"/>
          <w:i w:val="false"/>
          <w:color w:val="000000"/>
          <w:sz w:val="28"/>
        </w:rPr>
        <w:t>
  | | |   |     |      |    |лучаемые от  |научных и на-|ПРК от 26 мая | 
</w:t>
      </w:r>
    </w:p>
    <w:p>
      <w:pPr>
        <w:spacing w:after="0"/>
        <w:ind w:left="0"/>
        <w:jc w:val="both"/>
      </w:pPr>
      <w:r>
        <w:rPr>
          <w:rFonts w:ascii="Times New Roman"/>
          <w:b w:val="false"/>
          <w:i w:val="false"/>
          <w:color w:val="000000"/>
          <w:sz w:val="28"/>
        </w:rPr>
        <w:t>
  | | |   |     |      |    |проведения   |учно-методи- |2000 г. N 802 |   
</w:t>
      </w:r>
    </w:p>
    <w:p>
      <w:pPr>
        <w:spacing w:after="0"/>
        <w:ind w:left="0"/>
        <w:jc w:val="both"/>
      </w:pPr>
      <w:r>
        <w:rPr>
          <w:rFonts w:ascii="Times New Roman"/>
          <w:b w:val="false"/>
          <w:i w:val="false"/>
          <w:color w:val="000000"/>
          <w:sz w:val="28"/>
        </w:rPr>
        <w:t>
  | | |   |     |      |    |научных и на-|ческих иссле-| 
</w:t>
      </w:r>
      <w:r>
        <w:rPr>
          <w:rFonts w:ascii="Times New Roman"/>
          <w:b w:val="false"/>
          <w:i w:val="false"/>
          <w:color w:val="000000"/>
          <w:sz w:val="28"/>
        </w:rPr>
        <w:t xml:space="preserve"> P000802_ </w:t>
      </w:r>
      <w:r>
        <w:rPr>
          <w:rFonts w:ascii="Times New Roman"/>
          <w:b w:val="false"/>
          <w:i w:val="false"/>
          <w:color w:val="000000"/>
          <w:sz w:val="28"/>
        </w:rPr>
        <w:t>
  "Об  | 
</w:t>
      </w:r>
    </w:p>
    <w:p>
      <w:pPr>
        <w:spacing w:after="0"/>
        <w:ind w:left="0"/>
        <w:jc w:val="both"/>
      </w:pPr>
      <w:r>
        <w:rPr>
          <w:rFonts w:ascii="Times New Roman"/>
          <w:b w:val="false"/>
          <w:i w:val="false"/>
          <w:color w:val="000000"/>
          <w:sz w:val="28"/>
        </w:rPr>
        <w:t>
  | | |   |     |      |    |учно-методи- |дований, не  |утверждении   | 
</w:t>
      </w:r>
    </w:p>
    <w:p>
      <w:pPr>
        <w:spacing w:after="0"/>
        <w:ind w:left="0"/>
        <w:jc w:val="both"/>
      </w:pPr>
      <w:r>
        <w:rPr>
          <w:rFonts w:ascii="Times New Roman"/>
          <w:b w:val="false"/>
          <w:i w:val="false"/>
          <w:color w:val="000000"/>
          <w:sz w:val="28"/>
        </w:rPr>
        <w:t>
  | | |   |     |      |    |ческих иссле-|входящих в   |Правил исполь-| 
</w:t>
      </w:r>
    </w:p>
    <w:p>
      <w:pPr>
        <w:spacing w:after="0"/>
        <w:ind w:left="0"/>
        <w:jc w:val="both"/>
      </w:pPr>
      <w:r>
        <w:rPr>
          <w:rFonts w:ascii="Times New Roman"/>
          <w:b w:val="false"/>
          <w:i w:val="false"/>
          <w:color w:val="000000"/>
          <w:sz w:val="28"/>
        </w:rPr>
        <w:t>
  | | |   |     |      |    |дований, не  |программы, ут|зования       | 
</w:t>
      </w:r>
    </w:p>
    <w:p>
      <w:pPr>
        <w:spacing w:after="0"/>
        <w:ind w:left="0"/>
        <w:jc w:val="both"/>
      </w:pPr>
      <w:r>
        <w:rPr>
          <w:rFonts w:ascii="Times New Roman"/>
          <w:b w:val="false"/>
          <w:i w:val="false"/>
          <w:color w:val="000000"/>
          <w:sz w:val="28"/>
        </w:rPr>
        <w:t>
  | | |   |     |      |    |входящих в   |вержденные Ми|средств от реа|   
</w:t>
      </w:r>
    </w:p>
    <w:p>
      <w:pPr>
        <w:spacing w:after="0"/>
        <w:ind w:left="0"/>
        <w:jc w:val="both"/>
      </w:pPr>
      <w:r>
        <w:rPr>
          <w:rFonts w:ascii="Times New Roman"/>
          <w:b w:val="false"/>
          <w:i w:val="false"/>
          <w:color w:val="000000"/>
          <w:sz w:val="28"/>
        </w:rPr>
        <w:t>
  | | |   |     |      |    |программы, ут|нистерством  |лизации това- | 
</w:t>
      </w:r>
    </w:p>
    <w:p>
      <w:pPr>
        <w:spacing w:after="0"/>
        <w:ind w:left="0"/>
        <w:jc w:val="both"/>
      </w:pPr>
      <w:r>
        <w:rPr>
          <w:rFonts w:ascii="Times New Roman"/>
          <w:b w:val="false"/>
          <w:i w:val="false"/>
          <w:color w:val="000000"/>
          <w:sz w:val="28"/>
        </w:rPr>
        <w:t>
  | | |   |     |      |    |вержденные   |науки и высше|ров и услуг,  | 
</w:t>
      </w:r>
    </w:p>
    <w:p>
      <w:pPr>
        <w:spacing w:after="0"/>
        <w:ind w:left="0"/>
        <w:jc w:val="both"/>
      </w:pPr>
      <w:r>
        <w:rPr>
          <w:rFonts w:ascii="Times New Roman"/>
          <w:b w:val="false"/>
          <w:i w:val="false"/>
          <w:color w:val="000000"/>
          <w:sz w:val="28"/>
        </w:rPr>
        <w:t>
  | | |   |     |      |    |Министерством|го образова- |предоставляемых 
</w:t>
      </w:r>
    </w:p>
    <w:p>
      <w:pPr>
        <w:spacing w:after="0"/>
        <w:ind w:left="0"/>
        <w:jc w:val="both"/>
      </w:pPr>
      <w:r>
        <w:rPr>
          <w:rFonts w:ascii="Times New Roman"/>
          <w:b w:val="false"/>
          <w:i w:val="false"/>
          <w:color w:val="000000"/>
          <w:sz w:val="28"/>
        </w:rPr>
        <w:t>
  | | |   |     |      |    |образования и|ния РК       |санитарно-эпи-| 
</w:t>
      </w:r>
    </w:p>
    <w:p>
      <w:pPr>
        <w:spacing w:after="0"/>
        <w:ind w:left="0"/>
        <w:jc w:val="both"/>
      </w:pPr>
      <w:r>
        <w:rPr>
          <w:rFonts w:ascii="Times New Roman"/>
          <w:b w:val="false"/>
          <w:i w:val="false"/>
          <w:color w:val="000000"/>
          <w:sz w:val="28"/>
        </w:rPr>
        <w:t>
  | | |   |     |      |    |науки РК     |             |демиологически|   
</w:t>
      </w:r>
    </w:p>
    <w:p>
      <w:pPr>
        <w:spacing w:after="0"/>
        <w:ind w:left="0"/>
        <w:jc w:val="both"/>
      </w:pPr>
      <w:r>
        <w:rPr>
          <w:rFonts w:ascii="Times New Roman"/>
          <w:b w:val="false"/>
          <w:i w:val="false"/>
          <w:color w:val="000000"/>
          <w:sz w:val="28"/>
        </w:rPr>
        <w:t>
  | | |   |     |      |    |             |             |ми, туберкулез| 
</w:t>
      </w:r>
    </w:p>
    <w:p>
      <w:pPr>
        <w:spacing w:after="0"/>
        <w:ind w:left="0"/>
        <w:jc w:val="both"/>
      </w:pPr>
      <w:r>
        <w:rPr>
          <w:rFonts w:ascii="Times New Roman"/>
          <w:b w:val="false"/>
          <w:i w:val="false"/>
          <w:color w:val="000000"/>
          <w:sz w:val="28"/>
        </w:rPr>
        <w:t>
  | | |   |     |      |    |             |             |ными, психонев| 
</w:t>
      </w:r>
    </w:p>
    <w:p>
      <w:pPr>
        <w:spacing w:after="0"/>
        <w:ind w:left="0"/>
        <w:jc w:val="both"/>
      </w:pPr>
      <w:r>
        <w:rPr>
          <w:rFonts w:ascii="Times New Roman"/>
          <w:b w:val="false"/>
          <w:i w:val="false"/>
          <w:color w:val="000000"/>
          <w:sz w:val="28"/>
        </w:rPr>
        <w:t>
  | | |   |     |      |    |             |             |рологическими | 
</w:t>
      </w:r>
    </w:p>
    <w:p>
      <w:pPr>
        <w:spacing w:after="0"/>
        <w:ind w:left="0"/>
        <w:jc w:val="both"/>
      </w:pPr>
      <w:r>
        <w:rPr>
          <w:rFonts w:ascii="Times New Roman"/>
          <w:b w:val="false"/>
          <w:i w:val="false"/>
          <w:color w:val="000000"/>
          <w:sz w:val="28"/>
        </w:rPr>
        <w:t>
  | | |   |     |      |    |             |             |учреждениями, | 
</w:t>
      </w:r>
    </w:p>
    <w:p>
      <w:pPr>
        <w:spacing w:after="0"/>
        <w:ind w:left="0"/>
        <w:jc w:val="both"/>
      </w:pPr>
      <w:r>
        <w:rPr>
          <w:rFonts w:ascii="Times New Roman"/>
          <w:b w:val="false"/>
          <w:i w:val="false"/>
          <w:color w:val="000000"/>
          <w:sz w:val="28"/>
        </w:rPr>
        <w:t>
  | | |   |     |      |    |             |             |органами судеб|   
</w:t>
      </w:r>
    </w:p>
    <w:p>
      <w:pPr>
        <w:spacing w:after="0"/>
        <w:ind w:left="0"/>
        <w:jc w:val="both"/>
      </w:pPr>
      <w:r>
        <w:rPr>
          <w:rFonts w:ascii="Times New Roman"/>
          <w:b w:val="false"/>
          <w:i w:val="false"/>
          <w:color w:val="000000"/>
          <w:sz w:val="28"/>
        </w:rPr>
        <w:t>
  | | |   |     |      |    |             |             |ной экспертизы| 
</w:t>
      </w:r>
    </w:p>
    <w:p>
      <w:pPr>
        <w:spacing w:after="0"/>
        <w:ind w:left="0"/>
        <w:jc w:val="both"/>
      </w:pPr>
      <w:r>
        <w:rPr>
          <w:rFonts w:ascii="Times New Roman"/>
          <w:b w:val="false"/>
          <w:i w:val="false"/>
          <w:color w:val="000000"/>
          <w:sz w:val="28"/>
        </w:rPr>
        <w:t>
  | | |   |     |      |    |             |             |Казахским рес-| 
</w:t>
      </w:r>
    </w:p>
    <w:p>
      <w:pPr>
        <w:spacing w:after="0"/>
        <w:ind w:left="0"/>
        <w:jc w:val="both"/>
      </w:pPr>
      <w:r>
        <w:rPr>
          <w:rFonts w:ascii="Times New Roman"/>
          <w:b w:val="false"/>
          <w:i w:val="false"/>
          <w:color w:val="000000"/>
          <w:sz w:val="28"/>
        </w:rPr>
        <w:t>
  | | |   |     |      |    |             |             |публиканским  | 
</w:t>
      </w:r>
    </w:p>
    <w:p>
      <w:pPr>
        <w:spacing w:after="0"/>
        <w:ind w:left="0"/>
        <w:jc w:val="both"/>
      </w:pPr>
      <w:r>
        <w:rPr>
          <w:rFonts w:ascii="Times New Roman"/>
          <w:b w:val="false"/>
          <w:i w:val="false"/>
          <w:color w:val="000000"/>
          <w:sz w:val="28"/>
        </w:rPr>
        <w:t>
  | | |   |     |      |    |             |             |лепрозорием"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2
</w:t>
      </w:r>
    </w:p>
    <w:p>
      <w:pPr>
        <w:spacing w:after="0"/>
        <w:ind w:left="0"/>
        <w:jc w:val="both"/>
      </w:pPr>
      <w:r>
        <w:rPr>
          <w:rFonts w:ascii="Times New Roman"/>
          <w:b w:val="false"/>
          <w:i w:val="false"/>
          <w:color w:val="000000"/>
          <w:sz w:val="28"/>
        </w:rPr>
        <w:t>
                                          к приказу Министерства финансов
</w:t>
      </w:r>
    </w:p>
    <w:p>
      <w:pPr>
        <w:spacing w:after="0"/>
        <w:ind w:left="0"/>
        <w:jc w:val="both"/>
      </w:pPr>
      <w:r>
        <w:rPr>
          <w:rFonts w:ascii="Times New Roman"/>
          <w:b w:val="false"/>
          <w:i w:val="false"/>
          <w:color w:val="000000"/>
          <w:sz w:val="28"/>
        </w:rPr>
        <w:t>
                                                     Республики Казахстан 
</w:t>
      </w:r>
    </w:p>
    <w:p>
      <w:pPr>
        <w:spacing w:after="0"/>
        <w:ind w:left="0"/>
        <w:jc w:val="both"/>
      </w:pPr>
      <w:r>
        <w:rPr>
          <w:rFonts w:ascii="Times New Roman"/>
          <w:b w:val="false"/>
          <w:i w:val="false"/>
          <w:color w:val="000000"/>
          <w:sz w:val="28"/>
        </w:rPr>
        <w:t>
                                                 от 3 мая 1999 года N 177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N 2 
</w:t>
      </w:r>
      <w:r>
        <w:br/>
      </w:r>
      <w:r>
        <w:rPr>
          <w:rFonts w:ascii="Times New Roman"/>
          <w:b w:val="false"/>
          <w:i w:val="false"/>
          <w:color w:val="000000"/>
          <w:sz w:val="28"/>
        </w:rPr>
        <w:t>
                                       к Правилам о порядке формирования, 
</w:t>
      </w:r>
      <w:r>
        <w:br/>
      </w:r>
      <w:r>
        <w:rPr>
          <w:rFonts w:ascii="Times New Roman"/>
          <w:b w:val="false"/>
          <w:i w:val="false"/>
          <w:color w:val="000000"/>
          <w:sz w:val="28"/>
        </w:rPr>
        <w:t>
                                           использования и учета средств, 
</w:t>
      </w:r>
      <w:r>
        <w:br/>
      </w:r>
      <w:r>
        <w:rPr>
          <w:rFonts w:ascii="Times New Roman"/>
          <w:b w:val="false"/>
          <w:i w:val="false"/>
          <w:color w:val="000000"/>
          <w:sz w:val="28"/>
        </w:rPr>
        <w:t>
                                  получаемых от реализации платных услуг,
</w:t>
      </w:r>
      <w:r>
        <w:br/>
      </w:r>
      <w:r>
        <w:rPr>
          <w:rFonts w:ascii="Times New Roman"/>
          <w:b w:val="false"/>
          <w:i w:val="false"/>
          <w:color w:val="000000"/>
          <w:sz w:val="28"/>
        </w:rPr>
        <w:t>
                               от спонсорской и благотворительной помощи, 
</w:t>
      </w:r>
      <w:r>
        <w:br/>
      </w:r>
      <w:r>
        <w:rPr>
          <w:rFonts w:ascii="Times New Roman"/>
          <w:b w:val="false"/>
          <w:i w:val="false"/>
          <w:color w:val="000000"/>
          <w:sz w:val="28"/>
        </w:rPr>
        <w:t>
                                   депозитных сумм и страховых возмещений
</w:t>
      </w:r>
      <w:r>
        <w:br/>
      </w:r>
      <w:r>
        <w:rPr>
          <w:rFonts w:ascii="Times New Roman"/>
          <w:b w:val="false"/>
          <w:i w:val="false"/>
          <w:color w:val="000000"/>
          <w:sz w:val="28"/>
        </w:rPr>
        <w:t>
                                               государственных учреждений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Утверждаю
</w:t>
      </w:r>
      <w:r>
        <w:br/>
      </w:r>
      <w:r>
        <w:rPr>
          <w:rFonts w:ascii="Times New Roman"/>
          <w:b w:val="false"/>
          <w:i w:val="false"/>
          <w:color w:val="000000"/>
          <w:sz w:val="28"/>
        </w:rPr>
        <w:t>
                                                   Вице-министр финансов   
</w:t>
      </w:r>
      <w:r>
        <w:br/>
      </w:r>
      <w:r>
        <w:rPr>
          <w:rFonts w:ascii="Times New Roman"/>
          <w:b w:val="false"/>
          <w:i w:val="false"/>
          <w:color w:val="000000"/>
          <w:sz w:val="28"/>
        </w:rPr>
        <w:t>
                                                  (Начальник фин. органа)
</w:t>
      </w:r>
      <w:r>
        <w:br/>
      </w:r>
      <w:r>
        <w:rPr>
          <w:rFonts w:ascii="Times New Roman"/>
          <w:b w:val="false"/>
          <w:i w:val="false"/>
          <w:color w:val="000000"/>
          <w:sz w:val="28"/>
        </w:rPr>
        <w:t>
                                                  "____" ___________ г.
</w:t>
      </w:r>
    </w:p>
    <w:p>
      <w:pPr>
        <w:spacing w:after="0"/>
        <w:ind w:left="0"/>
        <w:jc w:val="both"/>
      </w:pPr>
      <w:r>
        <w:rPr>
          <w:rFonts w:ascii="Times New Roman"/>
          <w:b w:val="false"/>
          <w:i w:val="false"/>
          <w:color w:val="000000"/>
          <w:sz w:val="28"/>
        </w:rPr>
        <w:t>
                                                               М.П.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Сводная смета доходов и расходов по средствам, получаемым от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реализации платных услуг государственных учреждений    
</w:t>
      </w:r>
      <w:r>
        <w:rPr>
          <w:rFonts w:ascii="Times New Roman"/>
          <w:b w:val="false"/>
          <w:i w:val="false"/>
          <w:color w:val="000000"/>
          <w:sz w:val="28"/>
        </w:rPr>
        <w:t>
</w:t>
      </w:r>
    </w:p>
    <w:p>
      <w:pPr>
        <w:spacing w:after="0"/>
        <w:ind w:left="0"/>
        <w:jc w:val="both"/>
      </w:pPr>
      <w:r>
        <w:rPr>
          <w:rFonts w:ascii="Times New Roman"/>
          <w:b w:val="false"/>
          <w:i w:val="false"/>
          <w:color w:val="000000"/>
          <w:sz w:val="28"/>
        </w:rPr>
        <w:t>
                                                 Коды
</w:t>
      </w:r>
      <w:r>
        <w:br/>
      </w:r>
      <w:r>
        <w:rPr>
          <w:rFonts w:ascii="Times New Roman"/>
          <w:b w:val="false"/>
          <w:i w:val="false"/>
          <w:color w:val="000000"/>
          <w:sz w:val="28"/>
        </w:rPr>
        <w:t>
Функциональная группа                          ________
</w:t>
      </w:r>
      <w:r>
        <w:br/>
      </w:r>
      <w:r>
        <w:rPr>
          <w:rFonts w:ascii="Times New Roman"/>
          <w:b w:val="false"/>
          <w:i w:val="false"/>
          <w:color w:val="000000"/>
          <w:sz w:val="28"/>
        </w:rPr>
        <w:t>
Подфункция                                     ________     
</w:t>
      </w:r>
      <w:r>
        <w:br/>
      </w:r>
      <w:r>
        <w:rPr>
          <w:rFonts w:ascii="Times New Roman"/>
          <w:b w:val="false"/>
          <w:i w:val="false"/>
          <w:color w:val="000000"/>
          <w:sz w:val="28"/>
        </w:rPr>
        <w:t>
Администратор бюджетных программ               ________     
</w:t>
      </w:r>
      <w:r>
        <w:br/>
      </w:r>
      <w:r>
        <w:rPr>
          <w:rFonts w:ascii="Times New Roman"/>
          <w:b w:val="false"/>
          <w:i w:val="false"/>
          <w:color w:val="000000"/>
          <w:sz w:val="28"/>
        </w:rPr>
        <w:t>
Программа                                      ________     
</w:t>
      </w:r>
      <w:r>
        <w:br/>
      </w:r>
      <w:r>
        <w:rPr>
          <w:rFonts w:ascii="Times New Roman"/>
          <w:b w:val="false"/>
          <w:i w:val="false"/>
          <w:color w:val="000000"/>
          <w:sz w:val="28"/>
        </w:rPr>
        <w:t>
Подпрограмма                                   ________     
</w:t>
      </w:r>
      <w:r>
        <w:br/>
      </w:r>
      <w:r>
        <w:rPr>
          <w:rFonts w:ascii="Times New Roman"/>
          <w:b w:val="false"/>
          <w:i w:val="false"/>
          <w:color w:val="000000"/>
          <w:sz w:val="28"/>
        </w:rPr>
        <w:t>
Вид платных услуг                              ________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тыс.тенге
</w:t>
      </w:r>
    </w:p>
    <w:p>
      <w:pPr>
        <w:spacing w:after="0"/>
        <w:ind w:left="0"/>
        <w:jc w:val="both"/>
      </w:pP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Показатели      !   Коды   !   Сумма по кварталам          !  Итого
</w:t>
      </w:r>
      <w:r>
        <w:br/>
      </w:r>
      <w:r>
        <w:rPr>
          <w:rFonts w:ascii="Times New Roman"/>
          <w:b w:val="false"/>
          <w:i w:val="false"/>
          <w:color w:val="000000"/>
          <w:sz w:val="28"/>
        </w:rPr>
        <w:t>
                     !строки/код!-------------------------------!     
</w:t>
      </w:r>
      <w:r>
        <w:br/>
      </w:r>
      <w:r>
        <w:rPr>
          <w:rFonts w:ascii="Times New Roman"/>
          <w:b w:val="false"/>
          <w:i w:val="false"/>
          <w:color w:val="000000"/>
          <w:sz w:val="28"/>
        </w:rPr>
        <w:t>
                     !специфики !   1   !   2   !   3   !   4   !
</w:t>
      </w:r>
      <w:r>
        <w:br/>
      </w:r>
      <w:r>
        <w:rPr>
          <w:rFonts w:ascii="Times New Roman"/>
          <w:b w:val="false"/>
          <w:i w:val="false"/>
          <w:color w:val="000000"/>
          <w:sz w:val="28"/>
        </w:rPr>
        <w:t>
---------------------------------------------------------------------------
</w:t>
      </w:r>
      <w:r>
        <w:br/>
      </w:r>
      <w:r>
        <w:rPr>
          <w:rFonts w:ascii="Times New Roman"/>
          <w:b w:val="false"/>
          <w:i w:val="false"/>
          <w:color w:val="000000"/>
          <w:sz w:val="28"/>
        </w:rPr>
        <w:t>
         1           !     2    !   3   !   4   !   5   !   6   !     7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Всего доходы              О10
</w:t>
      </w:r>
    </w:p>
    <w:p>
      <w:pPr>
        <w:spacing w:after="0"/>
        <w:ind w:left="0"/>
        <w:jc w:val="both"/>
      </w:pPr>
      <w:r>
        <w:rPr>
          <w:rFonts w:ascii="Times New Roman"/>
          <w:b w:val="false"/>
          <w:i w:val="false"/>
          <w:color w:val="000000"/>
          <w:sz w:val="28"/>
        </w:rPr>
        <w:t>
  Остаток средств на
</w:t>
      </w:r>
    </w:p>
    <w:p>
      <w:pPr>
        <w:spacing w:after="0"/>
        <w:ind w:left="0"/>
        <w:jc w:val="both"/>
      </w:pPr>
      <w:r>
        <w:rPr>
          <w:rFonts w:ascii="Times New Roman"/>
          <w:b w:val="false"/>
          <w:i w:val="false"/>
          <w:color w:val="000000"/>
          <w:sz w:val="28"/>
        </w:rPr>
        <w:t>
  начало года             О11
</w:t>
      </w:r>
    </w:p>
    <w:p>
      <w:pPr>
        <w:spacing w:after="0"/>
        <w:ind w:left="0"/>
        <w:jc w:val="both"/>
      </w:pPr>
      <w:r>
        <w:rPr>
          <w:rFonts w:ascii="Times New Roman"/>
          <w:b w:val="false"/>
          <w:i w:val="false"/>
          <w:color w:val="000000"/>
          <w:sz w:val="28"/>
        </w:rPr>
        <w:t>
  Поступления текущего
</w:t>
      </w:r>
    </w:p>
    <w:p>
      <w:pPr>
        <w:spacing w:after="0"/>
        <w:ind w:left="0"/>
        <w:jc w:val="both"/>
      </w:pPr>
      <w:r>
        <w:rPr>
          <w:rFonts w:ascii="Times New Roman"/>
          <w:b w:val="false"/>
          <w:i w:val="false"/>
          <w:color w:val="000000"/>
          <w:sz w:val="28"/>
        </w:rPr>
        <w:t>
  года                    О12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Всего расходы             О20
</w:t>
      </w:r>
    </w:p>
    <w:p>
      <w:pPr>
        <w:spacing w:after="0"/>
        <w:ind w:left="0"/>
        <w:jc w:val="both"/>
      </w:pPr>
      <w:r>
        <w:rPr>
          <w:rFonts w:ascii="Times New Roman"/>
          <w:b w:val="false"/>
          <w:i w:val="false"/>
          <w:color w:val="000000"/>
          <w:sz w:val="28"/>
        </w:rPr>
        <w:t>
  по каждой специфике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Подлежит перечислению
</w:t>
      </w:r>
    </w:p>
    <w:p>
      <w:pPr>
        <w:spacing w:after="0"/>
        <w:ind w:left="0"/>
        <w:jc w:val="both"/>
      </w:pPr>
      <w:r>
        <w:rPr>
          <w:rFonts w:ascii="Times New Roman"/>
          <w:b w:val="false"/>
          <w:i w:val="false"/>
          <w:color w:val="000000"/>
          <w:sz w:val="28"/>
        </w:rPr>
        <w:t>
в доход бюджета           О21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Руководитель администратора бюджетных программ           
</w:t>
      </w:r>
    </w:p>
    <w:p>
      <w:pPr>
        <w:spacing w:after="0"/>
        <w:ind w:left="0"/>
        <w:jc w:val="both"/>
      </w:pPr>
      <w:r>
        <w:rPr>
          <w:rFonts w:ascii="Times New Roman"/>
          <w:b w:val="false"/>
          <w:i w:val="false"/>
          <w:color w:val="000000"/>
          <w:sz w:val="28"/>
        </w:rPr>
        <w:t>
Руководитель финансовой службы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3
</w:t>
      </w:r>
      <w:r>
        <w:br/>
      </w:r>
      <w:r>
        <w:rPr>
          <w:rFonts w:ascii="Times New Roman"/>
          <w:b w:val="false"/>
          <w:i w:val="false"/>
          <w:color w:val="000000"/>
          <w:sz w:val="28"/>
        </w:rPr>
        <w:t>
                                          к приказу Министерства финансов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3 мая 1999 года N 177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N 2-1 
</w:t>
      </w:r>
      <w:r>
        <w:br/>
      </w:r>
      <w:r>
        <w:rPr>
          <w:rFonts w:ascii="Times New Roman"/>
          <w:b w:val="false"/>
          <w:i w:val="false"/>
          <w:color w:val="000000"/>
          <w:sz w:val="28"/>
        </w:rPr>
        <w:t>
                                       к Правилам о порядке формирования, 
</w:t>
      </w:r>
      <w:r>
        <w:br/>
      </w:r>
      <w:r>
        <w:rPr>
          <w:rFonts w:ascii="Times New Roman"/>
          <w:b w:val="false"/>
          <w:i w:val="false"/>
          <w:color w:val="000000"/>
          <w:sz w:val="28"/>
        </w:rPr>
        <w:t>
                                           использования и учета средств, 
</w:t>
      </w:r>
      <w:r>
        <w:br/>
      </w:r>
      <w:r>
        <w:rPr>
          <w:rFonts w:ascii="Times New Roman"/>
          <w:b w:val="false"/>
          <w:i w:val="false"/>
          <w:color w:val="000000"/>
          <w:sz w:val="28"/>
        </w:rPr>
        <w:t>
                                  получаемых от реализации платных услуг,
</w:t>
      </w:r>
      <w:r>
        <w:br/>
      </w:r>
      <w:r>
        <w:rPr>
          <w:rFonts w:ascii="Times New Roman"/>
          <w:b w:val="false"/>
          <w:i w:val="false"/>
          <w:color w:val="000000"/>
          <w:sz w:val="28"/>
        </w:rPr>
        <w:t>
                               от спонсорской и благотворительной помощи, 
</w:t>
      </w:r>
      <w:r>
        <w:br/>
      </w:r>
      <w:r>
        <w:rPr>
          <w:rFonts w:ascii="Times New Roman"/>
          <w:b w:val="false"/>
          <w:i w:val="false"/>
          <w:color w:val="000000"/>
          <w:sz w:val="28"/>
        </w:rPr>
        <w:t>
                                   депозитных сумм и страховых возмещений
</w:t>
      </w:r>
      <w:r>
        <w:br/>
      </w:r>
      <w:r>
        <w:rPr>
          <w:rFonts w:ascii="Times New Roman"/>
          <w:b w:val="false"/>
          <w:i w:val="false"/>
          <w:color w:val="000000"/>
          <w:sz w:val="28"/>
        </w:rPr>
        <w:t>
                                               государственных учреждений
</w:t>
      </w:r>
    </w:p>
    <w:p>
      <w:pPr>
        <w:spacing w:after="0"/>
        <w:ind w:left="0"/>
        <w:jc w:val="both"/>
      </w:pPr>
      <w:r>
        <w:rPr>
          <w:rFonts w:ascii="Times New Roman"/>
          <w:b w:val="false"/>
          <w:i w:val="false"/>
          <w:color w:val="000000"/>
          <w:sz w:val="28"/>
        </w:rPr>
        <w:t>
</w:t>
      </w:r>
      <w:r>
        <w:rPr>
          <w:rFonts w:ascii="Times New Roman"/>
          <w:b w:val="false"/>
          <w:i w:val="false"/>
          <w:color w:val="000000"/>
          <w:sz w:val="28"/>
        </w:rPr>
        <w:t>
                                                        Утверждаю
</w:t>
      </w:r>
      <w:r>
        <w:br/>
      </w:r>
      <w:r>
        <w:rPr>
          <w:rFonts w:ascii="Times New Roman"/>
          <w:b w:val="false"/>
          <w:i w:val="false"/>
          <w:color w:val="000000"/>
          <w:sz w:val="28"/>
        </w:rPr>
        <w:t>
                                                Руководитель администратора
</w:t>
      </w:r>
      <w:r>
        <w:br/>
      </w:r>
      <w:r>
        <w:rPr>
          <w:rFonts w:ascii="Times New Roman"/>
          <w:b w:val="false"/>
          <w:i w:val="false"/>
          <w:color w:val="000000"/>
          <w:sz w:val="28"/>
        </w:rPr>
        <w:t>
                                                     бюджетных программ    
</w:t>
      </w:r>
      <w:r>
        <w:br/>
      </w:r>
      <w:r>
        <w:rPr>
          <w:rFonts w:ascii="Times New Roman"/>
          <w:b w:val="false"/>
          <w:i w:val="false"/>
          <w:color w:val="000000"/>
          <w:sz w:val="28"/>
        </w:rPr>
        <w:t>
                                                  "____" ___________ г.
</w:t>
      </w:r>
      <w:r>
        <w:br/>
      </w:r>
      <w:r>
        <w:rPr>
          <w:rFonts w:ascii="Times New Roman"/>
          <w:b w:val="false"/>
          <w:i w:val="false"/>
          <w:color w:val="000000"/>
          <w:sz w:val="28"/>
        </w:rPr>
        <w:t>
                                                               М.П.
</w:t>
      </w:r>
    </w:p>
    <w:p>
      <w:pPr>
        <w:spacing w:after="0"/>
        <w:ind w:left="0"/>
        <w:jc w:val="both"/>
      </w:pPr>
      <w:r>
        <w:rPr>
          <w:rFonts w:ascii="Times New Roman"/>
          <w:b w:val="false"/>
          <w:i w:val="false"/>
          <w:color w:val="000000"/>
          <w:sz w:val="28"/>
        </w:rPr>
        <w:t>
</w:t>
      </w:r>
      <w:r>
        <w:rPr>
          <w:rFonts w:ascii="Times New Roman"/>
          <w:b/>
          <w:i w:val="false"/>
          <w:color w:val="000000"/>
          <w:sz w:val="28"/>
        </w:rPr>
        <w:t>
     Индивидуальная смета доходов и расходов по средствам, получаемым от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реализации платных услуг государственных учреждений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Коды
</w:t>
      </w:r>
      <w:r>
        <w:br/>
      </w:r>
      <w:r>
        <w:rPr>
          <w:rFonts w:ascii="Times New Roman"/>
          <w:b w:val="false"/>
          <w:i w:val="false"/>
          <w:color w:val="000000"/>
          <w:sz w:val="28"/>
        </w:rPr>
        <w:t>
Функциональная группа                          ________
</w:t>
      </w:r>
      <w:r>
        <w:br/>
      </w:r>
      <w:r>
        <w:rPr>
          <w:rFonts w:ascii="Times New Roman"/>
          <w:b w:val="false"/>
          <w:i w:val="false"/>
          <w:color w:val="000000"/>
          <w:sz w:val="28"/>
        </w:rPr>
        <w:t>
Подфункция                                     ________     
</w:t>
      </w:r>
      <w:r>
        <w:br/>
      </w:r>
      <w:r>
        <w:rPr>
          <w:rFonts w:ascii="Times New Roman"/>
          <w:b w:val="false"/>
          <w:i w:val="false"/>
          <w:color w:val="000000"/>
          <w:sz w:val="28"/>
        </w:rPr>
        <w:t>
Администратор бюджетных программ               ________    
</w:t>
      </w:r>
      <w:r>
        <w:br/>
      </w:r>
      <w:r>
        <w:rPr>
          <w:rFonts w:ascii="Times New Roman"/>
          <w:b w:val="false"/>
          <w:i w:val="false"/>
          <w:color w:val="000000"/>
          <w:sz w:val="28"/>
        </w:rPr>
        <w:t>
Государственное учреждение                     ________
</w:t>
      </w:r>
      <w:r>
        <w:br/>
      </w:r>
      <w:r>
        <w:rPr>
          <w:rFonts w:ascii="Times New Roman"/>
          <w:b w:val="false"/>
          <w:i w:val="false"/>
          <w:color w:val="000000"/>
          <w:sz w:val="28"/>
        </w:rPr>
        <w:t>
Программа                                      ________     
</w:t>
      </w:r>
      <w:r>
        <w:br/>
      </w:r>
      <w:r>
        <w:rPr>
          <w:rFonts w:ascii="Times New Roman"/>
          <w:b w:val="false"/>
          <w:i w:val="false"/>
          <w:color w:val="000000"/>
          <w:sz w:val="28"/>
        </w:rPr>
        <w:t>
Подпрограмма                                   ________     
</w:t>
      </w:r>
      <w:r>
        <w:br/>
      </w:r>
      <w:r>
        <w:rPr>
          <w:rFonts w:ascii="Times New Roman"/>
          <w:b w:val="false"/>
          <w:i w:val="false"/>
          <w:color w:val="000000"/>
          <w:sz w:val="28"/>
        </w:rPr>
        <w:t>
Вид платных услуг                              ________     
</w:t>
      </w:r>
    </w:p>
    <w:p>
      <w:pPr>
        <w:spacing w:after="0"/>
        <w:ind w:left="0"/>
        <w:jc w:val="both"/>
      </w:pPr>
      <w:r>
        <w:rPr>
          <w:rFonts w:ascii="Times New Roman"/>
          <w:b w:val="false"/>
          <w:i w:val="false"/>
          <w:color w:val="000000"/>
          <w:sz w:val="28"/>
        </w:rPr>
        <w:t>
                                                            тыс.тенге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Показатели      !   Коды   !   Сумма по кварталам          !  Итого
</w:t>
      </w:r>
      <w:r>
        <w:br/>
      </w:r>
      <w:r>
        <w:rPr>
          <w:rFonts w:ascii="Times New Roman"/>
          <w:b w:val="false"/>
          <w:i w:val="false"/>
          <w:color w:val="000000"/>
          <w:sz w:val="28"/>
        </w:rPr>
        <w:t>
                     !строки/код!-------------------------------!     
</w:t>
      </w:r>
      <w:r>
        <w:br/>
      </w:r>
      <w:r>
        <w:rPr>
          <w:rFonts w:ascii="Times New Roman"/>
          <w:b w:val="false"/>
          <w:i w:val="false"/>
          <w:color w:val="000000"/>
          <w:sz w:val="28"/>
        </w:rPr>
        <w:t>
                     !специфики !   1   !   2   !   3   !   4   !
</w:t>
      </w:r>
      <w:r>
        <w:br/>
      </w:r>
      <w:r>
        <w:rPr>
          <w:rFonts w:ascii="Times New Roman"/>
          <w:b w:val="false"/>
          <w:i w:val="false"/>
          <w:color w:val="000000"/>
          <w:sz w:val="28"/>
        </w:rPr>
        <w:t>
---------------------------------------------------------------------------
</w:t>
      </w:r>
      <w:r>
        <w:br/>
      </w:r>
      <w:r>
        <w:rPr>
          <w:rFonts w:ascii="Times New Roman"/>
          <w:b w:val="false"/>
          <w:i w:val="false"/>
          <w:color w:val="000000"/>
          <w:sz w:val="28"/>
        </w:rPr>
        <w:t>
         1           !     2    !   3   !   4   !   5   !   6   !     7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Всего доходы              О10
</w:t>
      </w:r>
    </w:p>
    <w:p>
      <w:pPr>
        <w:spacing w:after="0"/>
        <w:ind w:left="0"/>
        <w:jc w:val="both"/>
      </w:pPr>
      <w:r>
        <w:rPr>
          <w:rFonts w:ascii="Times New Roman"/>
          <w:b w:val="false"/>
          <w:i w:val="false"/>
          <w:color w:val="000000"/>
          <w:sz w:val="28"/>
        </w:rPr>
        <w:t>
  Остаток средств на
</w:t>
      </w:r>
    </w:p>
    <w:p>
      <w:pPr>
        <w:spacing w:after="0"/>
        <w:ind w:left="0"/>
        <w:jc w:val="both"/>
      </w:pPr>
      <w:r>
        <w:rPr>
          <w:rFonts w:ascii="Times New Roman"/>
          <w:b w:val="false"/>
          <w:i w:val="false"/>
          <w:color w:val="000000"/>
          <w:sz w:val="28"/>
        </w:rPr>
        <w:t>
  начало года             О11
</w:t>
      </w:r>
    </w:p>
    <w:p>
      <w:pPr>
        <w:spacing w:after="0"/>
        <w:ind w:left="0"/>
        <w:jc w:val="both"/>
      </w:pPr>
      <w:r>
        <w:rPr>
          <w:rFonts w:ascii="Times New Roman"/>
          <w:b w:val="false"/>
          <w:i w:val="false"/>
          <w:color w:val="000000"/>
          <w:sz w:val="28"/>
        </w:rPr>
        <w:t>
  Поступления текущего
</w:t>
      </w:r>
    </w:p>
    <w:p>
      <w:pPr>
        <w:spacing w:after="0"/>
        <w:ind w:left="0"/>
        <w:jc w:val="both"/>
      </w:pPr>
      <w:r>
        <w:rPr>
          <w:rFonts w:ascii="Times New Roman"/>
          <w:b w:val="false"/>
          <w:i w:val="false"/>
          <w:color w:val="000000"/>
          <w:sz w:val="28"/>
        </w:rPr>
        <w:t>
  года                    О12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Всего расходы             О20
</w:t>
      </w:r>
    </w:p>
    <w:p>
      <w:pPr>
        <w:spacing w:after="0"/>
        <w:ind w:left="0"/>
        <w:jc w:val="both"/>
      </w:pPr>
      <w:r>
        <w:rPr>
          <w:rFonts w:ascii="Times New Roman"/>
          <w:b w:val="false"/>
          <w:i w:val="false"/>
          <w:color w:val="000000"/>
          <w:sz w:val="28"/>
        </w:rPr>
        <w:t>
  по каждой специфике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Подлежит перечислению
</w:t>
      </w:r>
    </w:p>
    <w:p>
      <w:pPr>
        <w:spacing w:after="0"/>
        <w:ind w:left="0"/>
        <w:jc w:val="both"/>
      </w:pPr>
      <w:r>
        <w:rPr>
          <w:rFonts w:ascii="Times New Roman"/>
          <w:b w:val="false"/>
          <w:i w:val="false"/>
          <w:color w:val="000000"/>
          <w:sz w:val="28"/>
        </w:rPr>
        <w:t>
в доход бюджета           О21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Руководитель государственного учреждения           
</w:t>
      </w:r>
    </w:p>
    <w:p>
      <w:pPr>
        <w:spacing w:after="0"/>
        <w:ind w:left="0"/>
        <w:jc w:val="both"/>
      </w:pPr>
      <w:r>
        <w:rPr>
          <w:rFonts w:ascii="Times New Roman"/>
          <w:b w:val="false"/>
          <w:i w:val="false"/>
          <w:color w:val="000000"/>
          <w:sz w:val="28"/>
        </w:rPr>
        <w:t>
Главный бухгалтер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4
</w:t>
      </w:r>
      <w:r>
        <w:br/>
      </w:r>
      <w:r>
        <w:rPr>
          <w:rFonts w:ascii="Times New Roman"/>
          <w:b w:val="false"/>
          <w:i w:val="false"/>
          <w:color w:val="000000"/>
          <w:sz w:val="28"/>
        </w:rPr>
        <w:t>
                                          к приказу Министерства финансов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3 мая 1999 года N 177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N 2-2 
</w:t>
      </w:r>
      <w:r>
        <w:br/>
      </w:r>
      <w:r>
        <w:rPr>
          <w:rFonts w:ascii="Times New Roman"/>
          <w:b w:val="false"/>
          <w:i w:val="false"/>
          <w:color w:val="000000"/>
          <w:sz w:val="28"/>
        </w:rPr>
        <w:t>
                                       к Правилам о порядке формирования, 
</w:t>
      </w:r>
      <w:r>
        <w:br/>
      </w:r>
      <w:r>
        <w:rPr>
          <w:rFonts w:ascii="Times New Roman"/>
          <w:b w:val="false"/>
          <w:i w:val="false"/>
          <w:color w:val="000000"/>
          <w:sz w:val="28"/>
        </w:rPr>
        <w:t>
                                           использования и учета средств, 
</w:t>
      </w:r>
      <w:r>
        <w:br/>
      </w:r>
      <w:r>
        <w:rPr>
          <w:rFonts w:ascii="Times New Roman"/>
          <w:b w:val="false"/>
          <w:i w:val="false"/>
          <w:color w:val="000000"/>
          <w:sz w:val="28"/>
        </w:rPr>
        <w:t>
                                  получаемых от реализации платных услуг,
</w:t>
      </w:r>
      <w:r>
        <w:br/>
      </w:r>
      <w:r>
        <w:rPr>
          <w:rFonts w:ascii="Times New Roman"/>
          <w:b w:val="false"/>
          <w:i w:val="false"/>
          <w:color w:val="000000"/>
          <w:sz w:val="28"/>
        </w:rPr>
        <w:t>
                               от спонсорской и благотворительной помощи, 
</w:t>
      </w:r>
      <w:r>
        <w:br/>
      </w:r>
      <w:r>
        <w:rPr>
          <w:rFonts w:ascii="Times New Roman"/>
          <w:b w:val="false"/>
          <w:i w:val="false"/>
          <w:color w:val="000000"/>
          <w:sz w:val="28"/>
        </w:rPr>
        <w:t>
                                   депозитных сумм и страховых возмещений
</w:t>
      </w:r>
      <w:r>
        <w:br/>
      </w:r>
      <w:r>
        <w:rPr>
          <w:rFonts w:ascii="Times New Roman"/>
          <w:b w:val="false"/>
          <w:i w:val="false"/>
          <w:color w:val="000000"/>
          <w:sz w:val="28"/>
        </w:rPr>
        <w:t>
                                               государственных учреждений
</w:t>
      </w:r>
    </w:p>
    <w:p>
      <w:pPr>
        <w:spacing w:after="0"/>
        <w:ind w:left="0"/>
        <w:jc w:val="both"/>
      </w:pPr>
      <w:r>
        <w:rPr>
          <w:rFonts w:ascii="Times New Roman"/>
          <w:b w:val="false"/>
          <w:i w:val="false"/>
          <w:color w:val="000000"/>
          <w:sz w:val="28"/>
        </w:rPr>
        <w:t>
</w:t>
      </w:r>
      <w:r>
        <w:rPr>
          <w:rFonts w:ascii="Times New Roman"/>
          <w:b w:val="false"/>
          <w:i w:val="false"/>
          <w:color w:val="000000"/>
          <w:sz w:val="28"/>
        </w:rPr>
        <w:t>
                                                       Утверждаю
</w:t>
      </w:r>
      <w:r>
        <w:br/>
      </w:r>
      <w:r>
        <w:rPr>
          <w:rFonts w:ascii="Times New Roman"/>
          <w:b w:val="false"/>
          <w:i w:val="false"/>
          <w:color w:val="000000"/>
          <w:sz w:val="28"/>
        </w:rPr>
        <w:t>
                                                 Вице-министр финансов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(Руководитель финансового органа)
</w:t>
      </w:r>
      <w:r>
        <w:br/>
      </w:r>
      <w:r>
        <w:rPr>
          <w:rFonts w:ascii="Times New Roman"/>
          <w:b w:val="false"/>
          <w:i w:val="false"/>
          <w:color w:val="000000"/>
          <w:sz w:val="28"/>
        </w:rPr>
        <w:t>
                                             (Руководитель администратора 
</w:t>
      </w:r>
      <w:r>
        <w:br/>
      </w:r>
      <w:r>
        <w:rPr>
          <w:rFonts w:ascii="Times New Roman"/>
          <w:b w:val="false"/>
          <w:i w:val="false"/>
          <w:color w:val="000000"/>
          <w:sz w:val="28"/>
        </w:rPr>
        <w:t>
                                                   бюджетных программ)  
</w:t>
      </w:r>
      <w:r>
        <w:br/>
      </w:r>
      <w:r>
        <w:rPr>
          <w:rFonts w:ascii="Times New Roman"/>
          <w:b w:val="false"/>
          <w:i w:val="false"/>
          <w:color w:val="000000"/>
          <w:sz w:val="28"/>
        </w:rPr>
        <w:t>
                                           _________________(Ф.И.О) подпись
</w:t>
      </w:r>
    </w:p>
    <w:p>
      <w:pPr>
        <w:spacing w:after="0"/>
        <w:ind w:left="0"/>
        <w:jc w:val="both"/>
      </w:pPr>
      <w:r>
        <w:rPr>
          <w:rFonts w:ascii="Times New Roman"/>
          <w:b w:val="false"/>
          <w:i w:val="false"/>
          <w:color w:val="000000"/>
          <w:sz w:val="28"/>
        </w:rPr>
        <w:t>
                                                 "____" ___________ г.
</w:t>
      </w:r>
      <w:r>
        <w:br/>
      </w:r>
      <w:r>
        <w:rPr>
          <w:rFonts w:ascii="Times New Roman"/>
          <w:b w:val="false"/>
          <w:i w:val="false"/>
          <w:color w:val="000000"/>
          <w:sz w:val="28"/>
        </w:rPr>
        <w:t>
                                                               М.П.
</w:t>
      </w:r>
    </w:p>
    <w:p>
      <w:pPr>
        <w:spacing w:after="0"/>
        <w:ind w:left="0"/>
        <w:jc w:val="both"/>
      </w:pPr>
      <w:r>
        <w:rPr>
          <w:rFonts w:ascii="Times New Roman"/>
          <w:b w:val="false"/>
          <w:i w:val="false"/>
          <w:color w:val="000000"/>
          <w:sz w:val="28"/>
        </w:rPr>
        <w:t>
</w:t>
      </w:r>
      <w:r>
        <w:rPr>
          <w:rFonts w:ascii="Times New Roman"/>
          <w:b/>
          <w:i w:val="false"/>
          <w:color w:val="000000"/>
          <w:sz w:val="28"/>
        </w:rPr>
        <w:t>
                                   Справка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об изменении сводной (индивидуальной) сметы доходов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и расходов по средствам, получаемым от реализации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платных услуг государственных учреждений на ____ г.   
</w:t>
      </w:r>
      <w:r>
        <w:rPr>
          <w:rFonts w:ascii="Times New Roman"/>
          <w:b w:val="false"/>
          <w:i w:val="false"/>
          <w:color w:val="000000"/>
          <w:sz w:val="28"/>
        </w:rPr>
        <w:t>
</w:t>
      </w:r>
    </w:p>
    <w:p>
      <w:pPr>
        <w:spacing w:after="0"/>
        <w:ind w:left="0"/>
        <w:jc w:val="both"/>
      </w:pPr>
      <w:r>
        <w:rPr>
          <w:rFonts w:ascii="Times New Roman"/>
          <w:b w:val="false"/>
          <w:i w:val="false"/>
          <w:color w:val="000000"/>
          <w:sz w:val="28"/>
        </w:rPr>
        <w:t>
                                                 Коды
</w:t>
      </w:r>
      <w:r>
        <w:br/>
      </w:r>
      <w:r>
        <w:rPr>
          <w:rFonts w:ascii="Times New Roman"/>
          <w:b w:val="false"/>
          <w:i w:val="false"/>
          <w:color w:val="000000"/>
          <w:sz w:val="28"/>
        </w:rPr>
        <w:t>
Функциональная группа                          ________
</w:t>
      </w:r>
      <w:r>
        <w:br/>
      </w:r>
      <w:r>
        <w:rPr>
          <w:rFonts w:ascii="Times New Roman"/>
          <w:b w:val="false"/>
          <w:i w:val="false"/>
          <w:color w:val="000000"/>
          <w:sz w:val="28"/>
        </w:rPr>
        <w:t>
Подфункция                                     ________     
</w:t>
      </w:r>
      <w:r>
        <w:br/>
      </w:r>
      <w:r>
        <w:rPr>
          <w:rFonts w:ascii="Times New Roman"/>
          <w:b w:val="false"/>
          <w:i w:val="false"/>
          <w:color w:val="000000"/>
          <w:sz w:val="28"/>
        </w:rPr>
        <w:t>
Администратор бюджетных программ               ________     
</w:t>
      </w:r>
      <w:r>
        <w:br/>
      </w:r>
      <w:r>
        <w:rPr>
          <w:rFonts w:ascii="Times New Roman"/>
          <w:b w:val="false"/>
          <w:i w:val="false"/>
          <w:color w:val="000000"/>
          <w:sz w:val="28"/>
        </w:rPr>
        <w:t>
Программа                                      ________     
</w:t>
      </w:r>
      <w:r>
        <w:br/>
      </w:r>
      <w:r>
        <w:rPr>
          <w:rFonts w:ascii="Times New Roman"/>
          <w:b w:val="false"/>
          <w:i w:val="false"/>
          <w:color w:val="000000"/>
          <w:sz w:val="28"/>
        </w:rPr>
        <w:t>
Подпрограмма                                   ________     
</w:t>
      </w:r>
      <w:r>
        <w:br/>
      </w:r>
      <w:r>
        <w:rPr>
          <w:rFonts w:ascii="Times New Roman"/>
          <w:b w:val="false"/>
          <w:i w:val="false"/>
          <w:color w:val="000000"/>
          <w:sz w:val="28"/>
        </w:rPr>
        <w:t>
Вид платных услуг                              ________     
</w:t>
      </w:r>
    </w:p>
    <w:p>
      <w:pPr>
        <w:spacing w:after="0"/>
        <w:ind w:left="0"/>
        <w:jc w:val="both"/>
      </w:pPr>
      <w:r>
        <w:rPr>
          <w:rFonts w:ascii="Times New Roman"/>
          <w:b w:val="false"/>
          <w:i w:val="false"/>
          <w:color w:val="000000"/>
          <w:sz w:val="28"/>
        </w:rPr>
        <w:t>
                                                            тыс.тенге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Показатели      !Уменьшить!   Коды   !  Сумма по кварталам   ! Итого  
</w:t>
      </w:r>
      <w:r>
        <w:br/>
      </w:r>
      <w:r>
        <w:rPr>
          <w:rFonts w:ascii="Times New Roman"/>
          <w:b w:val="false"/>
          <w:i w:val="false"/>
          <w:color w:val="000000"/>
          <w:sz w:val="28"/>
        </w:rPr>
        <w:t>
                     !   или   !строки/код!-----------------------!        
</w:t>
      </w:r>
      <w:r>
        <w:br/>
      </w:r>
      <w:r>
        <w:rPr>
          <w:rFonts w:ascii="Times New Roman"/>
          <w:b w:val="false"/>
          <w:i w:val="false"/>
          <w:color w:val="000000"/>
          <w:sz w:val="28"/>
        </w:rPr>
        <w:t>
                     !увеличить!специфики !  1  !  2  !  3  !  4  !
</w:t>
      </w:r>
      <w:r>
        <w:br/>
      </w:r>
      <w:r>
        <w:rPr>
          <w:rFonts w:ascii="Times New Roman"/>
          <w:b w:val="false"/>
          <w:i w:val="false"/>
          <w:color w:val="000000"/>
          <w:sz w:val="28"/>
        </w:rPr>
        <w:t>
---------------------------------------------------------------------------
</w:t>
      </w:r>
      <w:r>
        <w:br/>
      </w:r>
      <w:r>
        <w:rPr>
          <w:rFonts w:ascii="Times New Roman"/>
          <w:b w:val="false"/>
          <w:i w:val="false"/>
          <w:color w:val="000000"/>
          <w:sz w:val="28"/>
        </w:rPr>
        <w:t>
         1           !    2    !     3    !  4  !  5  !  6  !  7  !   8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Всего доходы              О10
</w:t>
      </w:r>
    </w:p>
    <w:p>
      <w:pPr>
        <w:spacing w:after="0"/>
        <w:ind w:left="0"/>
        <w:jc w:val="both"/>
      </w:pPr>
      <w:r>
        <w:rPr>
          <w:rFonts w:ascii="Times New Roman"/>
          <w:b w:val="false"/>
          <w:i w:val="false"/>
          <w:color w:val="000000"/>
          <w:sz w:val="28"/>
        </w:rPr>
        <w:t>
  Остаток средств на
</w:t>
      </w:r>
    </w:p>
    <w:p>
      <w:pPr>
        <w:spacing w:after="0"/>
        <w:ind w:left="0"/>
        <w:jc w:val="both"/>
      </w:pPr>
      <w:r>
        <w:rPr>
          <w:rFonts w:ascii="Times New Roman"/>
          <w:b w:val="false"/>
          <w:i w:val="false"/>
          <w:color w:val="000000"/>
          <w:sz w:val="28"/>
        </w:rPr>
        <w:t>
  начало года             О11
</w:t>
      </w:r>
    </w:p>
    <w:p>
      <w:pPr>
        <w:spacing w:after="0"/>
        <w:ind w:left="0"/>
        <w:jc w:val="both"/>
      </w:pPr>
      <w:r>
        <w:rPr>
          <w:rFonts w:ascii="Times New Roman"/>
          <w:b w:val="false"/>
          <w:i w:val="false"/>
          <w:color w:val="000000"/>
          <w:sz w:val="28"/>
        </w:rPr>
        <w:t>
  Поступления текущего
</w:t>
      </w:r>
    </w:p>
    <w:p>
      <w:pPr>
        <w:spacing w:after="0"/>
        <w:ind w:left="0"/>
        <w:jc w:val="both"/>
      </w:pPr>
      <w:r>
        <w:rPr>
          <w:rFonts w:ascii="Times New Roman"/>
          <w:b w:val="false"/>
          <w:i w:val="false"/>
          <w:color w:val="000000"/>
          <w:sz w:val="28"/>
        </w:rPr>
        <w:t>
  года                    О12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Всего расходы             О20
</w:t>
      </w:r>
    </w:p>
    <w:p>
      <w:pPr>
        <w:spacing w:after="0"/>
        <w:ind w:left="0"/>
        <w:jc w:val="both"/>
      </w:pPr>
      <w:r>
        <w:rPr>
          <w:rFonts w:ascii="Times New Roman"/>
          <w:b w:val="false"/>
          <w:i w:val="false"/>
          <w:color w:val="000000"/>
          <w:sz w:val="28"/>
        </w:rPr>
        <w:t>
  по каждой специфике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Подлежит перечислению
</w:t>
      </w:r>
    </w:p>
    <w:p>
      <w:pPr>
        <w:spacing w:after="0"/>
        <w:ind w:left="0"/>
        <w:jc w:val="both"/>
      </w:pPr>
      <w:r>
        <w:rPr>
          <w:rFonts w:ascii="Times New Roman"/>
          <w:b w:val="false"/>
          <w:i w:val="false"/>
          <w:color w:val="000000"/>
          <w:sz w:val="28"/>
        </w:rPr>
        <w:t>
в доход бюджета           О21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Руководитель администратора бюджетных программ           
</w:t>
      </w:r>
      <w:r>
        <w:br/>
      </w:r>
      <w:r>
        <w:rPr>
          <w:rFonts w:ascii="Times New Roman"/>
          <w:b w:val="false"/>
          <w:i w:val="false"/>
          <w:color w:val="000000"/>
          <w:sz w:val="28"/>
        </w:rPr>
        <w:t>
(государственного учреждения)
</w:t>
      </w:r>
    </w:p>
    <w:p>
      <w:pPr>
        <w:spacing w:after="0"/>
        <w:ind w:left="0"/>
        <w:jc w:val="both"/>
      </w:pPr>
      <w:r>
        <w:rPr>
          <w:rFonts w:ascii="Times New Roman"/>
          <w:b w:val="false"/>
          <w:i w:val="false"/>
          <w:color w:val="000000"/>
          <w:sz w:val="28"/>
        </w:rPr>
        <w:t>
Руководитель финансовой службы
</w:t>
      </w:r>
      <w:r>
        <w:br/>
      </w:r>
      <w:r>
        <w:rPr>
          <w:rFonts w:ascii="Times New Roman"/>
          <w:b w:val="false"/>
          <w:i w:val="false"/>
          <w:color w:val="000000"/>
          <w:sz w:val="28"/>
        </w:rPr>
        <w:t>
(Главный бухгалтер)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5
</w:t>
      </w:r>
      <w:r>
        <w:br/>
      </w:r>
      <w:r>
        <w:rPr>
          <w:rFonts w:ascii="Times New Roman"/>
          <w:b w:val="false"/>
          <w:i w:val="false"/>
          <w:color w:val="000000"/>
          <w:sz w:val="28"/>
        </w:rPr>
        <w:t>
                                          к приказу Министерства финансов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3 мая 1999 года N 177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N 6 
</w:t>
      </w:r>
      <w:r>
        <w:br/>
      </w:r>
      <w:r>
        <w:rPr>
          <w:rFonts w:ascii="Times New Roman"/>
          <w:b w:val="false"/>
          <w:i w:val="false"/>
          <w:color w:val="000000"/>
          <w:sz w:val="28"/>
        </w:rPr>
        <w:t>
                                       к Правилам о порядке формирования, 
</w:t>
      </w:r>
      <w:r>
        <w:br/>
      </w:r>
      <w:r>
        <w:rPr>
          <w:rFonts w:ascii="Times New Roman"/>
          <w:b w:val="false"/>
          <w:i w:val="false"/>
          <w:color w:val="000000"/>
          <w:sz w:val="28"/>
        </w:rPr>
        <w:t>
                                           использования и учета средств, 
</w:t>
      </w:r>
      <w:r>
        <w:br/>
      </w:r>
      <w:r>
        <w:rPr>
          <w:rFonts w:ascii="Times New Roman"/>
          <w:b w:val="false"/>
          <w:i w:val="false"/>
          <w:color w:val="000000"/>
          <w:sz w:val="28"/>
        </w:rPr>
        <w:t>
                                  получаемых от реализации платных услуг,
</w:t>
      </w:r>
      <w:r>
        <w:br/>
      </w:r>
      <w:r>
        <w:rPr>
          <w:rFonts w:ascii="Times New Roman"/>
          <w:b w:val="false"/>
          <w:i w:val="false"/>
          <w:color w:val="000000"/>
          <w:sz w:val="28"/>
        </w:rPr>
        <w:t>
                               от спонсорской и благотворительной помощи, 
</w:t>
      </w:r>
      <w:r>
        <w:br/>
      </w:r>
      <w:r>
        <w:rPr>
          <w:rFonts w:ascii="Times New Roman"/>
          <w:b w:val="false"/>
          <w:i w:val="false"/>
          <w:color w:val="000000"/>
          <w:sz w:val="28"/>
        </w:rPr>
        <w:t>
                                   депозитных сумм и страховых возмещений
</w:t>
      </w:r>
      <w:r>
        <w:br/>
      </w:r>
      <w:r>
        <w:rPr>
          <w:rFonts w:ascii="Times New Roman"/>
          <w:b w:val="false"/>
          <w:i w:val="false"/>
          <w:color w:val="000000"/>
          <w:sz w:val="28"/>
        </w:rPr>
        <w:t>
                                               государственных учреждений
</w:t>
      </w:r>
    </w:p>
    <w:p>
      <w:pPr>
        <w:spacing w:after="0"/>
        <w:ind w:left="0"/>
        <w:jc w:val="both"/>
      </w:pPr>
      <w:r>
        <w:rPr>
          <w:rFonts w:ascii="Times New Roman"/>
          <w:b w:val="false"/>
          <w:i w:val="false"/>
          <w:color w:val="000000"/>
          <w:sz w:val="28"/>
        </w:rPr>
        <w:t>
____________________________________
</w:t>
      </w:r>
      <w:r>
        <w:br/>
      </w:r>
      <w:r>
        <w:rPr>
          <w:rFonts w:ascii="Times New Roman"/>
          <w:b w:val="false"/>
          <w:i w:val="false"/>
          <w:color w:val="000000"/>
          <w:sz w:val="28"/>
        </w:rPr>
        <w:t>
(территориальный орган Казначейства,
</w:t>
      </w:r>
      <w:r>
        <w:br/>
      </w:r>
      <w:r>
        <w:rPr>
          <w:rFonts w:ascii="Times New Roman"/>
          <w:b w:val="false"/>
          <w:i w:val="false"/>
          <w:color w:val="000000"/>
          <w:sz w:val="28"/>
        </w:rPr>
        <w:t>
     местный финансовый орган)                                          
</w:t>
      </w:r>
      <w:r>
        <w:br/>
      </w:r>
      <w:r>
        <w:rPr>
          <w:rFonts w:ascii="Times New Roman"/>
          <w:b w:val="false"/>
          <w:i w:val="false"/>
          <w:color w:val="000000"/>
          <w:sz w:val="28"/>
        </w:rPr>
        <w:t>
"____" __________________  _____г. N______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РАЗРЕШЕНИЕ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 открытие (продление срока действия)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текущего счета для зачисления страхового возмещения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(наименование государственного учреждения)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содержащегося на _____________________ бюджете, разрешается открыть текущий
</w:t>
      </w:r>
      <w:r>
        <w:br/>
      </w:r>
      <w:r>
        <w:rPr>
          <w:rFonts w:ascii="Times New Roman"/>
          <w:b w:val="false"/>
          <w:i w:val="false"/>
          <w:color w:val="000000"/>
          <w:sz w:val="28"/>
        </w:rPr>
        <w:t>
                (наименование бюджета)
</w:t>
      </w:r>
      <w:r>
        <w:br/>
      </w:r>
      <w:r>
        <w:rPr>
          <w:rFonts w:ascii="Times New Roman"/>
          <w:b w:val="false"/>
          <w:i w:val="false"/>
          <w:color w:val="000000"/>
          <w:sz w:val="28"/>
        </w:rPr>
        <w:t>
счет для зачисления страхового возмещения (продлить срок действия текущего 
</w:t>
      </w:r>
      <w:r>
        <w:br/>
      </w:r>
      <w:r>
        <w:rPr>
          <w:rFonts w:ascii="Times New Roman"/>
          <w:b w:val="false"/>
          <w:i w:val="false"/>
          <w:color w:val="000000"/>
          <w:sz w:val="28"/>
        </w:rPr>
        <w:t>
счета). 
</w:t>
      </w:r>
    </w:p>
    <w:p>
      <w:pPr>
        <w:spacing w:after="0"/>
        <w:ind w:left="0"/>
        <w:jc w:val="both"/>
      </w:pPr>
      <w:r>
        <w:rPr>
          <w:rFonts w:ascii="Times New Roman"/>
          <w:b w:val="false"/>
          <w:i w:val="false"/>
          <w:color w:val="000000"/>
          <w:sz w:val="28"/>
        </w:rPr>
        <w:t>
Разрешение выдано на основании 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и действительно до ______________________________________________
</w:t>
      </w:r>
      <w:r>
        <w:br/>
      </w:r>
      <w:r>
        <w:rPr>
          <w:rFonts w:ascii="Times New Roman"/>
          <w:b w:val="false"/>
          <w:i w:val="false"/>
          <w:color w:val="000000"/>
          <w:sz w:val="28"/>
        </w:rPr>
        <w:t>
                                (указывается срок) 
</w:t>
      </w:r>
    </w:p>
    <w:p>
      <w:pPr>
        <w:spacing w:after="0"/>
        <w:ind w:left="0"/>
        <w:jc w:val="both"/>
      </w:pPr>
      <w:r>
        <w:rPr>
          <w:rFonts w:ascii="Times New Roman"/>
          <w:b w:val="false"/>
          <w:i w:val="false"/>
          <w:color w:val="000000"/>
          <w:sz w:val="28"/>
        </w:rPr>
        <w:t>
     М.П.
</w:t>
      </w:r>
    </w:p>
    <w:p>
      <w:pPr>
        <w:spacing w:after="0"/>
        <w:ind w:left="0"/>
        <w:jc w:val="both"/>
      </w:pPr>
      <w:r>
        <w:rPr>
          <w:rFonts w:ascii="Times New Roman"/>
          <w:b w:val="false"/>
          <w:i w:val="false"/>
          <w:color w:val="000000"/>
          <w:sz w:val="28"/>
        </w:rPr>
        <w:t>
     Руководитель 
</w:t>
      </w:r>
      <w:r>
        <w:br/>
      </w:r>
      <w:r>
        <w:rPr>
          <w:rFonts w:ascii="Times New Roman"/>
          <w:b w:val="false"/>
          <w:i w:val="false"/>
          <w:color w:val="000000"/>
          <w:sz w:val="28"/>
        </w:rPr>
        <w:t>
     (территориального органа Казначейства, 
</w:t>
      </w:r>
      <w:r>
        <w:br/>
      </w:r>
      <w:r>
        <w:rPr>
          <w:rFonts w:ascii="Times New Roman"/>
          <w:b w:val="false"/>
          <w:i w:val="false"/>
          <w:color w:val="000000"/>
          <w:sz w:val="28"/>
        </w:rPr>
        <w:t>
     местного финансового органа)       ________________________ (подпись)
</w:t>
      </w:r>
    </w:p>
    <w:p>
      <w:pPr>
        <w:spacing w:after="0"/>
        <w:ind w:left="0"/>
        <w:jc w:val="both"/>
      </w:pPr>
      <w:r>
        <w:rPr>
          <w:rFonts w:ascii="Times New Roman"/>
          <w:b w:val="false"/>
          <w:i w:val="false"/>
          <w:color w:val="000000"/>
          <w:sz w:val="28"/>
        </w:rPr>
        <w:t>
     Начальник отдела финансов и сводных балансов 
</w:t>
      </w:r>
      <w:r>
        <w:br/>
      </w:r>
      <w:r>
        <w:rPr>
          <w:rFonts w:ascii="Times New Roman"/>
          <w:b w:val="false"/>
          <w:i w:val="false"/>
          <w:color w:val="000000"/>
          <w:sz w:val="28"/>
        </w:rPr>
        <w:t>
     (главный бухгалтер)                ________________________ (подпись)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ОТМЕТКИ КАЗНАЧЕЙСТВА
</w:t>
      </w:r>
    </w:p>
    <w:p>
      <w:pPr>
        <w:spacing w:after="0"/>
        <w:ind w:left="0"/>
        <w:jc w:val="both"/>
      </w:pPr>
      <w:r>
        <w:rPr>
          <w:rFonts w:ascii="Times New Roman"/>
          <w:b w:val="false"/>
          <w:i w:val="false"/>
          <w:color w:val="000000"/>
          <w:sz w:val="28"/>
        </w:rPr>
        <w:t>
Счет открыт N___________________               "____" _____________
</w:t>
      </w:r>
      <w:r>
        <w:br/>
      </w:r>
      <w:r>
        <w:rPr>
          <w:rFonts w:ascii="Times New Roman"/>
          <w:b w:val="false"/>
          <w:i w:val="false"/>
          <w:color w:val="000000"/>
          <w:sz w:val="28"/>
        </w:rPr>
        <w:t>
Начальник операционного отдела _________________________________ (подпись)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