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37f" w14:textId="803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"Положение о порядке согласования открытия и закрытия филиалов и представительств накопительного пенсионного фонда", утвержденного приказом Национального пенсионного агентства Министерства труда и социальной защиты населения Республики Казахстан от 7 января 1998 года N 4-П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регулированию деятельности накопительных пенсионных фондов Министерства труда и социальной защиты населения Республики Казахстан от 27 июня 2000 года N 70-П. Зарегистрирован в Министерстве юстиции РК 11 августа 2000 года N 1218. Утратил силу - постановлением Правления Агентства РК по регулированию и надзору финансового рынка и финансовых организаций от 21 августа 2004 года N 242 (V043132)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Казахстан", в целях совершенствования правового регулирования вопросов открытия и закрытия филиалов и представительств накопительных пенсионных фондов,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Внести в "Положение о порядке согласования открытия и закрытия филиалов и представительств накопительного пенсионного фонда", утвержденное приказом Национального пенсионного агентства Министерства труда и социальной защиты населения Республики Казахстан от 7 января 1998 года N 4-П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V980467_ </w:t>
      </w:r>
      <w:r>
        <w:rPr>
          <w:rFonts w:ascii="Times New Roman"/>
          <w:b w:val="false"/>
          <w:i w:val="false"/>
          <w:color w:val="000000"/>
          <w:sz w:val="28"/>
        </w:rPr>
        <w:t>
 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нормативного правового акта, изложить в следующей редакции: "Инструкция о порядке согласования открытия и закрытия филиалов и представительств накопительных пенсионных фондов".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Подпункты г) и д) пункта 7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8 изложить в следующей редакции: "8. Документы, указанные в подпункте б) пункта 7 могут не представляться в случае, если они были представлены при получении лицензии Фондом (сведения включены в бизнес-план Фонда).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филиала в 2-х месячный срок, после получения от Комитета разрешения на его открытие, должны сдать квалификационный экзамен в Комитете на соответствие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3-х рабочих дней после прохождения квалификационного экзамена Фонд обязан представить Комитету доверенность, выданную руководителю филиала, с указанием его полномочий, в двух экземплярах, один из которых возвращается Фонду.".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б) пункта 10 дополнить словами "... или самому Фонду.".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11 дополнить словами "... в течение 10-и рабочих дней.".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Подпункты в) и г) пункта 16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16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"Руководящие работники представительства в 2-х месячный срок после получения разрешения Комитета на открытие представительства, должны сдать квалификационный экзамен в Комитете на соответствие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3-х рабочих дне после прохождения квалификационного экзамена Фонд обязан представить Комитету доверенность, выданную руководителю представительства, с указанием его полномочий, в двух экземплярах, один из которых возвращается Фонду.".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19 предложение "Одновременно с выдачей разрешения на открытие филиала (представительства) Агентство возвращает два экземпляра доверенности, выданной руководителю филиала (представительства), на которых делается отметка Агентства"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20 изложить в следующей редакции: "20. Нотариально засвидетельствованная копия свидетельства об учетной регистрации филиала (представительства) установленного образца и копия статистической карты должны быть представлены в Комитет в течение 10-и рабочих дней после прохождения регистрации.".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Дополнить пунктом 23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После принятия в установленном порядке решения о закрытии филиала (представительства) Фонд обязан принять меры по аннулированию свидетельства об учетной регистрации (перерегистрации) и внесении в реестр сведений о прекращении деятельности филиала (представительства). В течение 10-и рабочих дней Фонд обязан представить Комитету нотариально засвидетельствованную копию приказа территориального управления юстиции о соответствующем решении.".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всему тексту слова "Национальное пенсионное агентство", "Агентство", "Агентством", "Агентства" заменить соответственно словами "Комитет по регулированию деятельности накопительных пенсионных фондов", "Комитет", "Комитетом", "Комитета".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Юридическому отделу (Тлеушеву А.Ш.) направить приказ N 70-П от 27 июня 2000 года "О внесении изменений и дополнений в "Положение о порядке согласования открытия и закрытия филиалов и представительств накопительного пенсионного фонда", утвержденное приказом Национального пенсионного агентства Министерства труда и социальной защиты населения Республики Казахстан от 07.01.1998 г. N 4-П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V980467_ </w:t>
      </w:r>
      <w:r>
        <w:rPr>
          <w:rFonts w:ascii="Times New Roman"/>
          <w:b w:val="false"/>
          <w:i w:val="false"/>
          <w:color w:val="000000"/>
          <w:sz w:val="28"/>
        </w:rPr>
        <w:t>
  в Министерство юстиции Республики Казахстан для государственной регистрации и ввести его в действие после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