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4399" w14:textId="78a4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"Инструкцию о порядке возврата ошибочно зачисленных пенсионных взносов", утвержденную приказом Национального пенсионного агентства Министерства труда и социальной защиты населения Республики Казахстан от 3 августа 1998 года N 100-П (государственная регистрация 27 августа 1998 года N 585)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20 июня 2000 года N 66-п. Зарегистрирован в Министерстве юстиции Республики Казахстан 21.07.2000 г. за N 1201. Утратил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20 июня 2000 года N 66-п "О внесении изменений и дополнений в "Инструкцию о порядке возврата ошибочно зачисленных пенсионных взносов", утвержденную приказом Национального пенсионного агентства Министерства труда и социальной защиты населения Республики Казахстан от 3 августа 1998 года N 100-П (государственная регистрация 27 августа 1998 года N 585)"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документов Комитета по регулированию деятельности накопительных пенсионных фондов в соответствие с действующим законодательством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"Инструкцию о порядке возврата ошибочно зачисленных пенсионных взносов", утвержденную приказом Национального пенсионного агентства Министерства труда и социальной защиты населения Республики Казахстан от 3 августа 1998 года N 100-П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V980585_ </w:t>
      </w:r>
      <w:r>
        <w:rPr>
          <w:rFonts w:ascii="Times New Roman"/>
          <w:b w:val="false"/>
          <w:i w:val="false"/>
          <w:color w:val="000000"/>
          <w:sz w:val="28"/>
        </w:rPr>
        <w:t>
 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 "Общие положения" пункт 1.1. дополнить подпунктом 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Ошибочно перечисленные обязательные пенсионные взносы за лиц, достигших пенсионного возраста в соответствии со статьями 9 и 60 Закона Республики Казахстан "О пенсионном обеспечении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1.1.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ошибочно зачисленных сумм, не относящихся к пенсионным активам, на счет плательщика осуществляется банком-кастодианом в течение двух банковских дней с момента их зачисления на инвестиционный счет Фонда в банке-кастодиане.";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1.2.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суммы пенсионных взносов ошибочно перечислены по вине плательщика, то возврат производится на основании заявления плательщика. Если же суммы ошибочно перечислены по вине банка плательщика (дважды и более раз сняты с корреспондентского счета), то возврат производится на основании заявления банка плательщика.";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пункта 1.4. и далее по тексту нормативно-правового документа словосочетание "лицевой счет" заменить на "индивидуальный пенсионный счет";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1.8. после слов "доходов Фонда" дополнить словами "с вновь поступивших пенсионных взносов";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1.8.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ошибка по перечислению пенсионных взносов обнаружена до зачисления суммы на индивидуальные пенсионные счета вкладчиков, то Фонд в течение пяти дней возвращает ошибочно зачисленную сумму плательщику или банку плательщика.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ошибка обнаружена по истечении длительного времени, то Фонд в установленном порядке осуществляет проверку факта зачисления пенсионных взносов на основании пенсионного договора и должен произвести возврат в течение пяти дней. Сумма возврата должна состоять из ошибочно зачисленных пенсионных взносов с учетом ранее удержанного Фондом комиссионного вознаграждения.".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(Тлеушев А.Ш.) направить приказ N 66-п от 20.06.2000 года "О внесении изменений и дополнений в "Инструкцию о порядке возврата ошибочно зачисленных пенсионных взносов", утвержденную приказом Национального пенсионного агентства Министерства труда и социальной защиты населения Республики Казахстан от 3 августа 1998 года N 100-П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V980585_ </w:t>
      </w:r>
      <w:r>
        <w:rPr>
          <w:rFonts w:ascii="Times New Roman"/>
          <w:b w:val="false"/>
          <w:i w:val="false"/>
          <w:color w:val="000000"/>
          <w:sz w:val="28"/>
        </w:rPr>
        <w:t>
 (государственная регистрация 27 августа 1998 года N 585)" в Министерство юстиции Республики Казахстан для государственной регистрации и ввести его в действие после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