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bf5e64" w14:textId="dbf5e6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приказ Министра сельского хозяйства Республики Казахстан от 4.04.2000 г. N 97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сельского хозяйства Республики Казахстан от 21 июня 2000 года N 167. Зарегистрирован в Министерстве юстиции Республики Казахстан 21.07.2000 г. за N 1200. Утратил силу приказом Министра сельского хозяйства Республики Казахстан от 20 июня 2008 года N 385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Сноска. Утратил силу приказом Министра сельского хозяйства РК от 20.06.2008 N 385.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Извлечение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из приказа Министра сельского хозяйства РК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от 20.06.2008 N 385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"О признании утратившими силу некоторых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приказов Министра сельского хозяйства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Республики Казахстан"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В соответствии с пунктом 1-1 статьи 27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Республики Казахстан от 24 марта 1998 года "О нормативных правовых актах" ПРИКАЗЫВАЮ: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1. Признать утратившими силу некоторые приказы Министра сельского хозяйства Республики Казахстан согласно перечню, прилагаемому к настоящему приказу.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2. Настоящий приказ вводится в действие со дня подписания.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 Министр                                    А. Куришбаев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Приложение к приказу    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Министра сельского хозяйства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Республики Казахстан   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от 20 июля 2008 года N 385 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Перечень утративших силу некоторых приказов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Министра сельского хозяйства Республики Казахстан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1. ...;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2. Приказ Министра сельского хозяйства Республики Казахстан от 21 июня 2000 года N 167 "О внесении изменения в приказ Министра сельского хозяйства Республики Казахстан от 4 апреля 2000 года N 97" (зарегистрирован в Министерстве юстиции Республики Казахстан 21 июля 2000 года N 1200);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3. ...;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4. ...;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5. ...;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6. ....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 статьей 15 Закона Республики Казахстан от 17 апреля 1995 года 
</w:t>
      </w:r>
      <w:r>
        <w:rPr>
          <w:rFonts w:ascii="Times New Roman"/>
          <w:b w:val="false"/>
          <w:i w:val="false"/>
          <w:color w:val="000000"/>
          <w:sz w:val="28"/>
        </w:rPr>
        <w:t xml:space="preserve"> Z952200_ </w:t>
      </w:r>
      <w:r>
        <w:rPr>
          <w:rFonts w:ascii="Times New Roman"/>
          <w:b w:val="false"/>
          <w:i w:val="false"/>
          <w:color w:val="000000"/>
          <w:sz w:val="28"/>
        </w:rPr>
        <w:t>
 "О лицензировании" приказываю: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в приказ Министра сельского хозяйства Республики Казахстан от 4 апреля 2000 года N 97 
</w:t>
      </w:r>
      <w:r>
        <w:rPr>
          <w:rFonts w:ascii="Times New Roman"/>
          <w:b w:val="false"/>
          <w:i w:val="false"/>
          <w:color w:val="000000"/>
          <w:sz w:val="28"/>
        </w:rPr>
        <w:t xml:space="preserve"> V001124_ </w:t>
      </w:r>
      <w:r>
        <w:rPr>
          <w:rFonts w:ascii="Times New Roman"/>
          <w:b w:val="false"/>
          <w:i w:val="false"/>
          <w:color w:val="000000"/>
          <w:sz w:val="28"/>
        </w:rPr>
        <w:t>
 следующее изменение: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абзац третий подпункта 4) пункта 7 Правил лицензирования деятельности по приемке, хранению, переработке зерна и продуктов его переработки на элеваторах, утвержденных указанным приказом, изложить в следующей редакции: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"справка соответствующего областного территориального управления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Министерства сельского хозяйства Республики Казахстан о соответствии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лицензиата квалификационным требованиям на основе экспертной оценки,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выданной юридическими, физическими лицами,  аккредитованными в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установленном законодательством порядке:".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2. Настоящий приказ вступает в силу со дня его государственной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регистрации в Министерстве юстиции Республики Казахстан.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Министр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(Специалисты: Склярова И.В.,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 Умбетова А.М.)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