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4126" w14:textId="01e4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анализа и оценки качества медицинской помощи населению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здравоохранения от 14 июля 2000 года N 439. Зарегистрирован в Министерстве юстиции Республики Казахстан 14.07.2000 г. N 1195. Утратил силу - приказом И.о.Министра здравоохранения РК от 18.05.2005г. N 243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И.о.Министра здравоохранения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18.05.2005г. N 243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"Во исполнение распоряжения Премьер-Министра Республики Казахстан от 20 марта 2004 года N 77-р "О мерах по совершенствованию подзаконных актов" в целях приведения нормативных правовых актов в соответствие с законодательными и иными нормативными правовыми актами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Признать утратившими силу приказы Председателя Агентства Республики Казахстан по делам здравоохранения: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от 14 июля 2000 года N 439 "О проведении анализа и оценки качества медицинской помощи населению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19 мая 1997 года "
</w:t>
      </w:r>
      <w:r>
        <w:rPr>
          <w:rFonts w:ascii="Times New Roman"/>
          <w:b w:val="false"/>
          <w:i w:val="false"/>
          <w:color w:val="000000"/>
          <w:sz w:val="28"/>
        </w:rPr>
        <w:t xml:space="preserve"> Об охране здоровья граждан </w:t>
      </w:r>
      <w:r>
        <w:rPr>
          <w:rFonts w:ascii="Times New Roman"/>
          <w:b w:val="false"/>
          <w:i w:val="false"/>
          <w:color w:val="000000"/>
          <w:sz w:val="28"/>
        </w:rPr>
        <w:t>
 в Республике Казахстан", Указом Президента Республики Казахстан "
</w:t>
      </w:r>
      <w:r>
        <w:rPr>
          <w:rFonts w:ascii="Times New Roman"/>
          <w:b w:val="false"/>
          <w:i w:val="false"/>
          <w:color w:val="000000"/>
          <w:sz w:val="28"/>
        </w:rPr>
        <w:t xml:space="preserve"> О государственной программе </w:t>
      </w:r>
      <w:r>
        <w:rPr>
          <w:rFonts w:ascii="Times New Roman"/>
          <w:b w:val="false"/>
          <w:i w:val="false"/>
          <w:color w:val="000000"/>
          <w:sz w:val="28"/>
        </w:rPr>
        <w:t>
 "Здоровье народа", постановлением Правительства Республики Казахстан от 10 сентября 1999 года 
</w:t>
      </w:r>
      <w:r>
        <w:rPr>
          <w:rFonts w:ascii="Times New Roman"/>
          <w:b w:val="false"/>
          <w:i w:val="false"/>
          <w:color w:val="000000"/>
          <w:sz w:val="28"/>
        </w:rPr>
        <w:t xml:space="preserve"> N 1364 </w:t>
      </w:r>
      <w:r>
        <w:rPr>
          <w:rFonts w:ascii="Times New Roman"/>
          <w:b w:val="false"/>
          <w:i w:val="false"/>
          <w:color w:val="000000"/>
          <w:sz w:val="28"/>
        </w:rPr>
        <w:t>
 "О создании Республиканского государственного казенного предприятия "Денсаулык" Министерства здравоохранения, образования и спорта Республики Казахстан", в целях повышения качества медицинской помощи, уровня и эффективности деятельности лечебно-профилактических организаций, а также достижения удовлетворенности пациентов оказанными медицинскими услугами, приказываю: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Концепцию управления качеством гарантированного объема бесплатной медицинской помощи в Республике Казахстан; 
</w:t>
      </w:r>
      <w:r>
        <w:br/>
      </w:r>
      <w:r>
        <w:rPr>
          <w:rFonts w:ascii="Times New Roman"/>
          <w:b w:val="false"/>
          <w:i w:val="false"/>
          <w:color w:val="000000"/>
          <w:sz w:val="28"/>
        </w:rPr>
        <w:t>
      2) Правила анализа и оценки качества гарантированного объема бесплатной медицинской помощи в Республике Казахстан; 
</w:t>
      </w:r>
      <w:r>
        <w:br/>
      </w:r>
      <w:r>
        <w:rPr>
          <w:rFonts w:ascii="Times New Roman"/>
          <w:b w:val="false"/>
          <w:i w:val="false"/>
          <w:color w:val="000000"/>
          <w:sz w:val="28"/>
        </w:rPr>
        <w:t>
      3) Правила о порядке проведения анализа и оценки качества гарантированного объема бесплатной медицинской помощи в Республике Казахстан; 
</w:t>
      </w:r>
      <w:r>
        <w:br/>
      </w:r>
      <w:r>
        <w:rPr>
          <w:rFonts w:ascii="Times New Roman"/>
          <w:b w:val="false"/>
          <w:i w:val="false"/>
          <w:color w:val="000000"/>
          <w:sz w:val="28"/>
        </w:rPr>
        <w:t>
      4) Правила проведения независимой медицинской экспертизы; 
</w:t>
      </w:r>
      <w:r>
        <w:br/>
      </w:r>
      <w:r>
        <w:rPr>
          <w:rFonts w:ascii="Times New Roman"/>
          <w:b w:val="false"/>
          <w:i w:val="false"/>
          <w:color w:val="000000"/>
          <w:sz w:val="28"/>
        </w:rPr>
        <w:t>
      5) Правила организации деятельности врача-эксперта. 
</w:t>
      </w:r>
      <w:r>
        <w:br/>
      </w:r>
      <w:r>
        <w:rPr>
          <w:rFonts w:ascii="Times New Roman"/>
          <w:b w:val="false"/>
          <w:i w:val="false"/>
          <w:color w:val="000000"/>
          <w:sz w:val="28"/>
        </w:rPr>
        <w:t>
      2. Управлению координации деятельности лечебно-профилактических учреждений (Мусинов С.Р.) и РГКП "Денсаулык" (Маджуга В.П.), руководителям республиканских медицинских организаций, управлений (департаментов) здравоохранения областей, городов Астана и Алматы, областных (городских) филиалов РГКП "Денсаулык" обеспечить выполнение требований вышеназванных документов. 
</w:t>
      </w:r>
      <w:r>
        <w:br/>
      </w:r>
      <w:r>
        <w:rPr>
          <w:rFonts w:ascii="Times New Roman"/>
          <w:b w:val="false"/>
          <w:i w:val="false"/>
          <w:color w:val="000000"/>
          <w:sz w:val="28"/>
        </w:rPr>
        <w:t>
      3. РГКП "Денсаулык" и его филиалам на местах обеспечить проведение экспертизы качества медицинской помощи в лечебно-профилактических организациях республики, независимо от формы собственности, заключивших договор с территориальными органами здравоохранения на предоставление медицинских услуг в рамках государственного заказа. 
</w:t>
      </w:r>
      <w:r>
        <w:br/>
      </w:r>
      <w:r>
        <w:rPr>
          <w:rFonts w:ascii="Times New Roman"/>
          <w:b w:val="false"/>
          <w:i w:val="false"/>
          <w:color w:val="000000"/>
          <w:sz w:val="28"/>
        </w:rPr>
        <w:t>
      4. Управлению координации деятельности лечебно-профилактических учреждений и РГКП "Денсаулык": 
</w:t>
      </w:r>
      <w:r>
        <w:br/>
      </w:r>
      <w:r>
        <w:rPr>
          <w:rFonts w:ascii="Times New Roman"/>
          <w:b w:val="false"/>
          <w:i w:val="false"/>
          <w:color w:val="000000"/>
          <w:sz w:val="28"/>
        </w:rPr>
        <w:t>
      1) обеспечить организационно-методическую помощь органам и организациям здравоохранения, филиалам РГКП "Денсаулык" по организации оценки и анализа качества медицинской помощи; 
</w:t>
      </w:r>
      <w:r>
        <w:br/>
      </w:r>
      <w:r>
        <w:rPr>
          <w:rFonts w:ascii="Times New Roman"/>
          <w:b w:val="false"/>
          <w:i w:val="false"/>
          <w:color w:val="000000"/>
          <w:sz w:val="28"/>
        </w:rPr>
        <w:t>
      2) осуществить подготовку заместителей начальников и главных специалистов областных, городов Астана и Алматы управлений (департаментов) здравоохранения, главных специалистов Управления координации деятельности лечебно-профилактических учреждений и главных специалистов РГКП "Денсаулык" и его филиалов, осуществляющих оценку и анализ качества медицинской помощи населению. 
</w:t>
      </w:r>
      <w:r>
        <w:br/>
      </w:r>
      <w:r>
        <w:rPr>
          <w:rFonts w:ascii="Times New Roman"/>
          <w:b w:val="false"/>
          <w:i w:val="false"/>
          <w:color w:val="000000"/>
          <w:sz w:val="28"/>
        </w:rPr>
        <w:t>
      5. Контроль за выполнением данного приказа возложить на первого заместителя Председателя и Генерального директора РГКП "Денсаулык". 
</w:t>
      </w:r>
    </w:p>
    <w:p>
      <w:pPr>
        <w:spacing w:after="0"/>
        <w:ind w:left="0"/>
        <w:jc w:val="left"/>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Агентства РК 
</w:t>
      </w:r>
      <w:r>
        <w:br/>
      </w:r>
      <w:r>
        <w:rPr>
          <w:rFonts w:ascii="Times New Roman"/>
          <w:b w:val="false"/>
          <w:i w:val="false"/>
          <w:color w:val="000000"/>
          <w:sz w:val="28"/>
        </w:rPr>
        <w:t>
                                          по делам здравоохранения 
</w:t>
      </w:r>
      <w:r>
        <w:br/>
      </w:r>
      <w:r>
        <w:rPr>
          <w:rFonts w:ascii="Times New Roman"/>
          <w:b w:val="false"/>
          <w:i w:val="false"/>
          <w:color w:val="000000"/>
          <w:sz w:val="28"/>
        </w:rPr>
        <w:t>
                                         от 14 июля 2000 года N 439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Концепция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управления качеством гарантированного объема бесплатной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помощи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Демографическая ситуация, показатели здоровья населения, а также состояние системы здравоохранения республики свидетельствуют о сложившихся негативных тенденциях в здравоохранении вследствие сложного социально- экономического положения в стране в течение последних нескольких лет. 
</w:t>
      </w:r>
      <w:r>
        <w:br/>
      </w:r>
      <w:r>
        <w:rPr>
          <w:rFonts w:ascii="Times New Roman"/>
          <w:b w:val="false"/>
          <w:i w:val="false"/>
          <w:color w:val="000000"/>
          <w:sz w:val="28"/>
        </w:rPr>
        <w:t>
      Проводимые до настоящего времени реформы в здравоохранении мало отразились на высокозатратном механизме функционирования системы здравоохранения и, особенно, на качестве медицинской помощи. 
</w:t>
      </w:r>
      <w:r>
        <w:br/>
      </w:r>
      <w:r>
        <w:rPr>
          <w:rFonts w:ascii="Times New Roman"/>
          <w:b w:val="false"/>
          <w:i w:val="false"/>
          <w:color w:val="000000"/>
          <w:sz w:val="28"/>
        </w:rPr>
        <w:t>
      Введенная в 1996 году в Казахстане новая модель здравоохранения - сочетание государственной медицины с платными услугами и обязательным медицинским страхованием (ОМС), явилась предпосылкой для создания новой нормативной правовой базы, которая способствовала адаптации отрасли к рыночным требованиям. 
</w:t>
      </w:r>
      <w:r>
        <w:br/>
      </w:r>
      <w:r>
        <w:rPr>
          <w:rFonts w:ascii="Times New Roman"/>
          <w:b w:val="false"/>
          <w:i w:val="false"/>
          <w:color w:val="000000"/>
          <w:sz w:val="28"/>
        </w:rPr>
        <w:t>
      С внедрением ОМС было проведено реформирование финансирования здравоохранения - введение взаиморасчетов с лечебно-профилактическими организациями (далее - ЛПО) за предоставленный объем медицинских услуг населению и организована система вневедомственного контроля качества медицинской помощи с применением к ЛПО штрафных санкций, как за превышение объемов медицинской помощи, так и низкое качество лечения. 
</w:t>
      </w:r>
      <w:r>
        <w:br/>
      </w:r>
      <w:r>
        <w:rPr>
          <w:rFonts w:ascii="Times New Roman"/>
          <w:b w:val="false"/>
          <w:i w:val="false"/>
          <w:color w:val="000000"/>
          <w:sz w:val="28"/>
        </w:rPr>
        <w:t>
      В 1999 году с момента реорганизации Фонда обязательного медицинского страхования (ФОМС) в Центр по оплате медицинских услуг (ЦОМУ), вошедший в номенклатуру Министерства здравоохранения, образования и спорта Республики Казахстан, система вневедомственного контроля качества медицинской помощи была преобразована в ведомственную и штрафные санкции предъявлялись только к превышению (приписке) объемов медицинских услуг. 
</w:t>
      </w:r>
      <w:r>
        <w:br/>
      </w:r>
      <w:r>
        <w:rPr>
          <w:rFonts w:ascii="Times New Roman"/>
          <w:b w:val="false"/>
          <w:i w:val="false"/>
          <w:color w:val="000000"/>
          <w:sz w:val="28"/>
        </w:rPr>
        <w:t>
      В связи с реорганизацией ЦОМУ с 2000 года в Республиканское государственное казенное предприятие "Денсаулык" (далее - РГКП), для обеспечения прав граждан на получение гарантированного объема бесплатной медицинской помощи надлежащего качества, на него возложена функция организации в пределах своих полномочий анализа и оценки качества медицинской помощи. При этом в корне изменились подходы к управлению качеством медицинской помощи. 
</w:t>
      </w:r>
      <w:r>
        <w:br/>
      </w:r>
      <w:r>
        <w:rPr>
          <w:rFonts w:ascii="Times New Roman"/>
          <w:b w:val="false"/>
          <w:i w:val="false"/>
          <w:color w:val="000000"/>
          <w:sz w:val="28"/>
        </w:rPr>
        <w:t>
      Основной целью стало выявление проблем, связанных с организацией лечебно-диагностического процесса в лечебно-профилактических организациях, независимо от формы собственности и граждан Республики Казахстан, занимающихся частной медицинской практикой, заключивших договор с территориальными органами здравоохранения на оказание гарантированного объема бесплатной медицинской помощи в рамках государственного заказа (далее - ПОСТАВЩИК). Поставленная цель реализуется путем экспертизы, анализа и оценки качества медицинской помощи, с последующим внесением предложений в территориальные органы здравоохранения для принятия ими управленческих решений по улучшению организации и повышению качества медицинской помощи. 
</w:t>
      </w:r>
      <w:r>
        <w:br/>
      </w:r>
      <w:r>
        <w:rPr>
          <w:rFonts w:ascii="Times New Roman"/>
          <w:b w:val="false"/>
          <w:i w:val="false"/>
          <w:color w:val="000000"/>
          <w:sz w:val="28"/>
        </w:rPr>
        <w:t>
      Экспертиза - рассмотрение какого-нибудь вопроса экспертами для дачи заключения (медицинская экспертиза). 
</w:t>
      </w:r>
      <w:r>
        <w:br/>
      </w:r>
      <w:r>
        <w:rPr>
          <w:rFonts w:ascii="Times New Roman"/>
          <w:b w:val="false"/>
          <w:i w:val="false"/>
          <w:color w:val="000000"/>
          <w:sz w:val="28"/>
        </w:rPr>
        <w:t>
      Анализ - метод исследования путем рассмотрения отдельных сторон, свойств, составных частей чего-нибудь. 
</w:t>
      </w:r>
      <w:r>
        <w:br/>
      </w:r>
      <w:r>
        <w:rPr>
          <w:rFonts w:ascii="Times New Roman"/>
          <w:b w:val="false"/>
          <w:i w:val="false"/>
          <w:color w:val="000000"/>
          <w:sz w:val="28"/>
        </w:rPr>
        <w:t>
      Оценка - мнение, суждение о ценности или значении кого-нибудь или чего-нибудь и установление степени их состояния. Оценка дается на основе анализа, а анализ можно сделать только после проведения экспертизы, т.е. это проверка документов, сбор информации и т.д. 
</w:t>
      </w:r>
      <w:r>
        <w:br/>
      </w:r>
      <w:r>
        <w:rPr>
          <w:rFonts w:ascii="Times New Roman"/>
          <w:b w:val="false"/>
          <w:i w:val="false"/>
          <w:color w:val="000000"/>
          <w:sz w:val="28"/>
        </w:rPr>
        <w:t>
      В заключении экспертизы содержится оценка, а в акте перед заключением - анализ. 
</w:t>
      </w:r>
      <w:r>
        <w:br/>
      </w:r>
      <w:r>
        <w:rPr>
          <w:rFonts w:ascii="Times New Roman"/>
          <w:b w:val="false"/>
          <w:i w:val="false"/>
          <w:color w:val="000000"/>
          <w:sz w:val="28"/>
        </w:rPr>
        <w:t>
      По определению ВОЗ "Качество медицинской помощи - это мера соответствия оказываемой медицинской помощи современному уровню медицинской науки и технологии в реальных условиях существующей системы здравоохранения и конкретного лечебного учреждения". 
</w:t>
      </w:r>
      <w:r>
        <w:br/>
      </w:r>
      <w:r>
        <w:rPr>
          <w:rFonts w:ascii="Times New Roman"/>
          <w:b w:val="false"/>
          <w:i w:val="false"/>
          <w:color w:val="000000"/>
          <w:sz w:val="28"/>
        </w:rPr>
        <w:t>
      ВОЗ при определении задач и содержания деятельности по обеспечению качества медицинской помощи выделяет 4 компонента: 
</w:t>
      </w:r>
      <w:r>
        <w:br/>
      </w:r>
      <w:r>
        <w:rPr>
          <w:rFonts w:ascii="Times New Roman"/>
          <w:b w:val="false"/>
          <w:i w:val="false"/>
          <w:color w:val="000000"/>
          <w:sz w:val="28"/>
        </w:rPr>
        <w:t>
      1) выполнение профессиональной функции (технологическое качество); 
</w:t>
      </w:r>
      <w:r>
        <w:br/>
      </w:r>
      <w:r>
        <w:rPr>
          <w:rFonts w:ascii="Times New Roman"/>
          <w:b w:val="false"/>
          <w:i w:val="false"/>
          <w:color w:val="000000"/>
          <w:sz w:val="28"/>
        </w:rPr>
        <w:t>
      2) использование ресурсов (техническое качество); 
</w:t>
      </w:r>
      <w:r>
        <w:br/>
      </w:r>
      <w:r>
        <w:rPr>
          <w:rFonts w:ascii="Times New Roman"/>
          <w:b w:val="false"/>
          <w:i w:val="false"/>
          <w:color w:val="000000"/>
          <w:sz w:val="28"/>
        </w:rPr>
        <w:t>
      3) контроль степени риска (опасность травмы или возникновения другого заболевания в результате медицинских вмешательств); 
</w:t>
      </w:r>
      <w:r>
        <w:br/>
      </w:r>
      <w:r>
        <w:rPr>
          <w:rFonts w:ascii="Times New Roman"/>
          <w:b w:val="false"/>
          <w:i w:val="false"/>
          <w:color w:val="000000"/>
          <w:sz w:val="28"/>
        </w:rPr>
        <w:t>
      4) удовлетворенность пациента медицинским обслуживанием. 
</w:t>
      </w:r>
      <w:r>
        <w:br/>
      </w:r>
      <w:r>
        <w:rPr>
          <w:rFonts w:ascii="Times New Roman"/>
          <w:b w:val="false"/>
          <w:i w:val="false"/>
          <w:color w:val="000000"/>
          <w:sz w:val="28"/>
        </w:rPr>
        <w:t>
      Концепция управления качеством гарантированного объема бесплатной медицинской помощи в Республике Казахстан (далее - Концепция) разработана в соответствии с Законом Республики Казахстан "Об охране здоровья граждан в Республике Казахстан", Указом Президента Республики Казахстан "О государственной программе "Здоровье народа" и Программой действий Правительства Республики Казахстан на 2000-2002 годы. 
</w:t>
      </w:r>
      <w:r>
        <w:br/>
      </w:r>
      <w:r>
        <w:rPr>
          <w:rFonts w:ascii="Times New Roman"/>
          <w:b w:val="false"/>
          <w:i w:val="false"/>
          <w:color w:val="000000"/>
          <w:sz w:val="28"/>
        </w:rPr>
        <w:t>
      В соответствии c постановлением Правительства Республики Казахстан от 10.09.1999 г. 
</w:t>
      </w:r>
      <w:r>
        <w:rPr>
          <w:rFonts w:ascii="Times New Roman"/>
          <w:b w:val="false"/>
          <w:i w:val="false"/>
          <w:color w:val="000000"/>
          <w:sz w:val="28"/>
        </w:rPr>
        <w:t xml:space="preserve"> N 1364 </w:t>
      </w:r>
      <w:r>
        <w:rPr>
          <w:rFonts w:ascii="Times New Roman"/>
          <w:b w:val="false"/>
          <w:i w:val="false"/>
          <w:color w:val="000000"/>
          <w:sz w:val="28"/>
        </w:rPr>
        <w:t>
 "О создании Республиканского государственного казенного предприятия "Денсаулык" Министерства здравоохранения, образования и спорта Республики Казахстан", одной из основных задач РГКП является анализ и оценка качества предоставляемых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Цель и пути реализации Концепции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Основной целью Концепции управления качеством гарантированного объема бесплатной медицинской помощи является повышение ее качества и культуры, уровня и эффективности деятельности лечебно-профилактических организаций любой формы собственности, оказывающих медицинскую помощь в рамках государственного заказа, достижение удовлетворенности пациентов оказанными медицинскими услугами путем создания целостной системы анализа и оценки качества медицинской помощи. 
</w:t>
      </w:r>
      <w:r>
        <w:br/>
      </w:r>
      <w:r>
        <w:rPr>
          <w:rFonts w:ascii="Times New Roman"/>
          <w:b w:val="false"/>
          <w:i w:val="false"/>
          <w:color w:val="000000"/>
          <w:sz w:val="28"/>
        </w:rPr>
        <w:t>
      2. Реализация Концепции будет осуществляться путем: 
</w:t>
      </w:r>
      <w:r>
        <w:br/>
      </w:r>
      <w:r>
        <w:rPr>
          <w:rFonts w:ascii="Times New Roman"/>
          <w:b w:val="false"/>
          <w:i w:val="false"/>
          <w:color w:val="000000"/>
          <w:sz w:val="28"/>
        </w:rPr>
        <w:t>
      1) анализа и оценки системы оказания медицинской помощи с целью максимального обеспечения выполнения государственного заказа; 
</w:t>
      </w:r>
      <w:r>
        <w:br/>
      </w:r>
      <w:r>
        <w:rPr>
          <w:rFonts w:ascii="Times New Roman"/>
          <w:b w:val="false"/>
          <w:i w:val="false"/>
          <w:color w:val="000000"/>
          <w:sz w:val="28"/>
        </w:rPr>
        <w:t>
      2) сбора и анализа статистических данных в системе здравоохранения для анализа и оценки качества медицинской помощи; 
</w:t>
      </w:r>
      <w:r>
        <w:br/>
      </w:r>
      <w:r>
        <w:rPr>
          <w:rFonts w:ascii="Times New Roman"/>
          <w:b w:val="false"/>
          <w:i w:val="false"/>
          <w:color w:val="000000"/>
          <w:sz w:val="28"/>
        </w:rPr>
        <w:t>
      3) разработки нормативных методических документов по оценке качества медицинской помощи; 
</w:t>
      </w:r>
      <w:r>
        <w:br/>
      </w:r>
      <w:r>
        <w:rPr>
          <w:rFonts w:ascii="Times New Roman"/>
          <w:b w:val="false"/>
          <w:i w:val="false"/>
          <w:color w:val="000000"/>
          <w:sz w:val="28"/>
        </w:rPr>
        <w:t>
      4) подготовки кадров по вопросам анализа и оценки качества медицинской помощи; 
</w:t>
      </w:r>
      <w:r>
        <w:br/>
      </w:r>
      <w:r>
        <w:rPr>
          <w:rFonts w:ascii="Times New Roman"/>
          <w:b w:val="false"/>
          <w:i w:val="false"/>
          <w:color w:val="000000"/>
          <w:sz w:val="28"/>
        </w:rPr>
        <w:t>
      5) оценки качества медицинской помощи в первую очередь на уровне первичной медико-санитарной помощи (далее - ПМСП), а также приоритетных направлений в здравоохранении;
</w:t>
      </w:r>
      <w:r>
        <w:br/>
      </w:r>
      <w:r>
        <w:rPr>
          <w:rFonts w:ascii="Times New Roman"/>
          <w:b w:val="false"/>
          <w:i w:val="false"/>
          <w:color w:val="000000"/>
          <w:sz w:val="28"/>
        </w:rPr>
        <w:t>
      6) соотнесения качества оказываемой медицинской помощи с действующими нормативными правовыми актами и медицинскими стандартами, утвержденными уполномоченным центральным исполнительным органом Республики Казахстан, осуществляющим руководство в области охраны здоровья граждан;
</w:t>
      </w:r>
      <w:r>
        <w:br/>
      </w:r>
      <w:r>
        <w:rPr>
          <w:rFonts w:ascii="Times New Roman"/>
          <w:b w:val="false"/>
          <w:i w:val="false"/>
          <w:color w:val="000000"/>
          <w:sz w:val="28"/>
        </w:rPr>
        <w:t>
      7) развития системы поощрений за соблюдение и повышение качества медицинской помощи;
</w:t>
      </w:r>
      <w:r>
        <w:br/>
      </w:r>
      <w:r>
        <w:rPr>
          <w:rFonts w:ascii="Times New Roman"/>
          <w:b w:val="false"/>
          <w:i w:val="false"/>
          <w:color w:val="000000"/>
          <w:sz w:val="28"/>
        </w:rPr>
        <w:t>
      8) других, не противоречащих действующему законодательству, мероприятий по улучшению качества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направления анализа и оценки качества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Анализ и оценка качества медицинской помощи должны осуществляться по следующим направлениям: 
</w:t>
      </w:r>
      <w:r>
        <w:br/>
      </w:r>
      <w:r>
        <w:rPr>
          <w:rFonts w:ascii="Times New Roman"/>
          <w:b w:val="false"/>
          <w:i w:val="false"/>
          <w:color w:val="000000"/>
          <w:sz w:val="28"/>
        </w:rPr>
        <w:t>
      1) определение соответствия оказанной медицинской помощи медицинским стандартам;    
</w:t>
      </w:r>
      <w:r>
        <w:br/>
      </w:r>
      <w:r>
        <w:rPr>
          <w:rFonts w:ascii="Times New Roman"/>
          <w:b w:val="false"/>
          <w:i w:val="false"/>
          <w:color w:val="000000"/>
          <w:sz w:val="28"/>
        </w:rPr>
        <w:t>
      2) проведение анализа и оценки качества медицинской помощи в присутствии уполномоченного представителя ПОСТАВЩИКА по видам медицинской помощи, определенным государственной лицензией на медицинскую и врачебную деятельность; 
</w:t>
      </w:r>
      <w:r>
        <w:br/>
      </w:r>
      <w:r>
        <w:rPr>
          <w:rFonts w:ascii="Times New Roman"/>
          <w:b w:val="false"/>
          <w:i w:val="false"/>
          <w:color w:val="000000"/>
          <w:sz w:val="28"/>
        </w:rPr>
        <w:t>
      3) изучение удовлетворенности пациентов медицинской помощью и сервисным обслуживанием; 
</w:t>
      </w:r>
      <w:r>
        <w:br/>
      </w:r>
      <w:r>
        <w:rPr>
          <w:rFonts w:ascii="Times New Roman"/>
          <w:b w:val="false"/>
          <w:i w:val="false"/>
          <w:color w:val="000000"/>
          <w:sz w:val="28"/>
        </w:rPr>
        <w:t>
      4) анализ и оценка результатов оказанной медицинской помощи населению на базе компьютерно-информационных технологий; 
</w:t>
      </w:r>
      <w:r>
        <w:br/>
      </w:r>
      <w:r>
        <w:rPr>
          <w:rFonts w:ascii="Times New Roman"/>
          <w:b w:val="false"/>
          <w:i w:val="false"/>
          <w:color w:val="000000"/>
          <w:sz w:val="28"/>
        </w:rPr>
        <w:t>
      5) выявление проблем, связанных с качеством медицинской помощи и внесение предложений территориальным органам здравоохранения для принятия ими управленческих решений по совершенствованию организации и повышению качества медицинской помощи. 
</w:t>
      </w:r>
      <w:r>
        <w:br/>
      </w:r>
      <w:r>
        <w:rPr>
          <w:rFonts w:ascii="Times New Roman"/>
          <w:b w:val="false"/>
          <w:i w:val="false"/>
          <w:color w:val="000000"/>
          <w:sz w:val="28"/>
        </w:rPr>
        <w:t>
      4. Анализ и оценка качества медицинской помощи должны соответствовать определенным требованиям и быть: 
</w:t>
      </w:r>
      <w:r>
        <w:br/>
      </w:r>
      <w:r>
        <w:rPr>
          <w:rFonts w:ascii="Times New Roman"/>
          <w:b w:val="false"/>
          <w:i w:val="false"/>
          <w:color w:val="000000"/>
          <w:sz w:val="28"/>
        </w:rPr>
        <w:t>
      1) профильными, т.е. специалисты одного профиля экспертируют деятельность специалистов того же профиля; 
</w:t>
      </w:r>
      <w:r>
        <w:br/>
      </w:r>
      <w:r>
        <w:rPr>
          <w:rFonts w:ascii="Times New Roman"/>
          <w:b w:val="false"/>
          <w:i w:val="false"/>
          <w:color w:val="000000"/>
          <w:sz w:val="28"/>
        </w:rPr>
        <w:t>
      2) целенаправленными, т.е. врачи - эксперты проводят анализ и оценку качества медицинской помощи по конкретной цели; 
</w:t>
      </w:r>
      <w:r>
        <w:br/>
      </w:r>
      <w:r>
        <w:rPr>
          <w:rFonts w:ascii="Times New Roman"/>
          <w:b w:val="false"/>
          <w:i w:val="false"/>
          <w:color w:val="000000"/>
          <w:sz w:val="28"/>
        </w:rPr>
        <w:t>
      3) системными, т.е. анализ и оценка деятельности ПОСТАВЩИКА должны проводиться в комплексе на основе анализа статистических данных, кадрового потенциала, материально-технической базы и оснащенности ПОСТАВЩИКА медицинским оборудованием и техникой, а также по единым методологическим принципам и технологиям в соответствии с Правилами анализа и оценки качества гарантированного объема бесплатной медицинской помощи, утвержденными уполномоченным центральным исполнительным органом Республики Казахстан, осуществляющим руководство в области охраны здоровья граждан, с вынесением заключения. 
</w:t>
      </w:r>
      <w:r>
        <w:br/>
      </w:r>
      <w:r>
        <w:rPr>
          <w:rFonts w:ascii="Times New Roman"/>
          <w:b w:val="false"/>
          <w:i w:val="false"/>
          <w:color w:val="000000"/>
          <w:sz w:val="28"/>
        </w:rPr>
        <w:t>
      5. Анализ и оценка медицинской помощи проводятся в плановом и во внеплановом порядке, по определенным целям, в виде комплексной оценки и в виде независимой экспертизы. 
</w:t>
      </w:r>
      <w:r>
        <w:br/>
      </w:r>
      <w:r>
        <w:rPr>
          <w:rFonts w:ascii="Times New Roman"/>
          <w:b w:val="false"/>
          <w:i w:val="false"/>
          <w:color w:val="000000"/>
          <w:sz w:val="28"/>
        </w:rPr>
        <w:t>
      В основе анализа и оценки качества медицинской помощи должно быть соблюдение ПОСТАВЩИКАМИ медицинских стандартов. 
</w:t>
      </w:r>
      <w:r>
        <w:br/>
      </w:r>
      <w:r>
        <w:rPr>
          <w:rFonts w:ascii="Times New Roman"/>
          <w:b w:val="false"/>
          <w:i w:val="false"/>
          <w:color w:val="000000"/>
          <w:sz w:val="28"/>
        </w:rPr>
        <w:t>
      6. Медицинские стандарты - это разработанные, унифицированные эталоны необходимого объема диагностических, лечебных, профилактических мероприятий и технологий их выполнения, а также сроков и результатов лечения конкретных заболеваний на всех этапах оказания медицинской помощи. 
</w:t>
      </w:r>
      <w:r>
        <w:br/>
      </w:r>
      <w:r>
        <w:rPr>
          <w:rFonts w:ascii="Times New Roman"/>
          <w:b w:val="false"/>
          <w:i w:val="false"/>
          <w:color w:val="000000"/>
          <w:sz w:val="28"/>
        </w:rPr>
        <w:t>
      7. Медицинские стандарты должны быть основаны на мировом опыте, адаптированы к реально существующей системе здравоохранения и отвечать современным требованиям: 
</w:t>
      </w:r>
      <w:r>
        <w:br/>
      </w:r>
      <w:r>
        <w:rPr>
          <w:rFonts w:ascii="Times New Roman"/>
          <w:b w:val="false"/>
          <w:i w:val="false"/>
          <w:color w:val="000000"/>
          <w:sz w:val="28"/>
        </w:rPr>
        <w:t>
      1) включать малозатратные современные принципы технологий диагностики, лечения и реабилитации на всех этапах оказания медицинской помощи; 
</w:t>
      </w:r>
      <w:r>
        <w:br/>
      </w:r>
      <w:r>
        <w:rPr>
          <w:rFonts w:ascii="Times New Roman"/>
          <w:b w:val="false"/>
          <w:i w:val="false"/>
          <w:color w:val="000000"/>
          <w:sz w:val="28"/>
        </w:rPr>
        <w:t>
      2) являться руководством к немедленному действию специалистов при оказании неотложной помощи. 
</w:t>
      </w:r>
      <w:r>
        <w:br/>
      </w:r>
      <w:r>
        <w:rPr>
          <w:rFonts w:ascii="Times New Roman"/>
          <w:b w:val="false"/>
          <w:i w:val="false"/>
          <w:color w:val="000000"/>
          <w:sz w:val="28"/>
        </w:rPr>
        <w:t>
      8. Для выполнения требований необходима разработка медицинских стандартов по следующим направлениям: 
</w:t>
      </w:r>
      <w:r>
        <w:br/>
      </w:r>
      <w:r>
        <w:rPr>
          <w:rFonts w:ascii="Times New Roman"/>
          <w:b w:val="false"/>
          <w:i w:val="false"/>
          <w:color w:val="000000"/>
          <w:sz w:val="28"/>
        </w:rPr>
        <w:t>
      1) для всех этапов оказания медицинской помощи: фельдшерско-акушерские пункты (ФАП), семейные врачебные амбулатории (СВА), сельские больницы (СБ), центральные районные больницы (ЦРБ), городские и областные больницы, консультативно-диагностические центры и т.д.; 
</w:t>
      </w:r>
      <w:r>
        <w:br/>
      </w:r>
      <w:r>
        <w:rPr>
          <w:rFonts w:ascii="Times New Roman"/>
          <w:b w:val="false"/>
          <w:i w:val="false"/>
          <w:color w:val="000000"/>
          <w:sz w:val="28"/>
        </w:rPr>
        <w:t>
      2) по диагностике, лечению и профилактике наиболее часто встречающихся заболеваний, приносящих наибольший экономический ущерб и ухудшение состояния здоровья населения;
</w:t>
      </w:r>
      <w:r>
        <w:br/>
      </w:r>
      <w:r>
        <w:rPr>
          <w:rFonts w:ascii="Times New Roman"/>
          <w:b w:val="false"/>
          <w:i w:val="false"/>
          <w:color w:val="000000"/>
          <w:sz w:val="28"/>
        </w:rPr>
        <w:t>
      3) критерии показаний к госпитализации и выписке больных из стационара;
</w:t>
      </w:r>
      <w:r>
        <w:br/>
      </w:r>
      <w:r>
        <w:rPr>
          <w:rFonts w:ascii="Times New Roman"/>
          <w:b w:val="false"/>
          <w:i w:val="false"/>
          <w:color w:val="000000"/>
          <w:sz w:val="28"/>
        </w:rPr>
        <w:t>
      4) перечень заболеваний, подлежащих лечению в условиях ПМСП;
</w:t>
      </w:r>
      <w:r>
        <w:br/>
      </w:r>
      <w:r>
        <w:rPr>
          <w:rFonts w:ascii="Times New Roman"/>
          <w:b w:val="false"/>
          <w:i w:val="false"/>
          <w:color w:val="000000"/>
          <w:sz w:val="28"/>
        </w:rPr>
        <w:t>
      5) стандарты медицинской помощи при неотложных состояниях на всех этапах ее оказания;
</w:t>
      </w:r>
      <w:r>
        <w:br/>
      </w:r>
      <w:r>
        <w:rPr>
          <w:rFonts w:ascii="Times New Roman"/>
          <w:b w:val="false"/>
          <w:i w:val="false"/>
          <w:color w:val="000000"/>
          <w:sz w:val="28"/>
        </w:rPr>
        <w:t>
      6) стандарты рабочих мест (процедурные, перевязочные кабинеты, операционные, постовые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Ожидаемые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Ожидаемые результаты от реализации Концепции:
</w:t>
      </w:r>
      <w:r>
        <w:br/>
      </w:r>
      <w:r>
        <w:rPr>
          <w:rFonts w:ascii="Times New Roman"/>
          <w:b w:val="false"/>
          <w:i w:val="false"/>
          <w:color w:val="000000"/>
          <w:sz w:val="28"/>
        </w:rPr>
        <w:t>
      1) улучшение качества медицинской помощи и эффективности использования имеющихся ресурсов;
</w:t>
      </w:r>
      <w:r>
        <w:br/>
      </w:r>
      <w:r>
        <w:rPr>
          <w:rFonts w:ascii="Times New Roman"/>
          <w:b w:val="false"/>
          <w:i w:val="false"/>
          <w:color w:val="000000"/>
          <w:sz w:val="28"/>
        </w:rPr>
        <w:t>
      2) повышение уровня и эффективности деятельности ПОСТАВЩИКА;
</w:t>
      </w:r>
      <w:r>
        <w:br/>
      </w:r>
      <w:r>
        <w:rPr>
          <w:rFonts w:ascii="Times New Roman"/>
          <w:b w:val="false"/>
          <w:i w:val="false"/>
          <w:color w:val="000000"/>
          <w:sz w:val="28"/>
        </w:rPr>
        <w:t>
      3) достижение удовлетворенности пациентов оказанной медицинской помощью на основе сохранения профилактической направленности, доступности, преемственности медицинской помощи на всех этапах ее оказания;
</w:t>
      </w:r>
      <w:r>
        <w:br/>
      </w:r>
      <w:r>
        <w:rPr>
          <w:rFonts w:ascii="Times New Roman"/>
          <w:b w:val="false"/>
          <w:i w:val="false"/>
          <w:color w:val="000000"/>
          <w:sz w:val="28"/>
        </w:rPr>
        <w:t>
      4) совершенствование системы анализа и оценки качества медицинской помощи;
</w:t>
      </w:r>
      <w:r>
        <w:br/>
      </w:r>
      <w:r>
        <w:rPr>
          <w:rFonts w:ascii="Times New Roman"/>
          <w:b w:val="false"/>
          <w:i w:val="false"/>
          <w:color w:val="000000"/>
          <w:sz w:val="28"/>
        </w:rPr>
        <w:t>
      5) ускорение проведения реформ в здравоохранении;
</w:t>
      </w:r>
      <w:r>
        <w:br/>
      </w:r>
      <w:r>
        <w:rPr>
          <w:rFonts w:ascii="Times New Roman"/>
          <w:b w:val="false"/>
          <w:i w:val="false"/>
          <w:color w:val="000000"/>
          <w:sz w:val="28"/>
        </w:rPr>
        <w:t>
      6) повышение экономической эффективности использования бюджетных финансовых средств;
</w:t>
      </w:r>
      <w:r>
        <w:br/>
      </w:r>
      <w:r>
        <w:rPr>
          <w:rFonts w:ascii="Times New Roman"/>
          <w:b w:val="false"/>
          <w:i w:val="false"/>
          <w:color w:val="000000"/>
          <w:sz w:val="28"/>
        </w:rPr>
        <w:t>
      7) обеспечение реализации прав граждан на охрану здоровья в соответствии с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Концепцией предусмотрен механизм защиты прав пациентов на получение такого комплекса диагностических и лечебных мероприятий, которые приведут к оптимальным для их здоровья результатам, в зависимости от их возраста, функционального состояния, основных и сопутствующих заболеваний, реакций на выбранное лечение и других важных факторов. 
</w:t>
      </w:r>
      <w:r>
        <w:br/>
      </w:r>
      <w:r>
        <w:rPr>
          <w:rFonts w:ascii="Times New Roman"/>
          <w:b w:val="false"/>
          <w:i w:val="false"/>
          <w:color w:val="000000"/>
          <w:sz w:val="28"/>
        </w:rPr>
        <w:t>
      Международный опыт работы в направлении улучшения качества медицинской помощи показал, что нет какой-либо готовой схемы, в полной мере удовлетворяющей обе стороны, и во всех странах мира существуют свои собственные, применительно к системе здравоохранения, подходы к проведению анализа и оценки качества медицинской помощи и идет постоянное совершенствование их технологии. 
</w:t>
      </w:r>
      <w:r>
        <w:br/>
      </w:r>
      <w:r>
        <w:rPr>
          <w:rFonts w:ascii="Times New Roman"/>
          <w:b w:val="false"/>
          <w:i w:val="false"/>
          <w:color w:val="000000"/>
          <w:sz w:val="28"/>
        </w:rPr>
        <w:t>
      Настоящая Концепция не является окончательным документом для действий, она будет дополняться в зависимости от изменений законодательных актов и других директивных документов, а также совершенствоваться в процессе анализа и оценки деятельности ПОСТАВЩИКА.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Агентства РК
</w:t>
      </w:r>
      <w:r>
        <w:br/>
      </w:r>
      <w:r>
        <w:rPr>
          <w:rFonts w:ascii="Times New Roman"/>
          <w:b w:val="false"/>
          <w:i w:val="false"/>
          <w:color w:val="000000"/>
          <w:sz w:val="28"/>
        </w:rPr>
        <w:t>
                                        по делам здравоохранения
</w:t>
      </w:r>
      <w:r>
        <w:br/>
      </w:r>
      <w:r>
        <w:rPr>
          <w:rFonts w:ascii="Times New Roman"/>
          <w:b w:val="false"/>
          <w:i w:val="false"/>
          <w:color w:val="000000"/>
          <w:sz w:val="28"/>
        </w:rPr>
        <w:t>
                                       от 14 июля 2000 года N 439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анализа и оценки качества гарантированного объема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бесплатной медицинской помощи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охране здоровья граждан в Республике Казахстан",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 государственной программе "Здоровье народа" и 
</w:t>
      </w:r>
      <w:r>
        <w:rPr>
          <w:rFonts w:ascii="Times New Roman"/>
          <w:b w:val="false"/>
          <w:i w:val="false"/>
          <w:color w:val="000000"/>
          <w:sz w:val="28"/>
        </w:rPr>
        <w:t xml:space="preserve"> Программой </w:t>
      </w:r>
      <w:r>
        <w:rPr>
          <w:rFonts w:ascii="Times New Roman"/>
          <w:b w:val="false"/>
          <w:i w:val="false"/>
          <w:color w:val="000000"/>
          <w:sz w:val="28"/>
        </w:rPr>
        <w:t>
 действий Правительства Республики Казахстан на 2000-2002 годы и устанавливают на территории Республики Казахстан единые организационные и методологические принципы анализа и оценки качества медицинской помощи, оказываемой лечебно-профилактическими организациями, независимо от формы собственности и гражданами Республики Казахстан, занимающимися частной медицинской практикой, заключившими договор с территориальными органами здравоохранения на оказание гарантированного объема бесплатной медицинской помощи в рамках государственного заказа (далее - ПОСТАВЩИК). 
</w:t>
      </w:r>
      <w:r>
        <w:br/>
      </w:r>
      <w:r>
        <w:rPr>
          <w:rFonts w:ascii="Times New Roman"/>
          <w:b w:val="false"/>
          <w:i w:val="false"/>
          <w:color w:val="000000"/>
          <w:sz w:val="28"/>
        </w:rPr>
        <w:t>
      2. Система анализа и оценки качества медицинской помощи создается в соответствии с действующим законодательством Республики Казахстан в целях защиты прав граждан на получение гарантированного объема бесплатной медицинской помощи. 
</w:t>
      </w:r>
      <w:r>
        <w:br/>
      </w:r>
      <w:r>
        <w:rPr>
          <w:rFonts w:ascii="Times New Roman"/>
          <w:b w:val="false"/>
          <w:i w:val="false"/>
          <w:color w:val="000000"/>
          <w:sz w:val="28"/>
        </w:rPr>
        <w:t>
      3. Анализ и оценка качества гарантированного объема бесплатной медицинской помощи осуществляются путем изучения ресурсных и кадровых возможностей, применяемых технологий профилактики, диагностики и лечения, а также качественных показателей деятельности ПОСТАВЩИКА. 
</w:t>
      </w:r>
      <w:r>
        <w:br/>
      </w:r>
      <w:r>
        <w:rPr>
          <w:rFonts w:ascii="Times New Roman"/>
          <w:b w:val="false"/>
          <w:i w:val="false"/>
          <w:color w:val="000000"/>
          <w:sz w:val="28"/>
        </w:rPr>
        <w:t>
      4. Объектом анализа и оценки является гарантированный объем бесплатной медицинской помощи, оказываемый ПОСТАВЩИКОМ в рамках государственного заказа и представляющий собой комплекс профилактических, лечебно-диагностических и реабилитационных мероприятий, проводимых по определенной технологии с целью достижения конкретных результатов на основании договора с территориальными органами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Задачи анализа и оценки качества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гарантированного объема бесплатной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Основной задачей анализа и оценки качества медицинской помощи является организация в пределах своих полномочий медицинской экспертизы с целью обеспечения прав граждан на получение гарантированного объема бесплатной медицинской помощи надлежащего качества. 
</w:t>
      </w:r>
      <w:r>
        <w:br/>
      </w:r>
      <w:r>
        <w:rPr>
          <w:rFonts w:ascii="Times New Roman"/>
          <w:b w:val="false"/>
          <w:i w:val="false"/>
          <w:color w:val="000000"/>
          <w:sz w:val="28"/>
        </w:rPr>
        <w:t>
      6. В целях реализации данной задачи осуществляются: 
</w:t>
      </w:r>
      <w:r>
        <w:br/>
      </w:r>
      <w:r>
        <w:rPr>
          <w:rFonts w:ascii="Times New Roman"/>
          <w:b w:val="false"/>
          <w:i w:val="false"/>
          <w:color w:val="000000"/>
          <w:sz w:val="28"/>
        </w:rPr>
        <w:t>
      1) анализ и оценка системы оказания медицинской помощи в рамках государственного заказа;
</w:t>
      </w:r>
      <w:r>
        <w:br/>
      </w:r>
      <w:r>
        <w:rPr>
          <w:rFonts w:ascii="Times New Roman"/>
          <w:b w:val="false"/>
          <w:i w:val="false"/>
          <w:color w:val="000000"/>
          <w:sz w:val="28"/>
        </w:rPr>
        <w:t>
      2) сбор и анализ статистических данных в системе здравоохранения для анализа и оценки качества медицинской помощи;
</w:t>
      </w:r>
      <w:r>
        <w:br/>
      </w:r>
      <w:r>
        <w:rPr>
          <w:rFonts w:ascii="Times New Roman"/>
          <w:b w:val="false"/>
          <w:i w:val="false"/>
          <w:color w:val="000000"/>
          <w:sz w:val="28"/>
        </w:rPr>
        <w:t>
      3) разработка нормативно-методических документов по оценке качества медицинской помощи;
</w:t>
      </w:r>
      <w:r>
        <w:br/>
      </w:r>
      <w:r>
        <w:rPr>
          <w:rFonts w:ascii="Times New Roman"/>
          <w:b w:val="false"/>
          <w:i w:val="false"/>
          <w:color w:val="000000"/>
          <w:sz w:val="28"/>
        </w:rPr>
        <w:t>
      4) подготовка кадров по вопросам анализа и оценки качества медицинской помощи; 
</w:t>
      </w:r>
      <w:r>
        <w:br/>
      </w:r>
      <w:r>
        <w:rPr>
          <w:rFonts w:ascii="Times New Roman"/>
          <w:b w:val="false"/>
          <w:i w:val="false"/>
          <w:color w:val="000000"/>
          <w:sz w:val="28"/>
        </w:rPr>
        <w:t>
      5) соотнесение качества оказываемой медицинской помощи с действующими нормативными актами и медицинскими стандартами, утвержденными уполномоченным центральным исполнительным органом РК, осуществляющим руководство в области охраны здоровья граждан;
</w:t>
      </w:r>
      <w:r>
        <w:br/>
      </w:r>
      <w:r>
        <w:rPr>
          <w:rFonts w:ascii="Times New Roman"/>
          <w:b w:val="false"/>
          <w:i w:val="false"/>
          <w:color w:val="000000"/>
          <w:sz w:val="28"/>
        </w:rPr>
        <w:t>
      6) развитие системы поощрений за соблюдение и повышение качества медицинской помощи;
</w:t>
      </w:r>
      <w:r>
        <w:br/>
      </w:r>
      <w:r>
        <w:rPr>
          <w:rFonts w:ascii="Times New Roman"/>
          <w:b w:val="false"/>
          <w:i w:val="false"/>
          <w:color w:val="000000"/>
          <w:sz w:val="28"/>
        </w:rPr>
        <w:t>
      7) другие, не противоречащие действующему законодательству, мероприятия по улучшению качества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Основные направления анализа и оценки качества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гарантированного объема бесплатной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Основными направлениями анализа и оценки качества гарантированного объема бесплатной медицинской помощи являются: 
</w:t>
      </w:r>
      <w:r>
        <w:br/>
      </w:r>
      <w:r>
        <w:rPr>
          <w:rFonts w:ascii="Times New Roman"/>
          <w:b w:val="false"/>
          <w:i w:val="false"/>
          <w:color w:val="000000"/>
          <w:sz w:val="28"/>
        </w:rPr>
        <w:t>
      1) определение соответствия оказанной медицинской помощи медицинским стандартам;     
</w:t>
      </w:r>
      <w:r>
        <w:br/>
      </w:r>
      <w:r>
        <w:rPr>
          <w:rFonts w:ascii="Times New Roman"/>
          <w:b w:val="false"/>
          <w:i w:val="false"/>
          <w:color w:val="000000"/>
          <w:sz w:val="28"/>
        </w:rPr>
        <w:t>
      2) проведение анализа и оценки качества медицинской помощи в присутствии уполномоченного представителя ПОСТАВЩИКА по видам медицинской помощи определенным лицензией;
</w:t>
      </w:r>
      <w:r>
        <w:br/>
      </w:r>
      <w:r>
        <w:rPr>
          <w:rFonts w:ascii="Times New Roman"/>
          <w:b w:val="false"/>
          <w:i w:val="false"/>
          <w:color w:val="000000"/>
          <w:sz w:val="28"/>
        </w:rPr>
        <w:t>
      3) обеспечение реализации прав граждан на получение качественной медицинской помощи;
</w:t>
      </w:r>
      <w:r>
        <w:br/>
      </w:r>
      <w:r>
        <w:rPr>
          <w:rFonts w:ascii="Times New Roman"/>
          <w:b w:val="false"/>
          <w:i w:val="false"/>
          <w:color w:val="000000"/>
          <w:sz w:val="28"/>
        </w:rPr>
        <w:t>
      4) изучение удовлетворенности пациентов медицинской помощью и сервисным обслуживанием;
</w:t>
      </w:r>
      <w:r>
        <w:br/>
      </w:r>
      <w:r>
        <w:rPr>
          <w:rFonts w:ascii="Times New Roman"/>
          <w:b w:val="false"/>
          <w:i w:val="false"/>
          <w:color w:val="000000"/>
          <w:sz w:val="28"/>
        </w:rPr>
        <w:t>
      5) анализ и оценка результатов оказанной медицинской помощи населению на базе компьютерно-информационных технологий;
</w:t>
      </w:r>
      <w:r>
        <w:br/>
      </w:r>
      <w:r>
        <w:rPr>
          <w:rFonts w:ascii="Times New Roman"/>
          <w:b w:val="false"/>
          <w:i w:val="false"/>
          <w:color w:val="000000"/>
          <w:sz w:val="28"/>
        </w:rPr>
        <w:t>
      6) выявление проблем, связанных с качеством медицинской помощи и внесение предложений территориальным органам здравоохранения для принятия ими управленческих решений по совершенствованию организации и повышению качества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Требования к анализу и оценке качества гарантированного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объема бесплатной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Анализ и оценка качества медицинской помощи должны быть:
</w:t>
      </w:r>
      <w:r>
        <w:br/>
      </w:r>
      <w:r>
        <w:rPr>
          <w:rFonts w:ascii="Times New Roman"/>
          <w:b w:val="false"/>
          <w:i w:val="false"/>
          <w:color w:val="000000"/>
          <w:sz w:val="28"/>
        </w:rPr>
        <w:t>
      1) профильными, т.е. специалисты одного профиля экспертируют деятельность специалистов того же профиля;
</w:t>
      </w:r>
      <w:r>
        <w:br/>
      </w:r>
      <w:r>
        <w:rPr>
          <w:rFonts w:ascii="Times New Roman"/>
          <w:b w:val="false"/>
          <w:i w:val="false"/>
          <w:color w:val="000000"/>
          <w:sz w:val="28"/>
        </w:rPr>
        <w:t>
      2) целенаправленными, т.е. врачи-эксперты проводят анализ и оценку качества медицинской помощи по конкретным целям; 
</w:t>
      </w:r>
      <w:r>
        <w:br/>
      </w:r>
      <w:r>
        <w:rPr>
          <w:rFonts w:ascii="Times New Roman"/>
          <w:b w:val="false"/>
          <w:i w:val="false"/>
          <w:color w:val="000000"/>
          <w:sz w:val="28"/>
        </w:rPr>
        <w:t>
      3) системными, т.е. анализ и оценка деятельности ПОСТАВЩИКА должны проводиться в комплексе на основе анализа статистических данных, кадрового потенциала, материально-технической базы и оснащенности его медицинским оборудованием и техникой. 
</w:t>
      </w:r>
      <w:r>
        <w:br/>
      </w:r>
      <w:r>
        <w:rPr>
          <w:rFonts w:ascii="Times New Roman"/>
          <w:b w:val="false"/>
          <w:i w:val="false"/>
          <w:color w:val="000000"/>
          <w:sz w:val="28"/>
        </w:rPr>
        <w:t>
      Анализ и оценка качества медицинской помощи проводятся по единым методологическим принципам и технологиям.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Компетенция врачей-экспертов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компетенцию врачей-экспертов входят: 
</w:t>
      </w:r>
      <w:r>
        <w:br/>
      </w:r>
      <w:r>
        <w:rPr>
          <w:rFonts w:ascii="Times New Roman"/>
          <w:b w:val="false"/>
          <w:i w:val="false"/>
          <w:color w:val="000000"/>
          <w:sz w:val="28"/>
        </w:rPr>
        <w:t>
      1) организация и осуществление анализа и оценки качества медицинской помощи, предоставляемой ПОСТАВЩИКОМ в рамках гарантированного объема бесплатной медицинской помощи, в соответствии с заключенными договорами с территориальными органами здравоохранения;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(подпункт отменен - приказом Министра здравоохранения Республики Казахстан от 12 мая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информирование территориальных органов здравоохранения, лицензионных комиссий о выявленных в ходе экспертной работы недостатков в деятельности ПОСТАВЩИКОВ; 
</w:t>
      </w:r>
      <w:r>
        <w:br/>
      </w:r>
      <w:r>
        <w:rPr>
          <w:rFonts w:ascii="Times New Roman"/>
          <w:b w:val="false"/>
          <w:i w:val="false"/>
          <w:color w:val="000000"/>
          <w:sz w:val="28"/>
        </w:rPr>
        <w:t>
      4) участие в аттестации медицинских работников на присвоение им квалификационных категорий; 
</w:t>
      </w:r>
      <w:r>
        <w:br/>
      </w:r>
      <w:r>
        <w:rPr>
          <w:rFonts w:ascii="Times New Roman"/>
          <w:b w:val="false"/>
          <w:i w:val="false"/>
          <w:color w:val="000000"/>
          <w:sz w:val="28"/>
        </w:rPr>
        <w:t>
      5) обращение в установленном порядке в лицензионные комиссии с заявлением о приостановлении или прекращении действия лицензии; 
</w:t>
      </w:r>
      <w:r>
        <w:br/>
      </w:r>
      <w:r>
        <w:rPr>
          <w:rFonts w:ascii="Times New Roman"/>
          <w:b w:val="false"/>
          <w:i w:val="false"/>
          <w:color w:val="000000"/>
          <w:sz w:val="28"/>
        </w:rPr>
        <w:t>
      6) обращение в установленном порядке в территориальные органы здравоохранения о приостановлении действия договоров с ПОСТАВЩИКАМИ на предоставление медицинских услуг в рамках государственного заказа в случаях выявления неоднократных и серьезных нарушений в оказании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Организация анализа и оценки качества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гарантированного объема бесплатной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Анализ и оценка качества медицинской помощи организуются и осуществляются в соответствии с нормативными правовыми актами уполномоченного центрального исполнительного органа Республики Казахстан, осуществляющего руководство в области охраны здоровья граждан и настоящими Правилами. 
</w:t>
      </w:r>
      <w:r>
        <w:br/>
      </w:r>
      <w:r>
        <w:rPr>
          <w:rFonts w:ascii="Times New Roman"/>
          <w:b w:val="false"/>
          <w:i w:val="false"/>
          <w:color w:val="000000"/>
          <w:sz w:val="28"/>
        </w:rPr>
        <w:t>
      11. Анализ и оценка качества гарантированного объема бесплатной медицинской помощи должны осуществляться врачами-экспертами в установленном порядке по единым методологическим принципам и технологиям. 
</w:t>
      </w:r>
      <w:r>
        <w:br/>
      </w:r>
      <w:r>
        <w:rPr>
          <w:rFonts w:ascii="Times New Roman"/>
          <w:b w:val="false"/>
          <w:i w:val="false"/>
          <w:color w:val="000000"/>
          <w:sz w:val="28"/>
        </w:rPr>
        <w:t>
      12. Анализ и оценка гарантированного объема бесплатной медицинской помощи проводятся в плановом и внеплановом порядке, по определенным целям, в виде комплексной оценки и независимой экспертизы. 
</w:t>
      </w:r>
      <w:r>
        <w:br/>
      </w:r>
      <w:r>
        <w:rPr>
          <w:rFonts w:ascii="Times New Roman"/>
          <w:b w:val="false"/>
          <w:i w:val="false"/>
          <w:color w:val="000000"/>
          <w:sz w:val="28"/>
        </w:rPr>
        <w:t>
      13. Плановые анализ и оценка качества медицинской помощи осуществляются в рамках государственного заказа на предоставление гарантированного объема бесплатной медицинской помощи и должны проводиться не реже одного раза в год. В основу ее включаются качественные показатели деятельности ПОСТАВЩИКОВ по государственному заказу, которые являются неотъемлемой частью договора между ПОСТАВЩИКАМИ и территориальными органами здравоохранения. Плановые анализ и оценка проводятся в соответствии с графиками, составленными РГКП и утвержденными территориальными органами здравоохранения, которые доводятся до сведения ПОСТАВЩИКОВ. 
</w:t>
      </w:r>
      <w:r>
        <w:br/>
      </w:r>
      <w:r>
        <w:rPr>
          <w:rFonts w:ascii="Times New Roman"/>
          <w:b w:val="false"/>
          <w:i w:val="false"/>
          <w:color w:val="000000"/>
          <w:sz w:val="28"/>
        </w:rPr>
        <w:t>
      14. Целевые анализ и оценка качества медицинской помощи осуществляются постоянно в течение года по конкретным целям, таким как, выполнение программ ВОЗ и ЮНИСЕФ, приказов уполномоченного центрального органа Республики Казахстан, осуществляющего руководство в области охраны здоровья граждан, по отдельным проблемам (послеоперационные осложнения, организация и обеспечение неотложной медицинской помощью в СВА, выполнение стандартов обследования и лечения и др.) и по конечному результату деятельности ПОСТАВЩИКОВ, в соответствии с утвержденным планом-графиком областных филиалов РГКП ежеквартально или за полугодие и т.д. 
</w:t>
      </w:r>
      <w:r>
        <w:br/>
      </w:r>
      <w:r>
        <w:rPr>
          <w:rFonts w:ascii="Times New Roman"/>
          <w:b w:val="false"/>
          <w:i w:val="false"/>
          <w:color w:val="000000"/>
          <w:sz w:val="28"/>
        </w:rPr>
        <w:t>
      Для оценки деятельности ПОСТАВЩИКОВ используются Параметры качества медицинской помощи, оценки уровня качества лечения и наблюдения в соответствии с приложениями 1, 2, 3, 4, 5 Правил о порядке проведения анализа и оценки качества гарантированного объема бесплатной медицинской помощи в Республике Казахстан, утвержденных приказом уполномоченного центрального исполнительного органа Республики Казахстан, осуществляющего руководство в охране здоровья граждан. 
</w:t>
      </w:r>
      <w:r>
        <w:br/>
      </w:r>
      <w:r>
        <w:rPr>
          <w:rFonts w:ascii="Times New Roman"/>
          <w:b w:val="false"/>
          <w:i w:val="false"/>
          <w:color w:val="000000"/>
          <w:sz w:val="28"/>
        </w:rPr>
        <w:t>
      15. Внеплановые анализ и оценка организуются и проводятся по жалобам и обращениям пациентов, неблагоприятным исходам заболеваний, прямо связанным с недостатками в оказании медицинской помощи и другим ситуациям (внутрибольничные инфекции, массовые отравления, случаи регистрации особоопасных инфекций), требующим неотложной внеплановой проверки. 
</w:t>
      </w:r>
      <w:r>
        <w:br/>
      </w:r>
      <w:r>
        <w:rPr>
          <w:rFonts w:ascii="Times New Roman"/>
          <w:b w:val="false"/>
          <w:i w:val="false"/>
          <w:color w:val="000000"/>
          <w:sz w:val="28"/>
        </w:rPr>
        <w:t>
      16. Комплексные анализ и оценка осуществляются врачами-экспертами для выявления проблем в деятельности ПОСТАВЩИКОВ, связанных с качеством медицинской помощи с целью подготовки материалов и внесения предложений в территориальные органы здравоохранения для принятия ими управленческих решений по совершенствованию организации и повышению качества медицинской помощи и проводятся не реже одного раза в год. 
</w:t>
      </w:r>
      <w:r>
        <w:br/>
      </w:r>
      <w:r>
        <w:rPr>
          <w:rFonts w:ascii="Times New Roman"/>
          <w:b w:val="false"/>
          <w:i w:val="false"/>
          <w:color w:val="000000"/>
          <w:sz w:val="28"/>
        </w:rPr>
        <w:t>
      17. Экспертиза частного случая осуществляется врачами-экспертами постоянно в течение года в соответствии с утвержденным планом-графиком филиалов РГКП. Ее целью является оценка качества оказанной медицинской помощи конкретным пациентам, например, при определении уровня качества лечения - УКЛ, уровня качества наблюдения за детьми в возрасте до одного года жизни - УКНД, уровня качества наблюдения за беременными - УКНБ, в случае смерти больного или при поступлении жалобы от пациента на некачественное оказание медицинской помощи и др. 
</w:t>
      </w:r>
      <w:r>
        <w:br/>
      </w:r>
      <w:r>
        <w:rPr>
          <w:rFonts w:ascii="Times New Roman"/>
          <w:b w:val="false"/>
          <w:i w:val="false"/>
          <w:color w:val="000000"/>
          <w:sz w:val="28"/>
        </w:rPr>
        <w:t>
      В ходе экспертизы качества медицинской помощи оценивается медицинская эффективность, соответствие выбранной медицинской технологии патологическому процессу и тяжести его течения. 
</w:t>
      </w:r>
      <w:r>
        <w:br/>
      </w:r>
      <w:r>
        <w:rPr>
          <w:rFonts w:ascii="Times New Roman"/>
          <w:b w:val="false"/>
          <w:i w:val="false"/>
          <w:color w:val="000000"/>
          <w:sz w:val="28"/>
        </w:rPr>
        <w:t>
      Под медицинской эффективностью понимается степень достижения поставленной конечной цели - улучшение качества медицинской помощи. 
</w:t>
      </w:r>
      <w:r>
        <w:br/>
      </w:r>
      <w:r>
        <w:rPr>
          <w:rFonts w:ascii="Times New Roman"/>
          <w:b w:val="false"/>
          <w:i w:val="false"/>
          <w:color w:val="000000"/>
          <w:sz w:val="28"/>
        </w:rPr>
        <w:t>
      18. Независимая экспертиза проводится в случае несогласия сторон (ПОСТАВЩИКА, пациента, вышестоящих органов и других заинтересованных лиц) с заключением экспертизы и осуществляется в соответствии с Правилами независимой медицинской экспертизы, утвержденными уполномоченным центральным исполнительным органом Республики Казахстан, осуществляющим руководство в области охраны здоровья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Агентства РК
</w:t>
      </w:r>
      <w:r>
        <w:br/>
      </w:r>
      <w:r>
        <w:rPr>
          <w:rFonts w:ascii="Times New Roman"/>
          <w:b w:val="false"/>
          <w:i w:val="false"/>
          <w:color w:val="000000"/>
          <w:sz w:val="28"/>
        </w:rPr>
        <w:t>
                                         по делам здравоохранения
</w:t>
      </w:r>
      <w:r>
        <w:br/>
      </w:r>
      <w:r>
        <w:rPr>
          <w:rFonts w:ascii="Times New Roman"/>
          <w:b w:val="false"/>
          <w:i w:val="false"/>
          <w:color w:val="000000"/>
          <w:sz w:val="28"/>
        </w:rPr>
        <w:t>
                                        от 14 июля 2000 года N 439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проведения анализа и оценки качества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гарантированного объема бесплатной медицинской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Анализ и оценка и качества медицинской помощи осуществляется врачами-экспертами Республиканского государственного казенного предприятия "Денсаулык" (далее - РГКП) в соответствии с Правилами анализа и оценки качества гарантированного объема бесплатной медицинской помощи в Республике Казахстан. 
</w:t>
      </w:r>
      <w:r>
        <w:br/>
      </w:r>
      <w:r>
        <w:rPr>
          <w:rFonts w:ascii="Times New Roman"/>
          <w:b w:val="false"/>
          <w:i w:val="false"/>
          <w:color w:val="000000"/>
          <w:sz w:val="28"/>
        </w:rPr>
        <w:t>
      2. При проведении анализа и оценки качества медицинской помощи используются первичная медицинская документация по изучаемой проблеме, данные статистических отчетов за проверяемый период работы (месяц, квартал, полугодие, год). Оценка выполнения проверяемых показателей осуществляется в сравнении с аналогичным периодом прошлого года по данной лечебно-профилактической организации, а также со среднереспубликанскими и среднеобластными показателями. 
</w:t>
      </w:r>
      <w:r>
        <w:br/>
      </w:r>
      <w:r>
        <w:rPr>
          <w:rFonts w:ascii="Times New Roman"/>
          <w:b w:val="false"/>
          <w:i w:val="false"/>
          <w:color w:val="000000"/>
          <w:sz w:val="28"/>
        </w:rPr>
        <w:t>
      3. Анализ и оценка качества медицинской помощи конкретному пациенту предусматривает сопоставление ее с медицинскими стандартами, утвержденными уполномоченным центральным исполнительным органом Республики Казахстан, осуществляющим руководство в области охраны здоровья граждан, которые содержат унифицированный объем профилактических, диагностических и лечебных мероприятий, а также требования к срокам и результатам лечения при конкретных нозологических формах болезней. 
</w:t>
      </w:r>
      <w:r>
        <w:br/>
      </w:r>
      <w:r>
        <w:rPr>
          <w:rFonts w:ascii="Times New Roman"/>
          <w:b w:val="false"/>
          <w:i w:val="false"/>
          <w:color w:val="000000"/>
          <w:sz w:val="28"/>
        </w:rPr>
        <w:t>
      4. Анализ и оценка качества медицинской помощи осуществляются врачами-экспертами РГКП соответственно профилю их специальности. 
</w:t>
      </w:r>
      <w:r>
        <w:br/>
      </w:r>
      <w:r>
        <w:rPr>
          <w:rFonts w:ascii="Times New Roman"/>
          <w:b w:val="false"/>
          <w:i w:val="false"/>
          <w:color w:val="000000"/>
          <w:sz w:val="28"/>
        </w:rPr>
        <w:t>
      5. Лечебно-профилактические организации независимо от формы собственности и граждане Республики Казахстан, занимающиеся частной медицинской практикой, заключившие договор с территориальными органами здравоохранения на оказание гарантированного объема бесплатной медицинской помощи в рамках государственного заказа (далее - ПОСТАВЩИКИ), обязаны представить врачам-экспертам РГКП все необходимые медицинские документы на проведение экспертизы. 
</w:t>
      </w:r>
      <w:r>
        <w:br/>
      </w:r>
      <w:r>
        <w:rPr>
          <w:rFonts w:ascii="Times New Roman"/>
          <w:b w:val="false"/>
          <w:i w:val="false"/>
          <w:color w:val="000000"/>
          <w:sz w:val="28"/>
        </w:rPr>
        <w:t>
      6. В полном объеме, т.е. 100 процентной экспертизе ежемесячно подлежат следующие случаи:
</w:t>
      </w:r>
      <w:r>
        <w:br/>
      </w:r>
      <w:r>
        <w:rPr>
          <w:rFonts w:ascii="Times New Roman"/>
          <w:b w:val="false"/>
          <w:i w:val="false"/>
          <w:color w:val="000000"/>
          <w:sz w:val="28"/>
        </w:rPr>
        <w:t>
      1) материнской смертности;
</w:t>
      </w:r>
      <w:r>
        <w:br/>
      </w:r>
      <w:r>
        <w:rPr>
          <w:rFonts w:ascii="Times New Roman"/>
          <w:b w:val="false"/>
          <w:i w:val="false"/>
          <w:color w:val="000000"/>
          <w:sz w:val="28"/>
        </w:rPr>
        <w:t>
      2) младенческой смертности;
</w:t>
      </w:r>
      <w:r>
        <w:br/>
      </w:r>
      <w:r>
        <w:rPr>
          <w:rFonts w:ascii="Times New Roman"/>
          <w:b w:val="false"/>
          <w:i w:val="false"/>
          <w:color w:val="000000"/>
          <w:sz w:val="28"/>
        </w:rPr>
        <w:t>
      3) послеоперационной летальности;
</w:t>
      </w:r>
      <w:r>
        <w:br/>
      </w:r>
      <w:r>
        <w:rPr>
          <w:rFonts w:ascii="Times New Roman"/>
          <w:b w:val="false"/>
          <w:i w:val="false"/>
          <w:color w:val="000000"/>
          <w:sz w:val="28"/>
        </w:rPr>
        <w:t>
      4) запущенных форм туберкулеза у детей, подростков и лиц трудоспособного возраста;
</w:t>
      </w:r>
      <w:r>
        <w:br/>
      </w:r>
      <w:r>
        <w:rPr>
          <w:rFonts w:ascii="Times New Roman"/>
          <w:b w:val="false"/>
          <w:i w:val="false"/>
          <w:color w:val="000000"/>
          <w:sz w:val="28"/>
        </w:rPr>
        <w:t>
      5) запущенных форм онкозаболеваний у детей, подростков и лиц трудоспособного возраста;
</w:t>
      </w:r>
      <w:r>
        <w:br/>
      </w:r>
      <w:r>
        <w:rPr>
          <w:rFonts w:ascii="Times New Roman"/>
          <w:b w:val="false"/>
          <w:i w:val="false"/>
          <w:color w:val="000000"/>
          <w:sz w:val="28"/>
        </w:rPr>
        <w:t>
      6) первичного выхода на инвалидность лиц трудоспособного возраста;
</w:t>
      </w:r>
      <w:r>
        <w:br/>
      </w:r>
      <w:r>
        <w:rPr>
          <w:rFonts w:ascii="Times New Roman"/>
          <w:b w:val="false"/>
          <w:i w:val="false"/>
          <w:color w:val="000000"/>
          <w:sz w:val="28"/>
        </w:rPr>
        <w:t>
      7) смертности от сердечно-сосудистых заболеваний детей, подростков и лиц трудоспособного возраста;
</w:t>
      </w:r>
      <w:r>
        <w:br/>
      </w:r>
      <w:r>
        <w:rPr>
          <w:rFonts w:ascii="Times New Roman"/>
          <w:b w:val="false"/>
          <w:i w:val="false"/>
          <w:color w:val="000000"/>
          <w:sz w:val="28"/>
        </w:rPr>
        <w:t>
      8) смертности от сахарного диабета;
</w:t>
      </w:r>
      <w:r>
        <w:br/>
      </w:r>
      <w:r>
        <w:rPr>
          <w:rFonts w:ascii="Times New Roman"/>
          <w:b w:val="false"/>
          <w:i w:val="false"/>
          <w:color w:val="000000"/>
          <w:sz w:val="28"/>
        </w:rPr>
        <w:t>
      9) внутрибольничных инфекций;
</w:t>
      </w:r>
      <w:r>
        <w:br/>
      </w:r>
      <w:r>
        <w:rPr>
          <w:rFonts w:ascii="Times New Roman"/>
          <w:b w:val="false"/>
          <w:i w:val="false"/>
          <w:color w:val="000000"/>
          <w:sz w:val="28"/>
        </w:rPr>
        <w:t>
      10) жалоб и обращений пациентов на некачественную медицинскую помощь и несоблюдение медицинской этики, деонтологии. 
</w:t>
      </w:r>
      <w:r>
        <w:br/>
      </w:r>
      <w:r>
        <w:rPr>
          <w:rFonts w:ascii="Times New Roman"/>
          <w:b w:val="false"/>
          <w:i w:val="false"/>
          <w:color w:val="000000"/>
          <w:sz w:val="28"/>
        </w:rPr>
        <w:t>
      7. Экспертиза качества медицинской помощи у ПОСТАВЩИКОВ завершается определением уровня качества медицинской помощи (далее - УКМП - приложение 
</w:t>
      </w:r>
      <w:r>
        <w:br/>
      </w:r>
      <w:r>
        <w:rPr>
          <w:rFonts w:ascii="Times New Roman"/>
          <w:b w:val="false"/>
          <w:i w:val="false"/>
          <w:color w:val="000000"/>
          <w:sz w:val="28"/>
        </w:rPr>
        <w:t>
6) по экспертируемому профилю и оформлением заключения. Для этого производится определение уровня качества лечения (далее - УКЛ - приложение 3), уровня качества наблюдения за детьми в возрасте до одного года жизни (далее - УКНД - приложение 4), уровня качества наблюдения за беременными (далее - УКНБ - приложение 5) и процента экспертиз с дефектами по Параметрам анализа и оценки качества медицинской помощи в соответствии с приложениями 1, 2. 
</w:t>
      </w:r>
      <w:r>
        <w:br/>
      </w:r>
      <w:r>
        <w:rPr>
          <w:rFonts w:ascii="Times New Roman"/>
          <w:b w:val="false"/>
          <w:i w:val="false"/>
          <w:color w:val="000000"/>
          <w:sz w:val="28"/>
        </w:rPr>
        <w:t>
      УКМП определяется по результатам экспертизы не менее 30 историй болезни или амбулаторных карт и выборочно по Параметрам анализа и оценки качества медицинской помощи (приложения 1, 2). 
</w:t>
      </w:r>
      <w:r>
        <w:br/>
      </w:r>
      <w:r>
        <w:rPr>
          <w:rFonts w:ascii="Times New Roman"/>
          <w:b w:val="false"/>
          <w:i w:val="false"/>
          <w:color w:val="000000"/>
          <w:sz w:val="28"/>
        </w:rPr>
        <w:t>
      8. Для оценки своевременности и качества оказания экстренной медицинской помощи при неотложных (ургентных) состояниях по проверяемой организации в целом (по подразделению), необходимо провести экспертизу не менее 30 историй болезни. 
</w:t>
      </w:r>
      <w:r>
        <w:br/>
      </w:r>
      <w:r>
        <w:rPr>
          <w:rFonts w:ascii="Times New Roman"/>
          <w:b w:val="false"/>
          <w:i w:val="false"/>
          <w:color w:val="000000"/>
          <w:sz w:val="28"/>
        </w:rPr>
        <w:t>
      9. При экспертной оценке деятельности ПОСТАВЩИКОВ по разным разделам работы для выявления проблем, связанных с качеством медицинской помощи и внесения предложений территориальным органам здравоохранения по совершенствованию организации и повышению качества медицинской помощи, необходимо провести экспертизу не менее 50 амбулаторных карт или историй болезни стационарного больного. 
</w:t>
      </w:r>
      <w:r>
        <w:br/>
      </w:r>
      <w:r>
        <w:rPr>
          <w:rFonts w:ascii="Times New Roman"/>
          <w:b w:val="false"/>
          <w:i w:val="false"/>
          <w:color w:val="000000"/>
          <w:sz w:val="28"/>
        </w:rPr>
        <w:t>
      10. Удовлетворенность пациентов качеством медицинской помощи проверяется путем анкетирования населения в соответствии с приложениями N 7, 8. При определении мнения об удовлетворенности пациентов качеством медицинских услуг врачу-эксперту необходимо иметь не менее 20 оформленных анкет за период разовой экспертизы по проверяемой организации. 
</w:t>
      </w:r>
      <w:r>
        <w:br/>
      </w:r>
      <w:r>
        <w:rPr>
          <w:rFonts w:ascii="Times New Roman"/>
          <w:b w:val="false"/>
          <w:i w:val="false"/>
          <w:color w:val="000000"/>
          <w:sz w:val="28"/>
        </w:rPr>
        <w:t>
      11. Анализ и оценка работы по формированию здорового образа жизни на уровне первичной медико-санитарной помощи (далее - ПМСП) проводятся путем анкетирования на выявление знаний и навыков у населения по вопросам профилактики инфекционных заболеваний, вредных привычек (табакокурения, алкоголизма, наркомании и др.), закаливания организма, рационального питания и т.д. 
</w:t>
      </w:r>
      <w:r>
        <w:br/>
      </w:r>
      <w:r>
        <w:rPr>
          <w:rFonts w:ascii="Times New Roman"/>
          <w:b w:val="false"/>
          <w:i w:val="false"/>
          <w:color w:val="000000"/>
          <w:sz w:val="28"/>
        </w:rPr>
        <w:t>
      12. Цель экспертизы каждого врача-эксперта ежемесячно определяется руководителями отделов анализа и оценки качества медицинской помощи областных и городских филиалов РГКП (далее - руководитель) в соответствии с планом-графиком проведения экспертизы, утвержденным приказом по филиалу РГКП. 
</w:t>
      </w:r>
      <w:r>
        <w:br/>
      </w:r>
      <w:r>
        <w:rPr>
          <w:rFonts w:ascii="Times New Roman"/>
          <w:b w:val="false"/>
          <w:i w:val="false"/>
          <w:color w:val="000000"/>
          <w:sz w:val="28"/>
        </w:rPr>
        <w:t>
      13. Установить врачу-эксперту нормативную нагрузку по проведению анализа и оценки качества медицинской помощи по историям болезни конкретных пациентов ежедневно не менее: 
</w:t>
      </w:r>
      <w:r>
        <w:br/>
      </w:r>
      <w:r>
        <w:rPr>
          <w:rFonts w:ascii="Times New Roman"/>
          <w:b w:val="false"/>
          <w:i w:val="false"/>
          <w:color w:val="000000"/>
          <w:sz w:val="28"/>
        </w:rPr>
        <w:t>
      7 историй болезни стационарных больных; 
</w:t>
      </w:r>
      <w:r>
        <w:br/>
      </w:r>
      <w:r>
        <w:rPr>
          <w:rFonts w:ascii="Times New Roman"/>
          <w:b w:val="false"/>
          <w:i w:val="false"/>
          <w:color w:val="000000"/>
          <w:sz w:val="28"/>
        </w:rPr>
        <w:t>
      или 4 истории болезни умерших больных; 
</w:t>
      </w:r>
      <w:r>
        <w:br/>
      </w:r>
      <w:r>
        <w:rPr>
          <w:rFonts w:ascii="Times New Roman"/>
          <w:b w:val="false"/>
          <w:i w:val="false"/>
          <w:color w:val="000000"/>
          <w:sz w:val="28"/>
        </w:rPr>
        <w:t>
      или 25 амбулаторных карт. 
</w:t>
      </w:r>
      <w:r>
        <w:br/>
      </w:r>
      <w:r>
        <w:rPr>
          <w:rFonts w:ascii="Times New Roman"/>
          <w:b w:val="false"/>
          <w:i w:val="false"/>
          <w:color w:val="000000"/>
          <w:sz w:val="28"/>
        </w:rPr>
        <w:t>
      14. По завершении отчетного периода (месяц, квартал и т.д.) в установленные сроки каждый врач-эксперт представляет сводные данные о проделанной работе руководителю. 
</w:t>
      </w:r>
      <w:r>
        <w:br/>
      </w:r>
      <w:r>
        <w:rPr>
          <w:rFonts w:ascii="Times New Roman"/>
          <w:b w:val="false"/>
          <w:i w:val="false"/>
          <w:color w:val="000000"/>
          <w:sz w:val="28"/>
        </w:rPr>
        <w:t>
      15. Руководители в соответствии с утвержденными формами сводных данных (приложение 11) ежемесячно представляют их по области (городу) в РГКП и территориальные органы здравоохранения. Аналитическая справка к ним составляется ежеквартально. Кроме того, ежеквартально представляются сводные данные по всем таблицам с аналитической оценкой качества медицинской помощи в разрезе профилей экспертизы (терапевтического, педиатрического и т. д.). 
</w:t>
      </w:r>
      <w:r>
        <w:br/>
      </w:r>
      <w:r>
        <w:rPr>
          <w:rFonts w:ascii="Times New Roman"/>
          <w:b w:val="false"/>
          <w:i w:val="false"/>
          <w:color w:val="000000"/>
          <w:sz w:val="28"/>
        </w:rPr>
        <w:t>
      16. Для целенаправленной работы руководителям отделов анализа и оценки качества медицинской помощи необходимо ежемесячно по результатам проведенной экспертизы каждого врача-эксперта (терапевта, педиатра, хирурга и т.д.) в произвольной и удобной для анализа форме составлять таблицы (карту, справочник и др.) в разрезе проверенных ПОСТАВЩИКОВ с включением в таблицу следующих данных: дата проверки, УКМП, УКЛ, УКНД, УКНБ и т.д. 
</w:t>
      </w:r>
      <w:r>
        <w:br/>
      </w:r>
      <w:r>
        <w:rPr>
          <w:rFonts w:ascii="Times New Roman"/>
          <w:b w:val="false"/>
          <w:i w:val="false"/>
          <w:color w:val="000000"/>
          <w:sz w:val="28"/>
        </w:rPr>
        <w:t>
      17. Управление анализа и оценки качества медицинской помощи РГКП составляет сводные отчеты и аналитические справки к ним по Республике ежеквартально и представляет в уполномоченный центральный исполнительный орган Республики Казахстан, осуществляющий руководство в области охраны здоровья граждан. 
</w:t>
      </w:r>
      <w:r>
        <w:br/>
      </w:r>
      <w:r>
        <w:rPr>
          <w:rFonts w:ascii="Times New Roman"/>
          <w:b w:val="false"/>
          <w:i w:val="false"/>
          <w:color w:val="000000"/>
          <w:sz w:val="28"/>
        </w:rPr>
        <w:t>
      18. На каждый проверенный случай заполняется акт экспертной оценки качества медицинской помощи (приложение 9) в 2-х экземплярах, в котором расписываются врач-эксперт РГКП, лечащий врач, ответственный руководитель по организации лечебно-диагностического процесса ПОСТАВЩИКА. Один экземпляр акта остается у ПОСТАВЩИКА. 
</w:t>
      </w:r>
      <w:r>
        <w:br/>
      </w:r>
      <w:r>
        <w:rPr>
          <w:rFonts w:ascii="Times New Roman"/>
          <w:b w:val="false"/>
          <w:i w:val="false"/>
          <w:color w:val="000000"/>
          <w:sz w:val="28"/>
        </w:rPr>
        <w:t>
      19. По завершении экспертизы врачом-экспертом оформляется окончательный документ - акт оценки уровня качества медицинской помощи (приложение 10) с подробным анализом выявленных недостатков по всем кодам Параметров анализа и оценки качества медицинской помощи. Оформление акта должно завершаться выводами врача-эксперта с обозначением УКМП в соответствии с приложением 6 (высокий уровень, достаточно высокий, средний, ниже среднего и низкий уровень). В выводах предлагаются конкретные предложения по устранению выявленных недостатков и дефектов. Акт подписывается директором филиала РГКП "Денсаулык", врачом-экспертом и руководителем ПОСТАВЩИКА. Акт заполняется в двух экземплярах, один экземпляр акта остается у ПОСТАВЩИКА. Акты хранятся в течение 3 лет, следующих за отчетным годом. В случае несогласия ПОСТАВЩИКА с заключением врача-эксперта, он обязан подписать акт и подчеркнуть в нем слово "Нет". 
</w:t>
      </w:r>
      <w:r>
        <w:br/>
      </w:r>
      <w:r>
        <w:rPr>
          <w:rFonts w:ascii="Times New Roman"/>
          <w:b w:val="false"/>
          <w:i w:val="false"/>
          <w:color w:val="000000"/>
          <w:sz w:val="28"/>
        </w:rPr>
        <w:t>
      20. При отсутствии серьезных недостатков и дефектов при анализе и оценке качества медицинской помощи возможно поощрение ПОСТАВЩИКА в виде освобождения его от экспертизы со стороны РГКП сроком до истечения срока договора. Кроме того, возможно внесение в территориальные органы здравоохранения предложений для применения к данному ПОСТАВЩИКУ мер морального поощрения (благодарности, почетные грамоты с опубликованием этих сведений в средствах массовой информации и др.). 
</w:t>
      </w:r>
      <w:r>
        <w:br/>
      </w:r>
      <w:r>
        <w:rPr>
          <w:rFonts w:ascii="Times New Roman"/>
          <w:b w:val="false"/>
          <w:i w:val="false"/>
          <w:color w:val="000000"/>
          <w:sz w:val="28"/>
        </w:rPr>
        <w:t>
      В случае поступления от пациентов обоснованных жалоб на некачественную медицинскую помощь, проведение экспертизы у этого ПОСТАВЩИКА возобновляется. 
</w:t>
      </w:r>
      <w:r>
        <w:br/>
      </w:r>
      <w:r>
        <w:rPr>
          <w:rFonts w:ascii="Times New Roman"/>
          <w:b w:val="false"/>
          <w:i w:val="false"/>
          <w:color w:val="000000"/>
          <w:sz w:val="28"/>
        </w:rPr>
        <w:t>
      21. При возникновении разногласий по заключению экспертизы, стороны (ПОСТАВЩИК, пациент, органы управления здравоохранения и другие заинтересованные лица) могут обжаловать его в десятидневный срок комиссии по проведению независимой медицинской экспертизы (областную, республиканскую). Интересы РГКП в этом случае представляет директор филиала РГКП. 
</w:t>
      </w:r>
      <w:r>
        <w:br/>
      </w:r>
      <w:r>
        <w:rPr>
          <w:rFonts w:ascii="Times New Roman"/>
          <w:b w:val="false"/>
          <w:i w:val="false"/>
          <w:color w:val="000000"/>
          <w:sz w:val="28"/>
        </w:rPr>
        <w:t>
      22. Порядок работы независимой комиссии регламентируется "Правилами проведения независимой медицинской экспертизы", утвержденными приказом уполномоченного центрального органа Республики Казахстан, осуществляющего руководство в области охраны здоровья граждан. 
</w:t>
      </w:r>
      <w:r>
        <w:br/>
      </w:r>
      <w:r>
        <w:rPr>
          <w:rFonts w:ascii="Times New Roman"/>
          <w:b w:val="false"/>
          <w:i w:val="false"/>
          <w:color w:val="000000"/>
          <w:sz w:val="28"/>
        </w:rPr>
        <w:t>
      23. Стороны вправе обращаться в суд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Агентства РК 
</w:t>
      </w:r>
      <w:r>
        <w:br/>
      </w:r>
      <w:r>
        <w:rPr>
          <w:rFonts w:ascii="Times New Roman"/>
          <w:b w:val="false"/>
          <w:i w:val="false"/>
          <w:color w:val="000000"/>
          <w:sz w:val="28"/>
        </w:rPr>
        <w:t>
                                         по делам здравоохранения
</w:t>
      </w:r>
      <w:r>
        <w:br/>
      </w:r>
      <w:r>
        <w:rPr>
          <w:rFonts w:ascii="Times New Roman"/>
          <w:b w:val="false"/>
          <w:i w:val="false"/>
          <w:color w:val="000000"/>
          <w:sz w:val="28"/>
        </w:rPr>
        <w:t>
                                        от 14 июля 2000 года N 439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организации деятельности врача-эксперта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должность врача-эксперта назначается лицо, имеющее высшее медицинское образование, опыт работы по организации здравоохранения с уровнем теоретических знаний не ниже первой или высшей квалификационной категории, прошедшее специальную подготовку по экспертизе, анализу и оценке качества медицинской помощи и аттестацию на соответствие занимаемой должности. 
</w:t>
      </w:r>
      <w:r>
        <w:br/>
      </w:r>
      <w:r>
        <w:rPr>
          <w:rFonts w:ascii="Times New Roman"/>
          <w:b w:val="false"/>
          <w:i w:val="false"/>
          <w:color w:val="000000"/>
          <w:sz w:val="28"/>
        </w:rPr>
        <w:t>
      Врач-эксперт в своей работе руководствуется действующими законодательными актами Республики Казахстан, нормативно-правовыми документами, регулирующими экспертизу, анализ и оценку качества медицинской помощи, Правилами анализа и оценки качества гарантированного объема бесплатной медицинской помощи в Республике Казахстан, утвержденными приказом уполномоченного центрального органа Республики Казахстан, осуществляющего руководство в области охраны здоровья граждан и настоящими Правилами. 
</w:t>
      </w:r>
      <w:r>
        <w:br/>
      </w:r>
      <w:r>
        <w:rPr>
          <w:rFonts w:ascii="Times New Roman"/>
          <w:b w:val="false"/>
          <w:i w:val="false"/>
          <w:color w:val="000000"/>
          <w:sz w:val="28"/>
        </w:rPr>
        <w:t>
      Действия врача-эксперта не должны противоречить профессиональной этике и медицинской деонтологии. 
</w:t>
      </w:r>
      <w:r>
        <w:br/>
      </w:r>
      <w:r>
        <w:rPr>
          <w:rFonts w:ascii="Times New Roman"/>
          <w:b w:val="false"/>
          <w:i w:val="false"/>
          <w:color w:val="000000"/>
          <w:sz w:val="28"/>
        </w:rPr>
        <w:t>
      Назначение и увольнение врача-эксперта производится в установленном порядке в соответствии с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Задачи врача-эксперта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Основной задачей врача-эксперта является осуществление в пределах своих полномочий экспертизы, анализа и оценки качества медицинской помощи с целью обеспечения прав граждан на получение гарантированного объема бесплатной медицинской помощи надлежащего качества.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работы врача-эксперта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Врач-эксперт осуществляет экспертизу, анализ и оценку качества медицинской помощи с соблюдением единых принципов и технологий в соответствии с Правилами анализа и оценки качества медицинской помощи и может проводить экспертизу только по своей основной медицинской специальности в пределах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Компетенция врача-эксперта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В компетенцию врача-эксперта входят: 
</w:t>
      </w:r>
      <w:r>
        <w:br/>
      </w:r>
      <w:r>
        <w:rPr>
          <w:rFonts w:ascii="Times New Roman"/>
          <w:b w:val="false"/>
          <w:i w:val="false"/>
          <w:color w:val="000000"/>
          <w:sz w:val="28"/>
        </w:rPr>
        <w:t>
      1) организация и осуществление экспертизы, анализа и оценки качества медицинской помощи в рамках гарантированного объема бесплатной медицинской помощи;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(подпункт отменен - приказом Министра здравоохранения Республики Казахстан от 12 мая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информирование территориальных органов здравоохранения, уполномоченных государственных органов по выдаче лицензий на право осуществления медицинской деятельности о выявленных в ходе экспертной работы недостатках в деятельности ПОСТАВЩИКА; 
</w:t>
      </w:r>
      <w:r>
        <w:br/>
      </w:r>
      <w:r>
        <w:rPr>
          <w:rFonts w:ascii="Times New Roman"/>
          <w:b w:val="false"/>
          <w:i w:val="false"/>
          <w:color w:val="000000"/>
          <w:sz w:val="28"/>
        </w:rPr>
        <w:t>
      4) обращение в установленном порядке в территориальные органы здравоохранения о приостановлении действия договоров с ПОСТАВЩИКАМИ на предоставление медицинской помощи в случаях выявления неоднократных и серьезных нарушений в оказании медицинской помощи. 
</w:t>
      </w:r>
      <w:r>
        <w:br/>
      </w:r>
      <w:r>
        <w:rPr>
          <w:rFonts w:ascii="Times New Roman"/>
          <w:b w:val="false"/>
          <w:i w:val="false"/>
          <w:color w:val="000000"/>
          <w:sz w:val="28"/>
        </w:rPr>
        <w:t>
      5. Врач-эксперт не имеет права осуществлять экспертизу в медицинских организациях, с которыми находится в трудовых или договорных отношениях, и участвовать в разборе экспертных случаев, когда пациентом является его родственник или больной, в лечении которого он принимал участие. 
</w:t>
      </w:r>
      <w:r>
        <w:br/>
      </w:r>
      <w:r>
        <w:rPr>
          <w:rFonts w:ascii="Times New Roman"/>
          <w:b w:val="false"/>
          <w:i w:val="false"/>
          <w:color w:val="000000"/>
          <w:sz w:val="28"/>
        </w:rPr>
        <w:t>
      6. При проведении экспертизы ПОСТАВЩИКИ обязаны предоставить врачу- эксперту все необходимые медицинские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Права врача-эксперта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Врач-эксперт имеет право: 
</w:t>
      </w:r>
      <w:r>
        <w:br/>
      </w:r>
      <w:r>
        <w:rPr>
          <w:rFonts w:ascii="Times New Roman"/>
          <w:b w:val="false"/>
          <w:i w:val="false"/>
          <w:color w:val="000000"/>
          <w:sz w:val="28"/>
        </w:rPr>
        <w:t>
      1) принимать решения в пределах своих полномочий; 
</w:t>
      </w:r>
      <w:r>
        <w:br/>
      </w:r>
      <w:r>
        <w:rPr>
          <w:rFonts w:ascii="Times New Roman"/>
          <w:b w:val="false"/>
          <w:i w:val="false"/>
          <w:color w:val="000000"/>
          <w:sz w:val="28"/>
        </w:rPr>
        <w:t>
      2) осуществлять и отслеживать выполнение единой политики уполномоченного центрального исполнительного органа Республики Казахстан, осуществляющего руководство в области охраны здоровья граждан в вопросах анализа и оценки качества медицинской помощи; 
</w:t>
      </w:r>
      <w:r>
        <w:br/>
      </w:r>
      <w:r>
        <w:rPr>
          <w:rFonts w:ascii="Times New Roman"/>
          <w:b w:val="false"/>
          <w:i w:val="false"/>
          <w:color w:val="000000"/>
          <w:sz w:val="28"/>
        </w:rPr>
        <w:t>
      3) проводить экспертизу, анализ и оценку качества медицинской помощи в соответствии с установленным порядком и условиями договора между ПОСТАВЩИКАМИ и территориальными органами здравоохранения; 
</w:t>
      </w:r>
      <w:r>
        <w:br/>
      </w:r>
      <w:r>
        <w:rPr>
          <w:rFonts w:ascii="Times New Roman"/>
          <w:b w:val="false"/>
          <w:i w:val="false"/>
          <w:color w:val="000000"/>
          <w:sz w:val="28"/>
        </w:rPr>
        <w:t>
      4) участвовать при возникновении спорных вопросов с ПОСТАВЩИКОМ в подготовке претензионных материалов для рассмотрения их независимой экспертизой; 
</w:t>
      </w:r>
      <w:r>
        <w:br/>
      </w:r>
      <w:r>
        <w:rPr>
          <w:rFonts w:ascii="Times New Roman"/>
          <w:b w:val="false"/>
          <w:i w:val="false"/>
          <w:color w:val="000000"/>
          <w:sz w:val="28"/>
        </w:rPr>
        <w:t>
      5) пользоваться документами, необходимыми для оценки экспертного случая; 
</w:t>
      </w:r>
      <w:r>
        <w:br/>
      </w:r>
      <w:r>
        <w:rPr>
          <w:rFonts w:ascii="Times New Roman"/>
          <w:b w:val="false"/>
          <w:i w:val="false"/>
          <w:color w:val="000000"/>
          <w:sz w:val="28"/>
        </w:rPr>
        <w:t>
      6) отказаться от проведения до начала экспертизы или в процессе работы от дальнейшего ее проведения с уведомлением направляющей стороны и ПОСТАВЩИКА о конкретных причинах своего отказа; 
</w:t>
      </w:r>
      <w:r>
        <w:br/>
      </w:r>
      <w:r>
        <w:rPr>
          <w:rFonts w:ascii="Times New Roman"/>
          <w:b w:val="false"/>
          <w:i w:val="false"/>
          <w:color w:val="000000"/>
          <w:sz w:val="28"/>
        </w:rPr>
        <w:t>
      7) при работе в группе врачей-экспертов оформлять особое мнение, отличающееся от мнения других врачей-экспертов по результатам экспертизы качества медицинской помощи и требовать проведения дополнительной экспертизы; 
</w:t>
      </w:r>
      <w:r>
        <w:br/>
      </w:r>
      <w:r>
        <w:rPr>
          <w:rFonts w:ascii="Times New Roman"/>
          <w:b w:val="false"/>
          <w:i w:val="false"/>
          <w:color w:val="000000"/>
          <w:sz w:val="28"/>
        </w:rPr>
        <w:t>
      8) вносить предложения по совершенствованию законодательных актов и нормативных документов по охране здоровья населения, в том числе по вопросам анализа и оценки качества медицинской помощи; 
</w:t>
      </w:r>
      <w:r>
        <w:br/>
      </w:r>
      <w:r>
        <w:rPr>
          <w:rFonts w:ascii="Times New Roman"/>
          <w:b w:val="false"/>
          <w:i w:val="false"/>
          <w:color w:val="000000"/>
          <w:sz w:val="28"/>
        </w:rPr>
        <w:t>
      9) получать сведения о выполнении своих предложений и, в случае, когда их невыполнение угрожает здоровью или жизни пациентов, информировать соответствующие инстанции.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Обязанности врача-эксперта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Врач-эксперт обязан: 
</w:t>
      </w:r>
      <w:r>
        <w:br/>
      </w:r>
      <w:r>
        <w:rPr>
          <w:rFonts w:ascii="Times New Roman"/>
          <w:b w:val="false"/>
          <w:i w:val="false"/>
          <w:color w:val="000000"/>
          <w:sz w:val="28"/>
        </w:rPr>
        <w:t>
      1) проводить экспертизу, анализ и оценку качества медицинской помощи по видам, определенным лицензией, и входящим в условия договора между ПОСТАВЩИКАМИ и территориальными органами здравоохранения, в присутствии уполномоченного представителя экспертируемого ПОСТАВЩИКА; 
</w:t>
      </w:r>
      <w:r>
        <w:br/>
      </w:r>
      <w:r>
        <w:rPr>
          <w:rFonts w:ascii="Times New Roman"/>
          <w:b w:val="false"/>
          <w:i w:val="false"/>
          <w:color w:val="000000"/>
          <w:sz w:val="28"/>
        </w:rPr>
        <w:t>
      2) определять соответствие оказанной бесплатной медицинской помощи медицинским стандартам, утвержденным уполномоченным центральным исполнительным органом Республики Казахстан, осуществляющим руководство в области охраны здоровья граждан; 
</w:t>
      </w:r>
      <w:r>
        <w:br/>
      </w:r>
      <w:r>
        <w:rPr>
          <w:rFonts w:ascii="Times New Roman"/>
          <w:b w:val="false"/>
          <w:i w:val="false"/>
          <w:color w:val="000000"/>
          <w:sz w:val="28"/>
        </w:rPr>
        <w:t>
      3) изучать удовлетворенность пациентов бесплатной медицинской помощью и сервисным обслуживанием; 
</w:t>
      </w:r>
      <w:r>
        <w:br/>
      </w:r>
      <w:r>
        <w:rPr>
          <w:rFonts w:ascii="Times New Roman"/>
          <w:b w:val="false"/>
          <w:i w:val="false"/>
          <w:color w:val="000000"/>
          <w:sz w:val="28"/>
        </w:rPr>
        <w:t>
      4) давать компетентную и объективную оценку качества бесплатной медицинской помощи на основе изучения медицинской документации, а в необходимых случаях - личного осмотра пациента; 
</w:t>
      </w:r>
      <w:r>
        <w:br/>
      </w:r>
      <w:r>
        <w:rPr>
          <w:rFonts w:ascii="Times New Roman"/>
          <w:b w:val="false"/>
          <w:i w:val="false"/>
          <w:color w:val="000000"/>
          <w:sz w:val="28"/>
        </w:rPr>
        <w:t>
      5) при необходимости ходатайствовать о привлечении к экспертизе других экспертов; 
</w:t>
      </w:r>
      <w:r>
        <w:br/>
      </w:r>
      <w:r>
        <w:rPr>
          <w:rFonts w:ascii="Times New Roman"/>
          <w:b w:val="false"/>
          <w:i w:val="false"/>
          <w:color w:val="000000"/>
          <w:sz w:val="28"/>
        </w:rPr>
        <w:t>
      6) обсуждать с лечащим врачом и ПОСТАВЩИКОМ результаты экспертизы; 
</w:t>
      </w:r>
      <w:r>
        <w:br/>
      </w:r>
      <w:r>
        <w:rPr>
          <w:rFonts w:ascii="Times New Roman"/>
          <w:b w:val="false"/>
          <w:i w:val="false"/>
          <w:color w:val="000000"/>
          <w:sz w:val="28"/>
        </w:rPr>
        <w:t>
      7) анализировать и оценивать состояние качества бесплатной медицинской помощи по результатам экспертизы; 
</w:t>
      </w:r>
      <w:r>
        <w:br/>
      </w:r>
      <w:r>
        <w:rPr>
          <w:rFonts w:ascii="Times New Roman"/>
          <w:b w:val="false"/>
          <w:i w:val="false"/>
          <w:color w:val="000000"/>
          <w:sz w:val="28"/>
        </w:rPr>
        <w:t>
      8) вести учет всех предъявленных претензий к ПОСТАВЩИКУ с подведением их итогов; 
</w:t>
      </w:r>
      <w:r>
        <w:br/>
      </w:r>
      <w:r>
        <w:rPr>
          <w:rFonts w:ascii="Times New Roman"/>
          <w:b w:val="false"/>
          <w:i w:val="false"/>
          <w:color w:val="000000"/>
          <w:sz w:val="28"/>
        </w:rPr>
        <w:t>
      9) выявлять проблемы, связанные с качеством бесплатной медицинской помощи, готовить предложения по ее совершенствованию, организации и повышению уровня; 
</w:t>
      </w:r>
      <w:r>
        <w:br/>
      </w:r>
      <w:r>
        <w:rPr>
          <w:rFonts w:ascii="Times New Roman"/>
          <w:b w:val="false"/>
          <w:i w:val="false"/>
          <w:color w:val="000000"/>
          <w:sz w:val="28"/>
        </w:rPr>
        <w:t>
      11) оформлять по результатам экспертизы соответствующие заключения в актах установленной формы и представлять акты оценки ПОСТАВЩИКУ на подпись по окончании проверки, или в исключительных случаях, не позднее 3-х дневного срока со дня окончания проверки. Один экземпляр оформленных актов оставлять ПОСТАВЩИКУ; 
</w:t>
      </w:r>
      <w:r>
        <w:br/>
      </w:r>
      <w:r>
        <w:rPr>
          <w:rFonts w:ascii="Times New Roman"/>
          <w:b w:val="false"/>
          <w:i w:val="false"/>
          <w:color w:val="000000"/>
          <w:sz w:val="28"/>
        </w:rPr>
        <w:t>
      12) отчитываться перед руководством РГКП и территориального органа здравоохранения о результатах работы в установленные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Врач-эксперт в установленном порядке в соответствии с действующим законодательством несет ответственность за:
</w:t>
      </w:r>
      <w:r>
        <w:br/>
      </w:r>
      <w:r>
        <w:rPr>
          <w:rFonts w:ascii="Times New Roman"/>
          <w:b w:val="false"/>
          <w:i w:val="false"/>
          <w:color w:val="000000"/>
          <w:sz w:val="28"/>
        </w:rPr>
        <w:t>
      1) необъективность и некачественное проведение экспертизы, анализа и оценки качества медицинской помощи;
</w:t>
      </w:r>
      <w:r>
        <w:br/>
      </w:r>
      <w:r>
        <w:rPr>
          <w:rFonts w:ascii="Times New Roman"/>
          <w:b w:val="false"/>
          <w:i w:val="false"/>
          <w:color w:val="000000"/>
          <w:sz w:val="28"/>
        </w:rPr>
        <w:t>
      2) несвоевременное и не в полном объеме исполнение обязанностей, предусмотренных настоящими Правилами;
</w:t>
      </w:r>
      <w:r>
        <w:br/>
      </w:r>
      <w:r>
        <w:rPr>
          <w:rFonts w:ascii="Times New Roman"/>
          <w:b w:val="false"/>
          <w:i w:val="false"/>
          <w:color w:val="000000"/>
          <w:sz w:val="28"/>
        </w:rPr>
        <w:t>
      3) разглашение сведений, составляющих врачебную тайну и ставших ему известными при проведении медицинской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Агентства РК      
</w:t>
      </w:r>
      <w:r>
        <w:br/>
      </w:r>
      <w:r>
        <w:rPr>
          <w:rFonts w:ascii="Times New Roman"/>
          <w:b w:val="false"/>
          <w:i w:val="false"/>
          <w:color w:val="000000"/>
          <w:sz w:val="28"/>
        </w:rPr>
        <w:t>
                                        по делам здравоохранения
</w:t>
      </w:r>
      <w:r>
        <w:br/>
      </w:r>
      <w:r>
        <w:rPr>
          <w:rFonts w:ascii="Times New Roman"/>
          <w:b w:val="false"/>
          <w:i w:val="false"/>
          <w:color w:val="000000"/>
          <w:sz w:val="28"/>
        </w:rPr>
        <w:t>
                                       от 14 июля 2000 года N 439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независимой медицинской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Независимая медицинская экспертиза проводится при возникновении спорных случаев между ПОСТАВЩИКОМ и врачами-экспертами Республиканского государственного казенного предприятия (далее - РГКП) "Денсаулык", а также в случаях несогласия пациентов с результатами экспертизы при разборе жалоб и др. 
</w:t>
      </w:r>
      <w:r>
        <w:br/>
      </w:r>
      <w:r>
        <w:rPr>
          <w:rFonts w:ascii="Times New Roman"/>
          <w:b w:val="false"/>
          <w:i w:val="false"/>
          <w:color w:val="000000"/>
          <w:sz w:val="28"/>
        </w:rPr>
        <w:t>
      2. Независимая медицинская экспертиза организуется по инициативе заинтересованной стороны, не согласной с результатами экспертизы, с оплатой услуг этой же стороной на договорной основе. 
</w:t>
      </w:r>
      <w:r>
        <w:br/>
      </w:r>
      <w:r>
        <w:rPr>
          <w:rFonts w:ascii="Times New Roman"/>
          <w:b w:val="false"/>
          <w:i w:val="false"/>
          <w:color w:val="000000"/>
          <w:sz w:val="28"/>
        </w:rPr>
        <w:t>
      3. Независимая экспертиза качества медицинской помощи осуществляется с привлечением независимых врачей-экспертов из числа представителей практического здравоохранения, Ассоциацией врачей и провизоров, научно-исследовательских институтов, юристов, экономистов и других специалистов, необходимых для проверки конкретного случая по принадлежности с их согласия. 
</w:t>
      </w:r>
      <w:r>
        <w:br/>
      </w:r>
      <w:r>
        <w:rPr>
          <w:rFonts w:ascii="Times New Roman"/>
          <w:b w:val="false"/>
          <w:i w:val="false"/>
          <w:color w:val="000000"/>
          <w:sz w:val="28"/>
        </w:rPr>
        <w:t>
      4. Для осуществления независимой медицинской экспертизы врачам-экспертам представляется необходимая медицинская документация обеими сторонами. 
</w:t>
      </w:r>
      <w:r>
        <w:br/>
      </w:r>
      <w:r>
        <w:rPr>
          <w:rFonts w:ascii="Times New Roman"/>
          <w:b w:val="false"/>
          <w:i w:val="false"/>
          <w:color w:val="000000"/>
          <w:sz w:val="28"/>
        </w:rPr>
        <w:t>
      5. Независимая медицинская экспертиза в своей работе должна руководствоваться Правилами анализа и оценки качества гарантированного объема бесплатной медицинской помощи в Республике Казахстан, утвержденными уполномоченным центральным органом Республики Казахстан, осуществляющим руководство в области охраны здоровья граждан. Число участников определяется в зависимости от обстоятельств по каждому конкретному случаю. 
</w:t>
      </w:r>
      <w:r>
        <w:br/>
      </w:r>
      <w:r>
        <w:rPr>
          <w:rFonts w:ascii="Times New Roman"/>
          <w:b w:val="false"/>
          <w:i w:val="false"/>
          <w:color w:val="000000"/>
          <w:sz w:val="28"/>
        </w:rPr>
        <w:t>
      6. По итогам экспертизы в течение 10 дней с момента ее назначения, должно быть представлено экспертное заключение. 
</w:t>
      </w:r>
      <w:r>
        <w:br/>
      </w:r>
      <w:r>
        <w:rPr>
          <w:rFonts w:ascii="Times New Roman"/>
          <w:b w:val="false"/>
          <w:i w:val="false"/>
          <w:color w:val="000000"/>
          <w:sz w:val="28"/>
        </w:rPr>
        <w:t>
      7. При организации и проведении независимой экспертизы независимые врачи-эксперты несут ответственность в пределах своих полномочий и компетенции за качество и объективность проводимой экспертизы в установленном порядке в соответствии с действующим законодательством. 
</w:t>
      </w:r>
      <w:r>
        <w:br/>
      </w:r>
      <w:r>
        <w:rPr>
          <w:rFonts w:ascii="Times New Roman"/>
          <w:b w:val="false"/>
          <w:i w:val="false"/>
          <w:color w:val="000000"/>
          <w:sz w:val="28"/>
        </w:rPr>
        <w:t>
      8. Заключение независимой медицинской экспертизы может быть обжаловано заинтересованными сторонами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о порядке
</w:t>
      </w:r>
      <w:r>
        <w:br/>
      </w:r>
      <w:r>
        <w:rPr>
          <w:rFonts w:ascii="Times New Roman"/>
          <w:b w:val="false"/>
          <w:i w:val="false"/>
          <w:color w:val="000000"/>
          <w:sz w:val="28"/>
        </w:rPr>
        <w:t>
                                       проведения анализа и оценки 
</w:t>
      </w:r>
      <w:r>
        <w:br/>
      </w:r>
      <w:r>
        <w:rPr>
          <w:rFonts w:ascii="Times New Roman"/>
          <w:b w:val="false"/>
          <w:i w:val="false"/>
          <w:color w:val="000000"/>
          <w:sz w:val="28"/>
        </w:rPr>
        <w:t>
                                        качества гарантированного 
</w:t>
      </w:r>
      <w:r>
        <w:br/>
      </w:r>
      <w:r>
        <w:rPr>
          <w:rFonts w:ascii="Times New Roman"/>
          <w:b w:val="false"/>
          <w:i w:val="false"/>
          <w:color w:val="000000"/>
          <w:sz w:val="28"/>
        </w:rPr>
        <w:t>
                                           объема бесплатной
</w:t>
      </w:r>
      <w:r>
        <w:br/>
      </w:r>
      <w:r>
        <w:rPr>
          <w:rFonts w:ascii="Times New Roman"/>
          <w:b w:val="false"/>
          <w:i w:val="false"/>
          <w:color w:val="000000"/>
          <w:sz w:val="28"/>
        </w:rPr>
        <w:t>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Параметры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анализа деятельности и оценки качества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помощи на уровне семейной врачебной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амбулатории (СВА)и консультативно-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диагностических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(поликлиник, центров и др.)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Организационные вопросы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Отсутствие наглядной информации для пациентов о гарантированном объеме бесплатной медицинской помощи, а также списка основных (жизненно важных) лекарственных средств. 
</w:t>
      </w:r>
      <w:r>
        <w:br/>
      </w:r>
      <w:r>
        <w:rPr>
          <w:rFonts w:ascii="Times New Roman"/>
          <w:b w:val="false"/>
          <w:i w:val="false"/>
          <w:color w:val="000000"/>
          <w:sz w:val="28"/>
        </w:rPr>
        <w:t>
      2. Использование для оказания неотложной медицинской помощи приобретенных пациентом за свой счет перевязочного материала и медикаментов, входящих в утвержденный уполномоченным центральным исполнительным органом Республики Казахстан, осуществляющим руководство в области охраны здоровья граждан "Список основных (жизненно важных) лекарственных средств". 
</w:t>
      </w:r>
      <w:r>
        <w:br/>
      </w:r>
      <w:r>
        <w:rPr>
          <w:rFonts w:ascii="Times New Roman"/>
          <w:b w:val="false"/>
          <w:i w:val="false"/>
          <w:color w:val="000000"/>
          <w:sz w:val="28"/>
        </w:rPr>
        <w:t>
      3. Взимание платы с граждан за медицинскую помощь, входящую в гарантированный объем бесплатной медицинской помощи. 
</w:t>
      </w:r>
      <w:r>
        <w:br/>
      </w:r>
      <w:r>
        <w:rPr>
          <w:rFonts w:ascii="Times New Roman"/>
          <w:b w:val="false"/>
          <w:i w:val="false"/>
          <w:color w:val="000000"/>
          <w:sz w:val="28"/>
        </w:rPr>
        <w:t>
      4. Нарушения в выполнении приказов уполномоченного центрального исполнительного органа Республики Казахстан, осуществляющего руководство в области охраны здоровья граждан по санитарно-дезинфекционному режиму. 
</w:t>
      </w:r>
      <w:r>
        <w:br/>
      </w:r>
      <w:r>
        <w:rPr>
          <w:rFonts w:ascii="Times New Roman"/>
          <w:b w:val="false"/>
          <w:i w:val="false"/>
          <w:color w:val="000000"/>
          <w:sz w:val="28"/>
        </w:rPr>
        <w:t>
      5. Низкий процент удовлетворенности пациента медицинской помощью. 
</w:t>
      </w:r>
      <w:r>
        <w:br/>
      </w:r>
      <w:r>
        <w:rPr>
          <w:rFonts w:ascii="Times New Roman"/>
          <w:b w:val="false"/>
          <w:i w:val="false"/>
          <w:color w:val="000000"/>
          <w:sz w:val="28"/>
        </w:rPr>
        <w:t>
      6. Обоснованные жалобы граждан на нарушение этических норм со стороны медицинских работников и некачественную медицинскую помощь. 
</w:t>
      </w:r>
      <w:r>
        <w:br/>
      </w:r>
      <w:r>
        <w:rPr>
          <w:rFonts w:ascii="Times New Roman"/>
          <w:b w:val="false"/>
          <w:i w:val="false"/>
          <w:color w:val="000000"/>
          <w:sz w:val="28"/>
        </w:rPr>
        <w:t>
      7. Недостатки в работе по формированию здорового образа жизни среди прикрепленного населения и в обеспечении санитарно-эпидемиологического благополучия.
</w:t>
      </w:r>
      <w:r>
        <w:br/>
      </w:r>
      <w:r>
        <w:rPr>
          <w:rFonts w:ascii="Times New Roman"/>
          <w:b w:val="false"/>
          <w:i w:val="false"/>
          <w:color w:val="000000"/>
          <w:sz w:val="28"/>
        </w:rPr>
        <w:t>
      8. Недостатки в организации и обеспечении неотложной медицинской помощи населению в семейной врачебной амбулатории и в консультативно-диагностических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Вопросы качества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Цель обращения пациентов в СВА и клинико-диагностические организации (заболевание, прививки, диспансеризация, профилактический осмотр декретированного возраста, наблюдение за контактными по инфекционным заболеваниям, обращение за неотложной медицинской помощью, справки и т. д.).
</w:t>
      </w:r>
      <w:r>
        <w:br/>
      </w:r>
      <w:r>
        <w:rPr>
          <w:rFonts w:ascii="Times New Roman"/>
          <w:b w:val="false"/>
          <w:i w:val="false"/>
          <w:color w:val="000000"/>
          <w:sz w:val="28"/>
        </w:rPr>
        <w:t>
      10. Обеспечение динамического наблюдения за прикрепленным населением.
</w:t>
      </w:r>
      <w:r>
        <w:br/>
      </w:r>
      <w:r>
        <w:rPr>
          <w:rFonts w:ascii="Times New Roman"/>
          <w:b w:val="false"/>
          <w:i w:val="false"/>
          <w:color w:val="000000"/>
          <w:sz w:val="28"/>
        </w:rPr>
        <w:t>
      11. Обоснованность и своевременность направления больных:
</w:t>
      </w:r>
      <w:r>
        <w:br/>
      </w:r>
      <w:r>
        <w:rPr>
          <w:rFonts w:ascii="Times New Roman"/>
          <w:b w:val="false"/>
          <w:i w:val="false"/>
          <w:color w:val="000000"/>
          <w:sz w:val="28"/>
        </w:rPr>
        <w:t>
      11.1 на госпитализацию;
</w:t>
      </w:r>
      <w:r>
        <w:br/>
      </w:r>
      <w:r>
        <w:rPr>
          <w:rFonts w:ascii="Times New Roman"/>
          <w:b w:val="false"/>
          <w:i w:val="false"/>
          <w:color w:val="000000"/>
          <w:sz w:val="28"/>
        </w:rPr>
        <w:t>
      11.2 в консультативно-диагностические центры;
</w:t>
      </w:r>
      <w:r>
        <w:br/>
      </w:r>
      <w:r>
        <w:rPr>
          <w:rFonts w:ascii="Times New Roman"/>
          <w:b w:val="false"/>
          <w:i w:val="false"/>
          <w:color w:val="000000"/>
          <w:sz w:val="28"/>
        </w:rPr>
        <w:t>
      11.3 в стационар на дому (среднее пребывание);
</w:t>
      </w:r>
      <w:r>
        <w:br/>
      </w:r>
      <w:r>
        <w:rPr>
          <w:rFonts w:ascii="Times New Roman"/>
          <w:b w:val="false"/>
          <w:i w:val="false"/>
          <w:color w:val="000000"/>
          <w:sz w:val="28"/>
        </w:rPr>
        <w:t>
      11.4 в дневной стационар (среднее пребывание).
</w:t>
      </w:r>
      <w:r>
        <w:br/>
      </w:r>
      <w:r>
        <w:rPr>
          <w:rFonts w:ascii="Times New Roman"/>
          <w:b w:val="false"/>
          <w:i w:val="false"/>
          <w:color w:val="000000"/>
          <w:sz w:val="28"/>
        </w:rPr>
        <w:t>
      12. Преемственность в наблюдении и лечении больных с консультативно-диагностическими поликлиниками и стационарами (выполнение рекомендаций).
</w:t>
      </w:r>
      <w:r>
        <w:br/>
      </w:r>
      <w:r>
        <w:rPr>
          <w:rFonts w:ascii="Times New Roman"/>
          <w:b w:val="false"/>
          <w:i w:val="false"/>
          <w:color w:val="000000"/>
          <w:sz w:val="28"/>
        </w:rPr>
        <w:t>
      13. Выполнение стандартов профилактики, диагностики и лечения заболеваний, утвержденных уполномоченным центральным исполнительным органом Республики Казахстан, осуществляющим руководство в области охраны здоровья граждан. 
</w:t>
      </w:r>
      <w:r>
        <w:br/>
      </w:r>
      <w:r>
        <w:rPr>
          <w:rFonts w:ascii="Times New Roman"/>
          <w:b w:val="false"/>
          <w:i w:val="false"/>
          <w:color w:val="000000"/>
          <w:sz w:val="28"/>
        </w:rPr>
        <w:t>
      14. Правильность формирования диагноза и соответствие его международной классификации болезней - 10 (МКБ-10).
</w:t>
      </w:r>
      <w:r>
        <w:br/>
      </w:r>
      <w:r>
        <w:rPr>
          <w:rFonts w:ascii="Times New Roman"/>
          <w:b w:val="false"/>
          <w:i w:val="false"/>
          <w:color w:val="000000"/>
          <w:sz w:val="28"/>
        </w:rPr>
        <w:t>
      15. Процент расхождения диагнозов СВА  с консультативно- диагностическими поликлиниками и стационарами.
</w:t>
      </w:r>
      <w:r>
        <w:br/>
      </w:r>
      <w:r>
        <w:rPr>
          <w:rFonts w:ascii="Times New Roman"/>
          <w:b w:val="false"/>
          <w:i w:val="false"/>
          <w:color w:val="000000"/>
          <w:sz w:val="28"/>
        </w:rPr>
        <w:t>
      16. Объем манипуляций, оперативных вмешательств на амбулаторном уровне.
</w:t>
      </w:r>
      <w:r>
        <w:br/>
      </w:r>
      <w:r>
        <w:rPr>
          <w:rFonts w:ascii="Times New Roman"/>
          <w:b w:val="false"/>
          <w:i w:val="false"/>
          <w:color w:val="000000"/>
          <w:sz w:val="28"/>
        </w:rPr>
        <w:t>
      17. Обоснованность выдачи больничных листков.
</w:t>
      </w:r>
      <w:r>
        <w:br/>
      </w:r>
      <w:r>
        <w:rPr>
          <w:rFonts w:ascii="Times New Roman"/>
          <w:b w:val="false"/>
          <w:i w:val="false"/>
          <w:color w:val="000000"/>
          <w:sz w:val="28"/>
        </w:rPr>
        <w:t>
      18. Причины обращений больных на станции скорой медицинской помощи. 
</w:t>
      </w:r>
      <w:r>
        <w:br/>
      </w:r>
      <w:r>
        <w:rPr>
          <w:rFonts w:ascii="Times New Roman"/>
          <w:b w:val="false"/>
          <w:i w:val="false"/>
          <w:color w:val="000000"/>
          <w:sz w:val="28"/>
        </w:rPr>
        <w:t>
      19. Состояние неотложной медицинской помощи. 
</w:t>
      </w:r>
      <w:r>
        <w:br/>
      </w:r>
      <w:r>
        <w:rPr>
          <w:rFonts w:ascii="Times New Roman"/>
          <w:b w:val="false"/>
          <w:i w:val="false"/>
          <w:color w:val="000000"/>
          <w:sz w:val="28"/>
        </w:rPr>
        <w:t>
      20. Изучение участия медицинских работников в формировании здорового образа жизни и обеспечении санитарно-эпидемиологического благополучия путем анкетирования. 
</w:t>
      </w:r>
      <w:r>
        <w:br/>
      </w:r>
      <w:r>
        <w:rPr>
          <w:rFonts w:ascii="Times New Roman"/>
          <w:b w:val="false"/>
          <w:i w:val="false"/>
          <w:color w:val="000000"/>
          <w:sz w:val="28"/>
        </w:rPr>
        <w:t>
      21. Изучение удовлетворенности пациентов медицинской помощью путем анкетирования.    
</w:t>
      </w:r>
      <w:r>
        <w:br/>
      </w:r>
      <w:r>
        <w:rPr>
          <w:rFonts w:ascii="Times New Roman"/>
          <w:b w:val="false"/>
          <w:i w:val="false"/>
          <w:color w:val="000000"/>
          <w:sz w:val="28"/>
        </w:rPr>
        <w:t>
      22. Изучение причин открепления пациентов от СВА.
</w:t>
      </w:r>
      <w:r>
        <w:br/>
      </w:r>
      <w:r>
        <w:rPr>
          <w:rFonts w:ascii="Times New Roman"/>
          <w:b w:val="false"/>
          <w:i w:val="false"/>
          <w:color w:val="000000"/>
          <w:sz w:val="28"/>
        </w:rPr>
        <w:t>
      23. Анализ смертности:
</w:t>
      </w:r>
      <w:r>
        <w:br/>
      </w:r>
      <w:r>
        <w:rPr>
          <w:rFonts w:ascii="Times New Roman"/>
          <w:b w:val="false"/>
          <w:i w:val="false"/>
          <w:color w:val="000000"/>
          <w:sz w:val="28"/>
        </w:rPr>
        <w:t>
      23.1 по половозрастному составу;
</w:t>
      </w:r>
      <w:r>
        <w:br/>
      </w:r>
      <w:r>
        <w:rPr>
          <w:rFonts w:ascii="Times New Roman"/>
          <w:b w:val="false"/>
          <w:i w:val="false"/>
          <w:color w:val="000000"/>
          <w:sz w:val="28"/>
        </w:rPr>
        <w:t>
      23.2. по причинам и нозологиям заболеваний.
</w:t>
      </w:r>
      <w:r>
        <w:br/>
      </w:r>
      <w:r>
        <w:rPr>
          <w:rFonts w:ascii="Times New Roman"/>
          <w:b w:val="false"/>
          <w:i w:val="false"/>
          <w:color w:val="000000"/>
          <w:sz w:val="28"/>
        </w:rPr>
        <w:t>
      24. Соответствие оказанной медицинской помощи состоянию больного в экстренных случаях. 
</w:t>
      </w:r>
      <w:r>
        <w:br/>
      </w:r>
      <w:r>
        <w:rPr>
          <w:rFonts w:ascii="Times New Roman"/>
          <w:b w:val="false"/>
          <w:i w:val="false"/>
          <w:color w:val="000000"/>
          <w:sz w:val="28"/>
        </w:rPr>
        <w:t>
      25. Уровень качества наблюдения за детьми 1-го года жизни (УКНД).
</w:t>
      </w:r>
      <w:r>
        <w:br/>
      </w:r>
      <w:r>
        <w:rPr>
          <w:rFonts w:ascii="Times New Roman"/>
          <w:b w:val="false"/>
          <w:i w:val="false"/>
          <w:color w:val="000000"/>
          <w:sz w:val="28"/>
        </w:rPr>
        <w:t>
      26. Анализ охвата детей профилактическими осмотрами в декретированные сроки.
</w:t>
      </w:r>
      <w:r>
        <w:br/>
      </w:r>
      <w:r>
        <w:rPr>
          <w:rFonts w:ascii="Times New Roman"/>
          <w:b w:val="false"/>
          <w:i w:val="false"/>
          <w:color w:val="000000"/>
          <w:sz w:val="28"/>
        </w:rPr>
        <w:t>
      27. Анализ выявляемости заболеваний при профилактическом осмотре и их структуры.
</w:t>
      </w:r>
      <w:r>
        <w:br/>
      </w:r>
      <w:r>
        <w:rPr>
          <w:rFonts w:ascii="Times New Roman"/>
          <w:b w:val="false"/>
          <w:i w:val="false"/>
          <w:color w:val="000000"/>
          <w:sz w:val="28"/>
        </w:rPr>
        <w:t>
      28. Анализ и оценка работы по оздоровлению больных, выявленных при профилактическом осмотре.
</w:t>
      </w:r>
      <w:r>
        <w:br/>
      </w:r>
      <w:r>
        <w:rPr>
          <w:rFonts w:ascii="Times New Roman"/>
          <w:b w:val="false"/>
          <w:i w:val="false"/>
          <w:color w:val="000000"/>
          <w:sz w:val="28"/>
        </w:rPr>
        <w:t>
      29. Анализ перехода детей из группы риска (2 группа) в первую и третью.
</w:t>
      </w:r>
      <w:r>
        <w:br/>
      </w:r>
      <w:r>
        <w:rPr>
          <w:rFonts w:ascii="Times New Roman"/>
          <w:b w:val="false"/>
          <w:i w:val="false"/>
          <w:color w:val="000000"/>
          <w:sz w:val="28"/>
        </w:rPr>
        <w:t>
      30. Анализ младенческой смертности:
</w:t>
      </w:r>
      <w:r>
        <w:br/>
      </w:r>
      <w:r>
        <w:rPr>
          <w:rFonts w:ascii="Times New Roman"/>
          <w:b w:val="false"/>
          <w:i w:val="false"/>
          <w:color w:val="000000"/>
          <w:sz w:val="28"/>
        </w:rPr>
        <w:t>
      30.1 в том числе на дому.
</w:t>
      </w:r>
      <w:r>
        <w:br/>
      </w:r>
      <w:r>
        <w:rPr>
          <w:rFonts w:ascii="Times New Roman"/>
          <w:b w:val="false"/>
          <w:i w:val="false"/>
          <w:color w:val="000000"/>
          <w:sz w:val="28"/>
        </w:rPr>
        <w:t>
      31. Выполнение программы по борьбе с диарейными и вирусными инфекциями.
</w:t>
      </w:r>
      <w:r>
        <w:br/>
      </w:r>
      <w:r>
        <w:rPr>
          <w:rFonts w:ascii="Times New Roman"/>
          <w:b w:val="false"/>
          <w:i w:val="false"/>
          <w:color w:val="000000"/>
          <w:sz w:val="28"/>
        </w:rPr>
        <w:t>
      32. Анализ причин госпитализации детей с тяжелыми формами острых респираторных вирусных инфекций и диарейных заболеваний.
</w:t>
      </w:r>
      <w:r>
        <w:br/>
      </w:r>
      <w:r>
        <w:rPr>
          <w:rFonts w:ascii="Times New Roman"/>
          <w:b w:val="false"/>
          <w:i w:val="false"/>
          <w:color w:val="000000"/>
          <w:sz w:val="28"/>
        </w:rPr>
        <w:t>
      33. Выполнение программы по грудному вскармливанию.
</w:t>
      </w:r>
      <w:r>
        <w:br/>
      </w:r>
      <w:r>
        <w:rPr>
          <w:rFonts w:ascii="Times New Roman"/>
          <w:b w:val="false"/>
          <w:i w:val="false"/>
          <w:color w:val="000000"/>
          <w:sz w:val="28"/>
        </w:rPr>
        <w:t>
      34. Процент детей первого года жизни, находящихся на грудном вскармливании.
</w:t>
      </w:r>
      <w:r>
        <w:br/>
      </w:r>
      <w:r>
        <w:rPr>
          <w:rFonts w:ascii="Times New Roman"/>
          <w:b w:val="false"/>
          <w:i w:val="false"/>
          <w:color w:val="000000"/>
          <w:sz w:val="28"/>
        </w:rPr>
        <w:t>
      35. Выполнение программы по иммунопрофилактике.
</w:t>
      </w:r>
      <w:r>
        <w:br/>
      </w:r>
      <w:r>
        <w:rPr>
          <w:rFonts w:ascii="Times New Roman"/>
          <w:b w:val="false"/>
          <w:i w:val="false"/>
          <w:color w:val="000000"/>
          <w:sz w:val="28"/>
        </w:rPr>
        <w:t>
      36. Охват населения иммунопрофилактикой не менее 95%.
</w:t>
      </w:r>
      <w:r>
        <w:br/>
      </w:r>
      <w:r>
        <w:rPr>
          <w:rFonts w:ascii="Times New Roman"/>
          <w:b w:val="false"/>
          <w:i w:val="false"/>
          <w:color w:val="000000"/>
          <w:sz w:val="28"/>
        </w:rPr>
        <w:t>
      37. Показатель вакциноуправляемых детских инфекций и ОКИ.
</w:t>
      </w:r>
      <w:r>
        <w:br/>
      </w:r>
      <w:r>
        <w:rPr>
          <w:rFonts w:ascii="Times New Roman"/>
          <w:b w:val="false"/>
          <w:i w:val="false"/>
          <w:color w:val="000000"/>
          <w:sz w:val="28"/>
        </w:rPr>
        <w:t>
      38. Выполнение программы по планированию семьи.
</w:t>
      </w:r>
      <w:r>
        <w:br/>
      </w:r>
      <w:r>
        <w:rPr>
          <w:rFonts w:ascii="Times New Roman"/>
          <w:b w:val="false"/>
          <w:i w:val="false"/>
          <w:color w:val="000000"/>
          <w:sz w:val="28"/>
        </w:rPr>
        <w:t>
      39. Охват контрацепцией женщин фертильного возраста, страдающих экстрагенитальной патологией, имеющих абсолютные и относительные противопоказания к беременности, охват контрацепцией в послеродовом и послеабортном периодах.
</w:t>
      </w:r>
      <w:r>
        <w:br/>
      </w:r>
      <w:r>
        <w:rPr>
          <w:rFonts w:ascii="Times New Roman"/>
          <w:b w:val="false"/>
          <w:i w:val="false"/>
          <w:color w:val="000000"/>
          <w:sz w:val="28"/>
        </w:rPr>
        <w:t>
      40. Соотношение миниабортов к артифициальным абортам - 70% к 30% соответственно.
</w:t>
      </w:r>
      <w:r>
        <w:br/>
      </w:r>
      <w:r>
        <w:rPr>
          <w:rFonts w:ascii="Times New Roman"/>
          <w:b w:val="false"/>
          <w:i w:val="false"/>
          <w:color w:val="000000"/>
          <w:sz w:val="28"/>
        </w:rPr>
        <w:t>
      41. Уровень качества наблюдения за беременными (УКНБ).
</w:t>
      </w:r>
      <w:r>
        <w:br/>
      </w:r>
      <w:r>
        <w:rPr>
          <w:rFonts w:ascii="Times New Roman"/>
          <w:b w:val="false"/>
          <w:i w:val="false"/>
          <w:color w:val="000000"/>
          <w:sz w:val="28"/>
        </w:rPr>
        <w:t>
      42. Анализ перинатальной смертности.
</w:t>
      </w:r>
      <w:r>
        <w:br/>
      </w:r>
      <w:r>
        <w:rPr>
          <w:rFonts w:ascii="Times New Roman"/>
          <w:b w:val="false"/>
          <w:i w:val="false"/>
          <w:color w:val="000000"/>
          <w:sz w:val="28"/>
        </w:rPr>
        <w:t>
      43. Заблаговременная госпитализация беременных групп высокого риска. 
</w:t>
      </w:r>
      <w:r>
        <w:br/>
      </w:r>
      <w:r>
        <w:rPr>
          <w:rFonts w:ascii="Times New Roman"/>
          <w:b w:val="false"/>
          <w:i w:val="false"/>
          <w:color w:val="000000"/>
          <w:sz w:val="28"/>
        </w:rPr>
        <w:t>
      44. Послеродовое наблюдение и оздоровление женщин.
</w:t>
      </w:r>
      <w:r>
        <w:br/>
      </w:r>
      <w:r>
        <w:rPr>
          <w:rFonts w:ascii="Times New Roman"/>
          <w:b w:val="false"/>
          <w:i w:val="false"/>
          <w:color w:val="000000"/>
          <w:sz w:val="28"/>
        </w:rPr>
        <w:t>
      45. Анализ материнской смертности.
</w:t>
      </w:r>
      <w:r>
        <w:br/>
      </w:r>
      <w:r>
        <w:rPr>
          <w:rFonts w:ascii="Times New Roman"/>
          <w:b w:val="false"/>
          <w:i w:val="false"/>
          <w:color w:val="000000"/>
          <w:sz w:val="28"/>
        </w:rPr>
        <w:t>
      46. Выявление врачами-специалистами экстрагенитальной патологии у женщин фертильного возраста и проводимая работа по ее оздоровлению, связь с акушерами-гинекологами.
</w:t>
      </w:r>
      <w:r>
        <w:br/>
      </w:r>
      <w:r>
        <w:rPr>
          <w:rFonts w:ascii="Times New Roman"/>
          <w:b w:val="false"/>
          <w:i w:val="false"/>
          <w:color w:val="000000"/>
          <w:sz w:val="28"/>
        </w:rPr>
        <w:t>
      47. Своевременность взятия больных на диспансерный учет. 
</w:t>
      </w:r>
      <w:r>
        <w:br/>
      </w:r>
      <w:r>
        <w:rPr>
          <w:rFonts w:ascii="Times New Roman"/>
          <w:b w:val="false"/>
          <w:i w:val="false"/>
          <w:color w:val="000000"/>
          <w:sz w:val="28"/>
        </w:rPr>
        <w:t>
      48. Регулярное наблюдение за диспансерными больными в соответствии с директивными документами уполномоченного центрального исполнительного органа Республики Казахстан, осуществляющего руководство в области охраны здоровья граждан.
</w:t>
      </w:r>
      <w:r>
        <w:br/>
      </w:r>
      <w:r>
        <w:rPr>
          <w:rFonts w:ascii="Times New Roman"/>
          <w:b w:val="false"/>
          <w:i w:val="false"/>
          <w:color w:val="000000"/>
          <w:sz w:val="28"/>
        </w:rPr>
        <w:t>
      49. Первичный выход на инвалидность лиц трудоспособного возраста.
</w:t>
      </w:r>
      <w:r>
        <w:br/>
      </w:r>
      <w:r>
        <w:rPr>
          <w:rFonts w:ascii="Times New Roman"/>
          <w:b w:val="false"/>
          <w:i w:val="false"/>
          <w:color w:val="000000"/>
          <w:sz w:val="28"/>
        </w:rPr>
        <w:t>
      50. Выполнение программы ВОЗ по ДОТС терапии. 
</w:t>
      </w:r>
      <w:r>
        <w:br/>
      </w:r>
      <w:r>
        <w:rPr>
          <w:rFonts w:ascii="Times New Roman"/>
          <w:b w:val="false"/>
          <w:i w:val="false"/>
          <w:color w:val="000000"/>
          <w:sz w:val="28"/>
        </w:rPr>
        <w:t>
      51. Наличие запущенных форм туберкулеза. 
</w:t>
      </w:r>
      <w:r>
        <w:br/>
      </w:r>
      <w:r>
        <w:rPr>
          <w:rFonts w:ascii="Times New Roman"/>
          <w:b w:val="false"/>
          <w:i w:val="false"/>
          <w:color w:val="000000"/>
          <w:sz w:val="28"/>
        </w:rPr>
        <w:t>
      52. Наличие запущенных форм онкологических заболеваний.
</w:t>
      </w:r>
      <w:r>
        <w:br/>
      </w:r>
      <w:r>
        <w:rPr>
          <w:rFonts w:ascii="Times New Roman"/>
          <w:b w:val="false"/>
          <w:i w:val="false"/>
          <w:color w:val="000000"/>
          <w:sz w:val="28"/>
        </w:rPr>
        <w:t>
      53. Случай обращения хронических диспансерных больных за скорой медицинской помощью по причине ненаблюдения их врачами СВА/ВОП.
</w:t>
      </w:r>
      <w:r>
        <w:br/>
      </w:r>
      <w:r>
        <w:rPr>
          <w:rFonts w:ascii="Times New Roman"/>
          <w:b w:val="false"/>
          <w:i w:val="false"/>
          <w:color w:val="000000"/>
          <w:sz w:val="28"/>
        </w:rPr>
        <w:t>
      54. Необоснованное "излишнее" назначение лекарственных средств (полипрагмазия).
</w:t>
      </w:r>
      <w:r>
        <w:br/>
      </w:r>
      <w:r>
        <w:rPr>
          <w:rFonts w:ascii="Times New Roman"/>
          <w:b w:val="false"/>
          <w:i w:val="false"/>
          <w:color w:val="000000"/>
          <w:sz w:val="28"/>
        </w:rPr>
        <w:t>
      55. Выписка льготных рецептов декретированным контингентам без показаний.
</w:t>
      </w:r>
      <w:r>
        <w:br/>
      </w:r>
      <w:r>
        <w:rPr>
          <w:rFonts w:ascii="Times New Roman"/>
          <w:b w:val="false"/>
          <w:i w:val="false"/>
          <w:color w:val="000000"/>
          <w:sz w:val="28"/>
        </w:rPr>
        <w:t>
      56. Осложнения и неблагоприятные исходы заболеваний по вине медицинских работников.
</w:t>
      </w:r>
      <w:r>
        <w:br/>
      </w:r>
      <w:r>
        <w:rPr>
          <w:rFonts w:ascii="Times New Roman"/>
          <w:b w:val="false"/>
          <w:i w:val="false"/>
          <w:color w:val="000000"/>
          <w:sz w:val="28"/>
        </w:rPr>
        <w:t>
      57. Оказание медицинской помощи, несоответствующее по объему и качеству медицинским стандартам.
</w:t>
      </w:r>
      <w:r>
        <w:br/>
      </w:r>
      <w:r>
        <w:rPr>
          <w:rFonts w:ascii="Times New Roman"/>
          <w:b w:val="false"/>
          <w:i w:val="false"/>
          <w:color w:val="000000"/>
          <w:sz w:val="28"/>
        </w:rPr>
        <w:t>
      Технология и механизм проведения анализа и оценки качества медицинской помощи по пунктам Параметров осуществляются в соответствии с Инструкцией по заполнению сводных данных по анализу и оценке ее качества.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о порядке 
</w:t>
      </w:r>
      <w:r>
        <w:br/>
      </w:r>
      <w:r>
        <w:rPr>
          <w:rFonts w:ascii="Times New Roman"/>
          <w:b w:val="false"/>
          <w:i w:val="false"/>
          <w:color w:val="000000"/>
          <w:sz w:val="28"/>
        </w:rPr>
        <w:t>
                                        проведения анализа и оценки 
</w:t>
      </w:r>
      <w:r>
        <w:br/>
      </w:r>
      <w:r>
        <w:rPr>
          <w:rFonts w:ascii="Times New Roman"/>
          <w:b w:val="false"/>
          <w:i w:val="false"/>
          <w:color w:val="000000"/>
          <w:sz w:val="28"/>
        </w:rPr>
        <w:t>
                                         качества гарантированного 
</w:t>
      </w:r>
      <w:r>
        <w:br/>
      </w:r>
      <w:r>
        <w:rPr>
          <w:rFonts w:ascii="Times New Roman"/>
          <w:b w:val="false"/>
          <w:i w:val="false"/>
          <w:color w:val="000000"/>
          <w:sz w:val="28"/>
        </w:rPr>
        <w:t>
                                             объема бесплатной
</w:t>
      </w:r>
      <w:r>
        <w:br/>
      </w:r>
      <w:r>
        <w:rPr>
          <w:rFonts w:ascii="Times New Roman"/>
          <w:b w:val="false"/>
          <w:i w:val="false"/>
          <w:color w:val="000000"/>
          <w:sz w:val="28"/>
        </w:rPr>
        <w:t>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Параметры для анализа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лечебно-профилактических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(ЛПО) и оценки качества медицинской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помощи на уровне стационара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Организационные вопросы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Отсутствие наглядной информации для пациентов о гарантированном объеме бесплатной медицинской помощи, а также утвержденного уполномоченным центральным исполнительным органом Республики Казахстан, осуществляющим руководство в области охраны здоровья граждан "Списка основных (жизненно важных) лекарственных средств". 
</w:t>
      </w:r>
      <w:r>
        <w:br/>
      </w:r>
      <w:r>
        <w:rPr>
          <w:rFonts w:ascii="Times New Roman"/>
          <w:b w:val="false"/>
          <w:i w:val="false"/>
          <w:color w:val="000000"/>
          <w:sz w:val="28"/>
        </w:rPr>
        <w:t>
      2. Использование для оказания неотложной помощи приобретенных пациентом за свой счет перевязочного материала и медикаментов, входящих в утвержденный уполномоченным центральным исполнительным органом Республики Казахстан, осуществляющим руководство в области охраны здоровья граждан "Список основных (жизненно важных) лекарственных средств". 
</w:t>
      </w:r>
      <w:r>
        <w:br/>
      </w:r>
      <w:r>
        <w:rPr>
          <w:rFonts w:ascii="Times New Roman"/>
          <w:b w:val="false"/>
          <w:i w:val="false"/>
          <w:color w:val="000000"/>
          <w:sz w:val="28"/>
        </w:rPr>
        <w:t>
      3. Взимание платы с граждан за медицинскую помощь, входящую в гарантированный объем бесплатной медицинской помощи. 
</w:t>
      </w:r>
      <w:r>
        <w:br/>
      </w:r>
      <w:r>
        <w:rPr>
          <w:rFonts w:ascii="Times New Roman"/>
          <w:b w:val="false"/>
          <w:i w:val="false"/>
          <w:color w:val="000000"/>
          <w:sz w:val="28"/>
        </w:rPr>
        <w:t>
      4. Обоснованные жалобы граждан на нарушение этических норм со стороны медицинских работников и некачественную медицинскую помощь. 
</w:t>
      </w:r>
      <w:r>
        <w:br/>
      </w:r>
      <w:r>
        <w:rPr>
          <w:rFonts w:ascii="Times New Roman"/>
          <w:b w:val="false"/>
          <w:i w:val="false"/>
          <w:color w:val="000000"/>
          <w:sz w:val="28"/>
        </w:rPr>
        <w:t>
      5. Неудовлетворенность пациентов оказанной медицинской помощью. 
</w:t>
      </w:r>
      <w:r>
        <w:br/>
      </w:r>
      <w:r>
        <w:rPr>
          <w:rFonts w:ascii="Times New Roman"/>
          <w:b w:val="false"/>
          <w:i w:val="false"/>
          <w:color w:val="000000"/>
          <w:sz w:val="28"/>
        </w:rPr>
        <w:t>
      6. Нарушения в выполнении приказов уполномоченного центрального исполнительного органа Республики Казахстан, осуществляющего руководство в области охраны здоровья граждан по санитарно-дезинфекционному режиму.
</w:t>
      </w:r>
      <w:r>
        <w:br/>
      </w:r>
      <w:r>
        <w:rPr>
          <w:rFonts w:ascii="Times New Roman"/>
          <w:b w:val="false"/>
          <w:i w:val="false"/>
          <w:color w:val="000000"/>
          <w:sz w:val="28"/>
        </w:rPr>
        <w:t>
      7. Внутрибольничные инфекции. 
</w:t>
      </w:r>
      <w:r>
        <w:br/>
      </w:r>
      <w:r>
        <w:rPr>
          <w:rFonts w:ascii="Times New Roman"/>
          <w:b w:val="false"/>
          <w:i w:val="false"/>
          <w:color w:val="000000"/>
          <w:sz w:val="28"/>
        </w:rPr>
        <w:t>
      8. Эффективность использования коечного фонда по профилям:
</w:t>
      </w:r>
      <w:r>
        <w:br/>
      </w:r>
      <w:r>
        <w:rPr>
          <w:rFonts w:ascii="Times New Roman"/>
          <w:b w:val="false"/>
          <w:i w:val="false"/>
          <w:color w:val="000000"/>
          <w:sz w:val="28"/>
        </w:rPr>
        <w:t>
      8.1. занятость койки;
</w:t>
      </w:r>
      <w:r>
        <w:br/>
      </w:r>
      <w:r>
        <w:rPr>
          <w:rFonts w:ascii="Times New Roman"/>
          <w:b w:val="false"/>
          <w:i w:val="false"/>
          <w:color w:val="000000"/>
          <w:sz w:val="28"/>
        </w:rPr>
        <w:t>
      8.2. средняя длительность пребывания больного на койке; 
</w:t>
      </w:r>
      <w:r>
        <w:br/>
      </w:r>
      <w:r>
        <w:rPr>
          <w:rFonts w:ascii="Times New Roman"/>
          <w:b w:val="false"/>
          <w:i w:val="false"/>
          <w:color w:val="000000"/>
          <w:sz w:val="28"/>
        </w:rPr>
        <w:t>
      8.3. длительность дооперационного пребывания на койке плановых больных свыше 2 суток;
</w:t>
      </w:r>
      <w:r>
        <w:br/>
      </w:r>
      <w:r>
        <w:rPr>
          <w:rFonts w:ascii="Times New Roman"/>
          <w:b w:val="false"/>
          <w:i w:val="false"/>
          <w:color w:val="000000"/>
          <w:sz w:val="28"/>
        </w:rPr>
        <w:t>
      8.4. необоснованное увеличение средней длительности пребывания больного на койке в сравнении со стандартом;
</w:t>
      </w:r>
      <w:r>
        <w:br/>
      </w:r>
      <w:r>
        <w:rPr>
          <w:rFonts w:ascii="Times New Roman"/>
          <w:b w:val="false"/>
          <w:i w:val="false"/>
          <w:color w:val="000000"/>
          <w:sz w:val="28"/>
        </w:rPr>
        <w:t>
      8.5. госпитализация больных без наличия показаний к стационарному лечению.
</w:t>
      </w:r>
      <w:r>
        <w:br/>
      </w:r>
      <w:r>
        <w:rPr>
          <w:rFonts w:ascii="Times New Roman"/>
          <w:b w:val="false"/>
          <w:i w:val="false"/>
          <w:color w:val="000000"/>
          <w:sz w:val="28"/>
        </w:rPr>
        <w:t>
      9. Структура госпитализации (половозрастная, по заболеваниям: первичная или вторичная, по характеру заболевания: острая, обострение хронического заболевания и др.). 
</w:t>
      </w:r>
      <w:r>
        <w:br/>
      </w:r>
      <w:r>
        <w:rPr>
          <w:rFonts w:ascii="Times New Roman"/>
          <w:b w:val="false"/>
          <w:i w:val="false"/>
          <w:color w:val="000000"/>
          <w:sz w:val="28"/>
        </w:rPr>
        <w:t>
      10. Процент госпитализации больных, нуждающихся в реанимационной помощи и интенсивной терапии с уровня семейной врачебной амбулатории (далее - СВА).
</w:t>
      </w:r>
      <w:r>
        <w:br/>
      </w:r>
      <w:r>
        <w:rPr>
          <w:rFonts w:ascii="Times New Roman"/>
          <w:b w:val="false"/>
          <w:i w:val="false"/>
          <w:color w:val="000000"/>
          <w:sz w:val="28"/>
        </w:rPr>
        <w:t>
      11. Хирургическая активность.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Вопросы качества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Своевременность и объем оказания реанимационной помощи больным.
</w:t>
      </w:r>
      <w:r>
        <w:br/>
      </w:r>
      <w:r>
        <w:rPr>
          <w:rFonts w:ascii="Times New Roman"/>
          <w:b w:val="false"/>
          <w:i w:val="false"/>
          <w:color w:val="000000"/>
          <w:sz w:val="28"/>
        </w:rPr>
        <w:t>
      13. Своевременность и полнота оказания экстренной медицинской помощи при неотложных (ургентных) состояниях. 
</w:t>
      </w:r>
      <w:r>
        <w:br/>
      </w:r>
      <w:r>
        <w:rPr>
          <w:rFonts w:ascii="Times New Roman"/>
          <w:b w:val="false"/>
          <w:i w:val="false"/>
          <w:color w:val="000000"/>
          <w:sz w:val="28"/>
        </w:rPr>
        <w:t>
      14. Своевременное оказание хирургической помощи больным при ургентных состояниях.
</w:t>
      </w:r>
      <w:r>
        <w:br/>
      </w:r>
      <w:r>
        <w:rPr>
          <w:rFonts w:ascii="Times New Roman"/>
          <w:b w:val="false"/>
          <w:i w:val="false"/>
          <w:color w:val="000000"/>
          <w:sz w:val="28"/>
        </w:rPr>
        <w:t>
      15. Неправильные действия или бездействия медицинских работников в оказании медицинской помощи, повлекшие ухудшение состояния пациента.
</w:t>
      </w:r>
      <w:r>
        <w:br/>
      </w:r>
      <w:r>
        <w:rPr>
          <w:rFonts w:ascii="Times New Roman"/>
          <w:b w:val="false"/>
          <w:i w:val="false"/>
          <w:color w:val="000000"/>
          <w:sz w:val="28"/>
        </w:rPr>
        <w:t>
      16. Госпитализация плановых больных без обследования и без направления из СВА, консультативно-диагностических центров и поликлиник (КДЦ и КДП).
</w:t>
      </w:r>
      <w:r>
        <w:br/>
      </w:r>
      <w:r>
        <w:rPr>
          <w:rFonts w:ascii="Times New Roman"/>
          <w:b w:val="false"/>
          <w:i w:val="false"/>
          <w:color w:val="000000"/>
          <w:sz w:val="28"/>
        </w:rPr>
        <w:t>
      17. Случаи повторной госпитализации по причине некачественно оказанной медицинской помощи при предыдущей госпитализации.
</w:t>
      </w:r>
      <w:r>
        <w:br/>
      </w:r>
      <w:r>
        <w:rPr>
          <w:rFonts w:ascii="Times New Roman"/>
          <w:b w:val="false"/>
          <w:i w:val="false"/>
          <w:color w:val="000000"/>
          <w:sz w:val="28"/>
        </w:rPr>
        <w:t>
      18. Оказание медицинской помощи ненадлежащего объема и качества в соответствии с медицинскими стандартами по уровню качества лечения (УКЛ).
</w:t>
      </w:r>
      <w:r>
        <w:br/>
      </w:r>
      <w:r>
        <w:rPr>
          <w:rFonts w:ascii="Times New Roman"/>
          <w:b w:val="false"/>
          <w:i w:val="false"/>
          <w:color w:val="000000"/>
          <w:sz w:val="28"/>
        </w:rPr>
        <w:t>
      19. Позднее обоснование клинического диагноза.
</w:t>
      </w:r>
      <w:r>
        <w:br/>
      </w:r>
      <w:r>
        <w:rPr>
          <w:rFonts w:ascii="Times New Roman"/>
          <w:b w:val="false"/>
          <w:i w:val="false"/>
          <w:color w:val="000000"/>
          <w:sz w:val="28"/>
        </w:rPr>
        <w:t>
      20. Дефекты в уходе за послеоперационными, тяжелобольными, роженицами и родильницами, в том числе несвоевременное и некачественное выполнение врачебных назначений.
</w:t>
      </w:r>
      <w:r>
        <w:br/>
      </w:r>
      <w:r>
        <w:rPr>
          <w:rFonts w:ascii="Times New Roman"/>
          <w:b w:val="false"/>
          <w:i w:val="false"/>
          <w:color w:val="000000"/>
          <w:sz w:val="28"/>
        </w:rPr>
        <w:t>
      21. Нерегулярное наблюдение за состоянием больного.
</w:t>
      </w:r>
      <w:r>
        <w:br/>
      </w:r>
      <w:r>
        <w:rPr>
          <w:rFonts w:ascii="Times New Roman"/>
          <w:b w:val="false"/>
          <w:i w:val="false"/>
          <w:color w:val="000000"/>
          <w:sz w:val="28"/>
        </w:rPr>
        <w:t>
      22. Невыполнение назначений врачей-консультантов.
</w:t>
      </w:r>
      <w:r>
        <w:br/>
      </w:r>
      <w:r>
        <w:rPr>
          <w:rFonts w:ascii="Times New Roman"/>
          <w:b w:val="false"/>
          <w:i w:val="false"/>
          <w:color w:val="000000"/>
          <w:sz w:val="28"/>
        </w:rPr>
        <w:t>
      23. Излишнее необоснованное проведение диагностических исследований, в том числе дублирование. 
</w:t>
      </w:r>
      <w:r>
        <w:br/>
      </w:r>
      <w:r>
        <w:rPr>
          <w:rFonts w:ascii="Times New Roman"/>
          <w:b w:val="false"/>
          <w:i w:val="false"/>
          <w:color w:val="000000"/>
          <w:sz w:val="28"/>
        </w:rPr>
        <w:t>
      24. Необоснованное "излишнее" назначение лекарственных средств "полипрагмазия".
</w:t>
      </w:r>
      <w:r>
        <w:br/>
      </w:r>
      <w:r>
        <w:rPr>
          <w:rFonts w:ascii="Times New Roman"/>
          <w:b w:val="false"/>
          <w:i w:val="false"/>
          <w:color w:val="000000"/>
          <w:sz w:val="28"/>
        </w:rPr>
        <w:t>
      25. Анализ исхода заболевания: ухудшение, без перемен.
</w:t>
      </w:r>
      <w:r>
        <w:br/>
      </w:r>
      <w:r>
        <w:rPr>
          <w:rFonts w:ascii="Times New Roman"/>
          <w:b w:val="false"/>
          <w:i w:val="false"/>
          <w:color w:val="000000"/>
          <w:sz w:val="28"/>
        </w:rPr>
        <w:t>
      26. Анализ общей летальности, в том числе:
</w:t>
      </w:r>
      <w:r>
        <w:br/>
      </w:r>
      <w:r>
        <w:rPr>
          <w:rFonts w:ascii="Times New Roman"/>
          <w:b w:val="false"/>
          <w:i w:val="false"/>
          <w:color w:val="000000"/>
          <w:sz w:val="28"/>
        </w:rPr>
        <w:t>
      26.1. досуточной летальности; 
</w:t>
      </w:r>
      <w:r>
        <w:br/>
      </w:r>
      <w:r>
        <w:rPr>
          <w:rFonts w:ascii="Times New Roman"/>
          <w:b w:val="false"/>
          <w:i w:val="false"/>
          <w:color w:val="000000"/>
          <w:sz w:val="28"/>
        </w:rPr>
        <w:t>
      26.2. летальности детей до 1 года;
</w:t>
      </w:r>
      <w:r>
        <w:br/>
      </w:r>
      <w:r>
        <w:rPr>
          <w:rFonts w:ascii="Times New Roman"/>
          <w:b w:val="false"/>
          <w:i w:val="false"/>
          <w:color w:val="000000"/>
          <w:sz w:val="28"/>
        </w:rPr>
        <w:t>
      26.3. послеоперационной летальности;
</w:t>
      </w:r>
      <w:r>
        <w:br/>
      </w:r>
      <w:r>
        <w:rPr>
          <w:rFonts w:ascii="Times New Roman"/>
          <w:b w:val="false"/>
          <w:i w:val="false"/>
          <w:color w:val="000000"/>
          <w:sz w:val="28"/>
        </w:rPr>
        <w:t>
      26.4. летальности новорожденных;
</w:t>
      </w:r>
      <w:r>
        <w:br/>
      </w:r>
      <w:r>
        <w:rPr>
          <w:rFonts w:ascii="Times New Roman"/>
          <w:b w:val="false"/>
          <w:i w:val="false"/>
          <w:color w:val="000000"/>
          <w:sz w:val="28"/>
        </w:rPr>
        <w:t>
      26.5. интранатальная гибель плода. 
</w:t>
      </w:r>
      <w:r>
        <w:br/>
      </w:r>
      <w:r>
        <w:rPr>
          <w:rFonts w:ascii="Times New Roman"/>
          <w:b w:val="false"/>
          <w:i w:val="false"/>
          <w:color w:val="000000"/>
          <w:sz w:val="28"/>
        </w:rPr>
        <w:t>
      27. Анализ материнской смертности. 
</w:t>
      </w:r>
      <w:r>
        <w:br/>
      </w:r>
      <w:r>
        <w:rPr>
          <w:rFonts w:ascii="Times New Roman"/>
          <w:b w:val="false"/>
          <w:i w:val="false"/>
          <w:color w:val="000000"/>
          <w:sz w:val="28"/>
        </w:rPr>
        <w:t>
      28. Анализ заболеваемости новорожденных. 
</w:t>
      </w:r>
      <w:r>
        <w:br/>
      </w:r>
      <w:r>
        <w:rPr>
          <w:rFonts w:ascii="Times New Roman"/>
          <w:b w:val="false"/>
          <w:i w:val="false"/>
          <w:color w:val="000000"/>
          <w:sz w:val="28"/>
        </w:rPr>
        <w:t>
      29. Анализ родовых травм.
</w:t>
      </w:r>
      <w:r>
        <w:br/>
      </w:r>
      <w:r>
        <w:rPr>
          <w:rFonts w:ascii="Times New Roman"/>
          <w:b w:val="false"/>
          <w:i w:val="false"/>
          <w:color w:val="000000"/>
          <w:sz w:val="28"/>
        </w:rPr>
        <w:t>
      30. Анализ заблаговременной госпитализации беременных из групп высокого риска.
</w:t>
      </w:r>
      <w:r>
        <w:br/>
      </w:r>
      <w:r>
        <w:rPr>
          <w:rFonts w:ascii="Times New Roman"/>
          <w:b w:val="false"/>
          <w:i w:val="false"/>
          <w:color w:val="000000"/>
          <w:sz w:val="28"/>
        </w:rPr>
        <w:t>
      31. Анализ осложнений родов (кровотечения, эклампсия, родовые травмы и др.). 
</w:t>
      </w:r>
      <w:r>
        <w:br/>
      </w:r>
      <w:r>
        <w:rPr>
          <w:rFonts w:ascii="Times New Roman"/>
          <w:b w:val="false"/>
          <w:i w:val="false"/>
          <w:color w:val="000000"/>
          <w:sz w:val="28"/>
        </w:rPr>
        <w:t>
      32. Анализ причин расхождения поликлинического, клинического и патологоанатомического диагнозов.
</w:t>
      </w:r>
      <w:r>
        <w:br/>
      </w:r>
      <w:r>
        <w:rPr>
          <w:rFonts w:ascii="Times New Roman"/>
          <w:b w:val="false"/>
          <w:i w:val="false"/>
          <w:color w:val="000000"/>
          <w:sz w:val="28"/>
        </w:rPr>
        <w:t>
      33. Анализ причин послеоперационных осложнений.
</w:t>
      </w:r>
      <w:r>
        <w:br/>
      </w:r>
      <w:r>
        <w:rPr>
          <w:rFonts w:ascii="Times New Roman"/>
          <w:b w:val="false"/>
          <w:i w:val="false"/>
          <w:color w:val="000000"/>
          <w:sz w:val="28"/>
        </w:rPr>
        <w:t>
      34. Анализ причин внутрибольничных заражений (нагноение послеоперационных ран, абсцессы и т.д.).
</w:t>
      </w:r>
      <w:r>
        <w:br/>
      </w:r>
      <w:r>
        <w:rPr>
          <w:rFonts w:ascii="Times New Roman"/>
          <w:b w:val="false"/>
          <w:i w:val="false"/>
          <w:color w:val="000000"/>
          <w:sz w:val="28"/>
        </w:rPr>
        <w:t>
      35. Необоснованная выписка больного, повлекшая за собой ухудшение состояния или смерть больного.
</w:t>
      </w:r>
      <w:r>
        <w:br/>
      </w:r>
      <w:r>
        <w:rPr>
          <w:rFonts w:ascii="Times New Roman"/>
          <w:b w:val="false"/>
          <w:i w:val="false"/>
          <w:color w:val="000000"/>
          <w:sz w:val="28"/>
        </w:rPr>
        <w:t>
      Технология и механизм проведения анализа и оценки качества медицинской помощи по пунктам Параметров осуществляются в соответствии с Инструкцией по заполнению сводных данных по анализу и оценке ее качества.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о порядке
</w:t>
      </w:r>
      <w:r>
        <w:br/>
      </w:r>
      <w:r>
        <w:rPr>
          <w:rFonts w:ascii="Times New Roman"/>
          <w:b w:val="false"/>
          <w:i w:val="false"/>
          <w:color w:val="000000"/>
          <w:sz w:val="28"/>
        </w:rPr>
        <w:t>
                                              проведения анализа и                                                   оценки качества
</w:t>
      </w:r>
      <w:r>
        <w:br/>
      </w:r>
      <w:r>
        <w:rPr>
          <w:rFonts w:ascii="Times New Roman"/>
          <w:b w:val="false"/>
          <w:i w:val="false"/>
          <w:color w:val="000000"/>
          <w:sz w:val="28"/>
        </w:rPr>
        <w:t>
                                            гарантированного объема
</w:t>
      </w:r>
      <w:r>
        <w:br/>
      </w:r>
      <w:r>
        <w:rPr>
          <w:rFonts w:ascii="Times New Roman"/>
          <w:b w:val="false"/>
          <w:i w:val="false"/>
          <w:color w:val="000000"/>
          <w:sz w:val="28"/>
        </w:rPr>
        <w:t>
                                             бесплатной медицинской
</w:t>
      </w:r>
      <w:r>
        <w:br/>
      </w:r>
      <w:r>
        <w:rPr>
          <w:rFonts w:ascii="Times New Roman"/>
          <w:b w:val="false"/>
          <w:i w:val="false"/>
          <w:color w:val="000000"/>
          <w:sz w:val="28"/>
        </w:rPr>
        <w:t>
                                                    помощи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Шкалы для определения уровня качества лечения (УКЛ)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Шкала оценки набора диагностических мероприятий 
</w:t>
      </w:r>
      <w:r>
        <w:br/>
      </w:r>
      <w:r>
        <w:rPr>
          <w:rFonts w:ascii="Times New Roman"/>
          <w:b w:val="false"/>
          <w:i w:val="false"/>
          <w:color w:val="000000"/>
          <w:sz w:val="28"/>
        </w:rPr>
        <w:t>
      1. Диагностическое обследование не проводилось - 0 
</w:t>
      </w:r>
      <w:r>
        <w:br/>
      </w:r>
      <w:r>
        <w:rPr>
          <w:rFonts w:ascii="Times New Roman"/>
          <w:b w:val="false"/>
          <w:i w:val="false"/>
          <w:color w:val="000000"/>
          <w:sz w:val="28"/>
        </w:rPr>
        <w:t>
      2. Выполнены малоинформативные методы обследования - 0,1 
</w:t>
      </w:r>
      <w:r>
        <w:br/>
      </w:r>
      <w:r>
        <w:rPr>
          <w:rFonts w:ascii="Times New Roman"/>
          <w:b w:val="false"/>
          <w:i w:val="false"/>
          <w:color w:val="000000"/>
          <w:sz w:val="28"/>
        </w:rPr>
        <w:t>
      3. Незначительные упущения в обследовании - 0,2 
</w:t>
      </w:r>
      <w:r>
        <w:br/>
      </w:r>
      <w:r>
        <w:rPr>
          <w:rFonts w:ascii="Times New Roman"/>
          <w:b w:val="false"/>
          <w:i w:val="false"/>
          <w:color w:val="000000"/>
          <w:sz w:val="28"/>
        </w:rPr>
        <w:t>
      4. Полный объем обследования - 0,3 
</w:t>
      </w:r>
    </w:p>
    <w:p>
      <w:pPr>
        <w:spacing w:after="0"/>
        <w:ind w:left="0"/>
        <w:jc w:val="both"/>
      </w:pPr>
      <w:r>
        <w:rPr>
          <w:rFonts w:ascii="Times New Roman"/>
          <w:b w:val="false"/>
          <w:i w:val="false"/>
          <w:color w:val="000000"/>
          <w:sz w:val="28"/>
        </w:rPr>
        <w:t>
                    2. Шкала оценки диагноза 
</w:t>
      </w:r>
      <w:r>
        <w:br/>
      </w:r>
      <w:r>
        <w:rPr>
          <w:rFonts w:ascii="Times New Roman"/>
          <w:b w:val="false"/>
          <w:i w:val="false"/>
          <w:color w:val="000000"/>
          <w:sz w:val="28"/>
        </w:rPr>
        <w:t>
      1. Несоответствие диагноза клинико-диагностическим данным - 0 
</w:t>
      </w:r>
      <w:r>
        <w:br/>
      </w:r>
      <w:r>
        <w:rPr>
          <w:rFonts w:ascii="Times New Roman"/>
          <w:b w:val="false"/>
          <w:i w:val="false"/>
          <w:color w:val="000000"/>
          <w:sz w:val="28"/>
        </w:rPr>
        <w:t>
      2. Отсутствие развернутого клинического диагноза с отражением 
</w:t>
      </w:r>
      <w:r>
        <w:br/>
      </w:r>
      <w:r>
        <w:rPr>
          <w:rFonts w:ascii="Times New Roman"/>
          <w:b w:val="false"/>
          <w:i w:val="false"/>
          <w:color w:val="000000"/>
          <w:sz w:val="28"/>
        </w:rPr>
        <w:t>
степени тяжести, осложнения, нарушения функции - 0,1 
</w:t>
      </w:r>
      <w:r>
        <w:br/>
      </w:r>
      <w:r>
        <w:rPr>
          <w:rFonts w:ascii="Times New Roman"/>
          <w:b w:val="false"/>
          <w:i w:val="false"/>
          <w:color w:val="000000"/>
          <w:sz w:val="28"/>
        </w:rPr>
        <w:t>
      3. Выставлен развернутый клинический диагноз по основному
</w:t>
      </w:r>
      <w:r>
        <w:br/>
      </w:r>
      <w:r>
        <w:rPr>
          <w:rFonts w:ascii="Times New Roman"/>
          <w:b w:val="false"/>
          <w:i w:val="false"/>
          <w:color w:val="000000"/>
          <w:sz w:val="28"/>
        </w:rPr>
        <w:t>
заболеванию без указания сопутствующих - 0,2 
</w:t>
      </w:r>
      <w:r>
        <w:br/>
      </w:r>
      <w:r>
        <w:rPr>
          <w:rFonts w:ascii="Times New Roman"/>
          <w:b w:val="false"/>
          <w:i w:val="false"/>
          <w:color w:val="000000"/>
          <w:sz w:val="28"/>
        </w:rPr>
        <w:t>
      4. Выставлен развернутый клинический диагноз по основному     и сопутствующему заболеваниям - 0,3 
</w:t>
      </w:r>
    </w:p>
    <w:p>
      <w:pPr>
        <w:spacing w:after="0"/>
        <w:ind w:left="0"/>
        <w:jc w:val="both"/>
      </w:pPr>
      <w:r>
        <w:rPr>
          <w:rFonts w:ascii="Times New Roman"/>
          <w:b w:val="false"/>
          <w:i w:val="false"/>
          <w:color w:val="000000"/>
          <w:sz w:val="28"/>
        </w:rPr>
        <w:t>
               3. Шкала оценки объемов лечебных мероприятий
</w:t>
      </w:r>
      <w:r>
        <w:br/>
      </w:r>
      <w:r>
        <w:rPr>
          <w:rFonts w:ascii="Times New Roman"/>
          <w:b w:val="false"/>
          <w:i w:val="false"/>
          <w:color w:val="000000"/>
          <w:sz w:val="28"/>
        </w:rPr>
        <w:t>
      1. Лечебные мероприятия фактически не проводились - 0
</w:t>
      </w:r>
      <w:r>
        <w:br/>
      </w:r>
      <w:r>
        <w:rPr>
          <w:rFonts w:ascii="Times New Roman"/>
          <w:b w:val="false"/>
          <w:i w:val="false"/>
          <w:color w:val="000000"/>
          <w:sz w:val="28"/>
        </w:rPr>
        <w:t>
      2. Выполнены отдельные малоэффективные лечебные процедуры    и манипуляции - 0,2 
</w:t>
      </w:r>
      <w:r>
        <w:br/>
      </w:r>
      <w:r>
        <w:rPr>
          <w:rFonts w:ascii="Times New Roman"/>
          <w:b w:val="false"/>
          <w:i w:val="false"/>
          <w:color w:val="000000"/>
          <w:sz w:val="28"/>
        </w:rPr>
        <w:t>
      3. Лечебные мероприятия выполнены наполовину - 0,4 
</w:t>
      </w:r>
      <w:r>
        <w:br/>
      </w:r>
      <w:r>
        <w:rPr>
          <w:rFonts w:ascii="Times New Roman"/>
          <w:b w:val="false"/>
          <w:i w:val="false"/>
          <w:color w:val="000000"/>
          <w:sz w:val="28"/>
        </w:rPr>
        <w:t>
      4. Лечебные мероприятия выполнены почти полностью, но имеются небольшие упущения - 0,6
</w:t>
      </w:r>
      <w:r>
        <w:br/>
      </w:r>
      <w:r>
        <w:rPr>
          <w:rFonts w:ascii="Times New Roman"/>
          <w:b w:val="false"/>
          <w:i w:val="false"/>
          <w:color w:val="000000"/>
          <w:sz w:val="28"/>
        </w:rPr>
        <w:t>
      5. Лечебные мероприятия выполнены полностью - 0,8
</w:t>
      </w:r>
    </w:p>
    <w:p>
      <w:pPr>
        <w:spacing w:after="0"/>
        <w:ind w:left="0"/>
        <w:jc w:val="both"/>
      </w:pPr>
      <w:r>
        <w:rPr>
          <w:rFonts w:ascii="Times New Roman"/>
          <w:b w:val="false"/>
          <w:i w:val="false"/>
          <w:color w:val="000000"/>
          <w:sz w:val="28"/>
        </w:rPr>
        <w:t>
                 4. Шкала оценки результатов лечения
</w:t>
      </w:r>
    </w:p>
    <w:p>
      <w:pPr>
        <w:spacing w:after="0"/>
        <w:ind w:left="0"/>
        <w:jc w:val="both"/>
      </w:pPr>
      <w:r>
        <w:rPr>
          <w:rFonts w:ascii="Times New Roman"/>
          <w:b w:val="false"/>
          <w:i w:val="false"/>
          <w:color w:val="000000"/>
          <w:sz w:val="28"/>
        </w:rPr>
        <w:t>
      1. Состояние пациента без перемен - 0   
</w:t>
      </w:r>
      <w:r>
        <w:br/>
      </w:r>
      <w:r>
        <w:rPr>
          <w:rFonts w:ascii="Times New Roman"/>
          <w:b w:val="false"/>
          <w:i w:val="false"/>
          <w:color w:val="000000"/>
          <w:sz w:val="28"/>
        </w:rPr>
        <w:t>
      2. Незначительное улучшение состояния пациента - 0,1
</w:t>
      </w:r>
      <w:r>
        <w:br/>
      </w:r>
      <w:r>
        <w:rPr>
          <w:rFonts w:ascii="Times New Roman"/>
          <w:b w:val="false"/>
          <w:i w:val="false"/>
          <w:color w:val="000000"/>
          <w:sz w:val="28"/>
        </w:rPr>
        <w:t>
      3. Значительное улучшение состояния пациента - 0,2
</w:t>
      </w:r>
      <w:r>
        <w:br/>
      </w:r>
      <w:r>
        <w:rPr>
          <w:rFonts w:ascii="Times New Roman"/>
          <w:b w:val="false"/>
          <w:i w:val="false"/>
          <w:color w:val="000000"/>
          <w:sz w:val="28"/>
        </w:rPr>
        <w:t>
      4. Выздоровление пациента - 0,3 
</w:t>
      </w:r>
    </w:p>
    <w:p>
      <w:pPr>
        <w:spacing w:after="0"/>
        <w:ind w:left="0"/>
        <w:jc w:val="both"/>
      </w:pPr>
      <w:r>
        <w:rPr>
          <w:rFonts w:ascii="Times New Roman"/>
          <w:b w:val="false"/>
          <w:i w:val="false"/>
          <w:color w:val="000000"/>
          <w:sz w:val="28"/>
        </w:rPr>
        <w:t>
               5. Шкала оценки профилактических мероприятий, 
</w:t>
      </w:r>
      <w:r>
        <w:br/>
      </w:r>
      <w:r>
        <w:rPr>
          <w:rFonts w:ascii="Times New Roman"/>
          <w:b w:val="false"/>
          <w:i w:val="false"/>
          <w:color w:val="000000"/>
          <w:sz w:val="28"/>
        </w:rPr>
        <w:t>
       рекомендованных при выписке из стационара или при окончании 
</w:t>
      </w:r>
      <w:r>
        <w:br/>
      </w:r>
      <w:r>
        <w:rPr>
          <w:rFonts w:ascii="Times New Roman"/>
          <w:b w:val="false"/>
          <w:i w:val="false"/>
          <w:color w:val="000000"/>
          <w:sz w:val="28"/>
        </w:rPr>
        <w:t>
                        курса амбулаторного лечения
</w:t>
      </w:r>
    </w:p>
    <w:p>
      <w:pPr>
        <w:spacing w:after="0"/>
        <w:ind w:left="0"/>
        <w:jc w:val="both"/>
      </w:pPr>
      <w:r>
        <w:rPr>
          <w:rFonts w:ascii="Times New Roman"/>
          <w:b w:val="false"/>
          <w:i w:val="false"/>
          <w:color w:val="000000"/>
          <w:sz w:val="28"/>
        </w:rPr>
        <w:t>
      1. Нет рекомендаций по профилактике обострений - 0
</w:t>
      </w:r>
      <w:r>
        <w:br/>
      </w:r>
      <w:r>
        <w:rPr>
          <w:rFonts w:ascii="Times New Roman"/>
          <w:b w:val="false"/>
          <w:i w:val="false"/>
          <w:color w:val="000000"/>
          <w:sz w:val="28"/>
        </w:rPr>
        <w:t>
      2. Профилактические мероприятия рекомендованы не в полном
</w:t>
      </w:r>
      <w:r>
        <w:br/>
      </w:r>
      <w:r>
        <w:rPr>
          <w:rFonts w:ascii="Times New Roman"/>
          <w:b w:val="false"/>
          <w:i w:val="false"/>
          <w:color w:val="000000"/>
          <w:sz w:val="28"/>
        </w:rPr>
        <w:t>
объеме и не подобраны по срокам и длительности - 0,2
</w:t>
      </w:r>
      <w:r>
        <w:br/>
      </w:r>
      <w:r>
        <w:rPr>
          <w:rFonts w:ascii="Times New Roman"/>
          <w:b w:val="false"/>
          <w:i w:val="false"/>
          <w:color w:val="000000"/>
          <w:sz w:val="28"/>
        </w:rPr>
        <w:t>
      3. Все необходимые профилактические мероприятия рекомендованы в полном объеме (режим, физические и психофизические нагрузки, 0,3 диета, медикаменты и др.) и подобраны в соответствии с      особенностями течения и тяжестью заболевания - Уровень качества лечения рассчитывается по формуле:
</w:t>
      </w:r>
    </w:p>
    <w:p>
      <w:pPr>
        <w:spacing w:after="0"/>
        <w:ind w:left="0"/>
        <w:jc w:val="both"/>
      </w:pPr>
      <w:r>
        <w:rPr>
          <w:rFonts w:ascii="Times New Roman"/>
          <w:b w:val="false"/>
          <w:i w:val="false"/>
          <w:color w:val="000000"/>
          <w:sz w:val="28"/>
        </w:rPr>
        <w:t>
      УКЛ = шкалы (1+2+3+4+5) : 2
</w:t>
      </w:r>
    </w:p>
    <w:p>
      <w:pPr>
        <w:spacing w:after="0"/>
        <w:ind w:left="0"/>
        <w:jc w:val="both"/>
      </w:pPr>
      <w:r>
        <w:rPr>
          <w:rFonts w:ascii="Times New Roman"/>
          <w:b w:val="false"/>
          <w:i w:val="false"/>
          <w:color w:val="000000"/>
          <w:sz w:val="28"/>
        </w:rPr>
        <w:t>
     Примечание: При оценке случаев смерти 4 и 5 шкалы не учитываются, УКЛ определяется по первым 3 шкалам и делится на 1,4.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о порядке 
</w:t>
      </w:r>
      <w:r>
        <w:br/>
      </w:r>
      <w:r>
        <w:rPr>
          <w:rFonts w:ascii="Times New Roman"/>
          <w:b w:val="false"/>
          <w:i w:val="false"/>
          <w:color w:val="000000"/>
          <w:sz w:val="28"/>
        </w:rPr>
        <w:t>
                                              проведения анализа и 
</w:t>
      </w:r>
      <w:r>
        <w:br/>
      </w:r>
      <w:r>
        <w:rPr>
          <w:rFonts w:ascii="Times New Roman"/>
          <w:b w:val="false"/>
          <w:i w:val="false"/>
          <w:color w:val="000000"/>
          <w:sz w:val="28"/>
        </w:rPr>
        <w:t>
                                                 оценки качества 
</w:t>
      </w:r>
      <w:r>
        <w:br/>
      </w:r>
      <w:r>
        <w:rPr>
          <w:rFonts w:ascii="Times New Roman"/>
          <w:b w:val="false"/>
          <w:i w:val="false"/>
          <w:color w:val="000000"/>
          <w:sz w:val="28"/>
        </w:rPr>
        <w:t>
                                            гарантированного объема 
</w:t>
      </w:r>
      <w:r>
        <w:br/>
      </w:r>
      <w:r>
        <w:rPr>
          <w:rFonts w:ascii="Times New Roman"/>
          <w:b w:val="false"/>
          <w:i w:val="false"/>
          <w:color w:val="000000"/>
          <w:sz w:val="28"/>
        </w:rPr>
        <w:t>
                                            бесплатной медицинской  
</w:t>
      </w:r>
      <w:r>
        <w:br/>
      </w:r>
      <w:r>
        <w:rPr>
          <w:rFonts w:ascii="Times New Roman"/>
          <w:b w:val="false"/>
          <w:i w:val="false"/>
          <w:color w:val="000000"/>
          <w:sz w:val="28"/>
        </w:rPr>
        <w:t>
                                                      помощи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Уровень качества наблюдения (УКНД) за детьми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1-го года жизни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 Шкала оценки антанатальной охраны плода
</w:t>
      </w:r>
    </w:p>
    <w:p>
      <w:pPr>
        <w:spacing w:after="0"/>
        <w:ind w:left="0"/>
        <w:jc w:val="both"/>
      </w:pPr>
      <w:r>
        <w:rPr>
          <w:rFonts w:ascii="Times New Roman"/>
          <w:b w:val="false"/>
          <w:i w:val="false"/>
          <w:color w:val="000000"/>
          <w:sz w:val="28"/>
        </w:rPr>
        <w:t>
     1. Антанатальная охрана плода проводилась в полном объеме       0,2
</w:t>
      </w:r>
      <w:r>
        <w:br/>
      </w:r>
      <w:r>
        <w:rPr>
          <w:rFonts w:ascii="Times New Roman"/>
          <w:b w:val="false"/>
          <w:i w:val="false"/>
          <w:color w:val="000000"/>
          <w:sz w:val="28"/>
        </w:rPr>
        <w:t>
     2. Антанатальная охрана плода проведена не в полном объеме      0,1 
</w:t>
      </w:r>
      <w:r>
        <w:br/>
      </w:r>
      <w:r>
        <w:rPr>
          <w:rFonts w:ascii="Times New Roman"/>
          <w:b w:val="false"/>
          <w:i w:val="false"/>
          <w:color w:val="000000"/>
          <w:sz w:val="28"/>
        </w:rPr>
        <w:t>
     3. Антанатальная охрана плода не проводилась                    0 
</w:t>
      </w:r>
    </w:p>
    <w:p>
      <w:pPr>
        <w:spacing w:after="0"/>
        <w:ind w:left="0"/>
        <w:jc w:val="both"/>
      </w:pPr>
      <w:r>
        <w:rPr>
          <w:rFonts w:ascii="Times New Roman"/>
          <w:b w:val="false"/>
          <w:i w:val="false"/>
          <w:color w:val="000000"/>
          <w:sz w:val="28"/>
        </w:rPr>
        <w:t>
              II. Шкала оценки профилактических наблюдений
</w:t>
      </w:r>
    </w:p>
    <w:p>
      <w:pPr>
        <w:spacing w:after="0"/>
        <w:ind w:left="0"/>
        <w:jc w:val="both"/>
      </w:pPr>
      <w:r>
        <w:rPr>
          <w:rFonts w:ascii="Times New Roman"/>
          <w:b w:val="false"/>
          <w:i w:val="false"/>
          <w:color w:val="000000"/>
          <w:sz w:val="28"/>
        </w:rPr>
        <w:t>
     1. Наблюдался по плану                                          0,5
</w:t>
      </w:r>
      <w:r>
        <w:br/>
      </w:r>
      <w:r>
        <w:rPr>
          <w:rFonts w:ascii="Times New Roman"/>
          <w:b w:val="false"/>
          <w:i w:val="false"/>
          <w:color w:val="000000"/>
          <w:sz w:val="28"/>
        </w:rPr>
        <w:t>
     2. Отсутствует патронаж новорожденного в первые 3 суток         0,4 
</w:t>
      </w:r>
      <w:r>
        <w:br/>
      </w:r>
      <w:r>
        <w:rPr>
          <w:rFonts w:ascii="Times New Roman"/>
          <w:b w:val="false"/>
          <w:i w:val="false"/>
          <w:color w:val="000000"/>
          <w:sz w:val="28"/>
        </w:rPr>
        <w:t>
     после выписки из род. дома                
</w:t>
      </w:r>
    </w:p>
    <w:p>
      <w:pPr>
        <w:spacing w:after="0"/>
        <w:ind w:left="0"/>
        <w:jc w:val="both"/>
      </w:pPr>
      <w:r>
        <w:rPr>
          <w:rFonts w:ascii="Times New Roman"/>
          <w:b w:val="false"/>
          <w:i w:val="false"/>
          <w:color w:val="000000"/>
          <w:sz w:val="28"/>
        </w:rPr>
        <w:t>
     3. Имеются упущения в наблюдении детей 2-А группы здоровья      0,3
</w:t>
      </w:r>
      <w:r>
        <w:br/>
      </w:r>
      <w:r>
        <w:rPr>
          <w:rFonts w:ascii="Times New Roman"/>
          <w:b w:val="false"/>
          <w:i w:val="false"/>
          <w:color w:val="000000"/>
          <w:sz w:val="28"/>
        </w:rPr>
        <w:t>
     4. Имеются упущения в наблюдении детей 2-Б группы здоровья      0,2
</w:t>
      </w:r>
      <w:r>
        <w:br/>
      </w:r>
      <w:r>
        <w:rPr>
          <w:rFonts w:ascii="Times New Roman"/>
          <w:b w:val="false"/>
          <w:i w:val="false"/>
          <w:color w:val="000000"/>
          <w:sz w:val="28"/>
        </w:rPr>
        <w:t>
     5. Не наблюдался                                                0
</w:t>
      </w:r>
      <w:r>
        <w:br/>
      </w:r>
      <w:r>
        <w:rPr>
          <w:rFonts w:ascii="Times New Roman"/>
          <w:b w:val="false"/>
          <w:i w:val="false"/>
          <w:color w:val="000000"/>
          <w:sz w:val="28"/>
        </w:rPr>
        <w:t>
</w:t>
      </w:r>
      <w:r>
        <w:br/>
      </w:r>
      <w:r>
        <w:rPr>
          <w:rFonts w:ascii="Times New Roman"/>
          <w:b w:val="false"/>
          <w:i w:val="false"/>
          <w:color w:val="000000"/>
          <w:sz w:val="28"/>
        </w:rPr>
        <w:t>
      III. Шкала оценки осмотра узкими специалистами и охвата анализами
</w:t>
      </w:r>
      <w:r>
        <w:br/>
      </w:r>
      <w:r>
        <w:rPr>
          <w:rFonts w:ascii="Times New Roman"/>
          <w:b w:val="false"/>
          <w:i w:val="false"/>
          <w:color w:val="000000"/>
          <w:sz w:val="28"/>
        </w:rPr>
        <w:t>
</w:t>
      </w:r>
      <w:r>
        <w:br/>
      </w:r>
      <w:r>
        <w:rPr>
          <w:rFonts w:ascii="Times New Roman"/>
          <w:b w:val="false"/>
          <w:i w:val="false"/>
          <w:color w:val="000000"/>
          <w:sz w:val="28"/>
        </w:rPr>
        <w:t>
     1. Осмотр специалистами, анализы проведены своевременно         0,3 
</w:t>
      </w:r>
      <w:r>
        <w:br/>
      </w:r>
      <w:r>
        <w:rPr>
          <w:rFonts w:ascii="Times New Roman"/>
          <w:b w:val="false"/>
          <w:i w:val="false"/>
          <w:color w:val="000000"/>
          <w:sz w:val="28"/>
        </w:rPr>
        <w:t>
     и в полном объеме 
</w:t>
      </w:r>
      <w:r>
        <w:br/>
      </w:r>
      <w:r>
        <w:rPr>
          <w:rFonts w:ascii="Times New Roman"/>
          <w:b w:val="false"/>
          <w:i w:val="false"/>
          <w:color w:val="000000"/>
          <w:sz w:val="28"/>
        </w:rPr>
        <w:t>
     2. Осмотр специалистами и анализы проведены своевременно, но    0,2
</w:t>
      </w:r>
      <w:r>
        <w:br/>
      </w:r>
      <w:r>
        <w:rPr>
          <w:rFonts w:ascii="Times New Roman"/>
          <w:b w:val="false"/>
          <w:i w:val="false"/>
          <w:color w:val="000000"/>
          <w:sz w:val="28"/>
        </w:rPr>
        <w:t>
     имеются незначительные недостатки                        
</w:t>
      </w:r>
      <w:r>
        <w:br/>
      </w:r>
      <w:r>
        <w:rPr>
          <w:rFonts w:ascii="Times New Roman"/>
          <w:b w:val="false"/>
          <w:i w:val="false"/>
          <w:color w:val="000000"/>
          <w:sz w:val="28"/>
        </w:rPr>
        <w:t>
     3. Осмотрен специалистами и проведены анализы в полном объеме,  0,1
</w:t>
      </w:r>
      <w:r>
        <w:br/>
      </w:r>
      <w:r>
        <w:rPr>
          <w:rFonts w:ascii="Times New Roman"/>
          <w:b w:val="false"/>
          <w:i w:val="false"/>
          <w:color w:val="000000"/>
          <w:sz w:val="28"/>
        </w:rPr>
        <w:t>
     но несвоевременно 
</w:t>
      </w:r>
      <w:r>
        <w:br/>
      </w:r>
      <w:r>
        <w:rPr>
          <w:rFonts w:ascii="Times New Roman"/>
          <w:b w:val="false"/>
          <w:i w:val="false"/>
          <w:color w:val="000000"/>
          <w:sz w:val="28"/>
        </w:rPr>
        <w:t>
     4. Не осмотрен                                                  0    
</w:t>
      </w:r>
    </w:p>
    <w:p>
      <w:pPr>
        <w:spacing w:after="0"/>
        <w:ind w:left="0"/>
        <w:jc w:val="both"/>
      </w:pPr>
      <w:r>
        <w:rPr>
          <w:rFonts w:ascii="Times New Roman"/>
          <w:b w:val="false"/>
          <w:i w:val="false"/>
          <w:color w:val="000000"/>
          <w:sz w:val="28"/>
        </w:rPr>
        <w:t>
               IV. Шкала оценки профилактических прививок
</w:t>
      </w:r>
    </w:p>
    <w:p>
      <w:pPr>
        <w:spacing w:after="0"/>
        <w:ind w:left="0"/>
        <w:jc w:val="both"/>
      </w:pPr>
      <w:r>
        <w:rPr>
          <w:rFonts w:ascii="Times New Roman"/>
          <w:b w:val="false"/>
          <w:i w:val="false"/>
          <w:color w:val="000000"/>
          <w:sz w:val="28"/>
        </w:rPr>
        <w:t>
     1. Проводились своевременно                                     0,4
</w:t>
      </w:r>
      <w:r>
        <w:br/>
      </w:r>
      <w:r>
        <w:rPr>
          <w:rFonts w:ascii="Times New Roman"/>
          <w:b w:val="false"/>
          <w:i w:val="false"/>
          <w:color w:val="000000"/>
          <w:sz w:val="28"/>
        </w:rPr>
        <w:t>
     2. В 6 месяцев незаконченная вакцинация АКДС+ВПП                0,3 
</w:t>
      </w:r>
      <w:r>
        <w:br/>
      </w:r>
      <w:r>
        <w:rPr>
          <w:rFonts w:ascii="Times New Roman"/>
          <w:b w:val="false"/>
          <w:i w:val="false"/>
          <w:color w:val="000000"/>
          <w:sz w:val="28"/>
        </w:rPr>
        <w:t>
     3. В 1 год незаконченная АКДС, корь                             0,2 
</w:t>
      </w:r>
      <w:r>
        <w:br/>
      </w:r>
      <w:r>
        <w:rPr>
          <w:rFonts w:ascii="Times New Roman"/>
          <w:b w:val="false"/>
          <w:i w:val="false"/>
          <w:color w:val="000000"/>
          <w:sz w:val="28"/>
        </w:rPr>
        <w:t>
     4. Прививки не проводились                                      0 
</w:t>
      </w:r>
    </w:p>
    <w:p>
      <w:pPr>
        <w:spacing w:after="0"/>
        <w:ind w:left="0"/>
        <w:jc w:val="both"/>
      </w:pPr>
      <w:r>
        <w:rPr>
          <w:rFonts w:ascii="Times New Roman"/>
          <w:b w:val="false"/>
          <w:i w:val="false"/>
          <w:color w:val="000000"/>
          <w:sz w:val="28"/>
        </w:rPr>
        <w:t>
               V. Шкала оценки профилактических мероприятий
</w:t>
      </w:r>
    </w:p>
    <w:p>
      <w:pPr>
        <w:spacing w:after="0"/>
        <w:ind w:left="0"/>
        <w:jc w:val="both"/>
      </w:pPr>
      <w:r>
        <w:rPr>
          <w:rFonts w:ascii="Times New Roman"/>
          <w:b w:val="false"/>
          <w:i w:val="false"/>
          <w:color w:val="000000"/>
          <w:sz w:val="28"/>
        </w:rPr>
        <w:t>
     1. Профилактические мероприятия проводились в полном объеме     0,2 
</w:t>
      </w:r>
      <w:r>
        <w:br/>
      </w:r>
      <w:r>
        <w:rPr>
          <w:rFonts w:ascii="Times New Roman"/>
          <w:b w:val="false"/>
          <w:i w:val="false"/>
          <w:color w:val="000000"/>
          <w:sz w:val="28"/>
        </w:rPr>
        <w:t>
     2. Профилактические мероприятия проводились не в полном объеме  0,1 
</w:t>
      </w:r>
      <w:r>
        <w:br/>
      </w:r>
      <w:r>
        <w:rPr>
          <w:rFonts w:ascii="Times New Roman"/>
          <w:b w:val="false"/>
          <w:i w:val="false"/>
          <w:color w:val="000000"/>
          <w:sz w:val="28"/>
        </w:rPr>
        <w:t>
     и не подобраны по срокам и длительности (профилактика гипотрофии, 
</w:t>
      </w:r>
      <w:r>
        <w:br/>
      </w:r>
      <w:r>
        <w:rPr>
          <w:rFonts w:ascii="Times New Roman"/>
          <w:b w:val="false"/>
          <w:i w:val="false"/>
          <w:color w:val="000000"/>
          <w:sz w:val="28"/>
        </w:rPr>
        <w:t>
     анемии, рахита, частых простудных заболеваний и т.д.) 
</w:t>
      </w:r>
      <w:r>
        <w:br/>
      </w:r>
      <w:r>
        <w:rPr>
          <w:rFonts w:ascii="Times New Roman"/>
          <w:b w:val="false"/>
          <w:i w:val="false"/>
          <w:color w:val="000000"/>
          <w:sz w:val="28"/>
        </w:rPr>
        <w:t>
     3. Оздоровительные мероприятия не проводились                    0
</w:t>
      </w:r>
    </w:p>
    <w:p>
      <w:pPr>
        <w:spacing w:after="0"/>
        <w:ind w:left="0"/>
        <w:jc w:val="both"/>
      </w:pPr>
      <w:r>
        <w:rPr>
          <w:rFonts w:ascii="Times New Roman"/>
          <w:b w:val="false"/>
          <w:i w:val="false"/>
          <w:color w:val="000000"/>
          <w:sz w:val="28"/>
        </w:rPr>
        <w:t>
              VI. Шкала оценки состояния здоровья ребенка
</w:t>
      </w:r>
    </w:p>
    <w:p>
      <w:pPr>
        <w:spacing w:after="0"/>
        <w:ind w:left="0"/>
        <w:jc w:val="both"/>
      </w:pPr>
      <w:r>
        <w:rPr>
          <w:rFonts w:ascii="Times New Roman"/>
          <w:b w:val="false"/>
          <w:i w:val="false"/>
          <w:color w:val="000000"/>
          <w:sz w:val="28"/>
        </w:rPr>
        <w:t>
     1. Ребенок здоров                                               0,2  
</w:t>
      </w:r>
      <w:r>
        <w:br/>
      </w:r>
      <w:r>
        <w:rPr>
          <w:rFonts w:ascii="Times New Roman"/>
          <w:b w:val="false"/>
          <w:i w:val="false"/>
          <w:color w:val="000000"/>
          <w:sz w:val="28"/>
        </w:rPr>
        <w:t>
     2. Незначительные отклонения в состоянии здоровья, связанные с  0,1 
</w:t>
      </w:r>
      <w:r>
        <w:br/>
      </w:r>
      <w:r>
        <w:rPr>
          <w:rFonts w:ascii="Times New Roman"/>
          <w:b w:val="false"/>
          <w:i w:val="false"/>
          <w:color w:val="000000"/>
          <w:sz w:val="28"/>
        </w:rPr>
        <w:t>
     нерегулярностью наблюдения медицинских работников 
</w:t>
      </w:r>
      <w:r>
        <w:br/>
      </w:r>
      <w:r>
        <w:rPr>
          <w:rFonts w:ascii="Times New Roman"/>
          <w:b w:val="false"/>
          <w:i w:val="false"/>
          <w:color w:val="000000"/>
          <w:sz w:val="28"/>
        </w:rPr>
        <w:t>
     неполноценными советами по грудному вскармливанию (не 
</w:t>
      </w:r>
      <w:r>
        <w:br/>
      </w:r>
      <w:r>
        <w:rPr>
          <w:rFonts w:ascii="Times New Roman"/>
          <w:b w:val="false"/>
          <w:i w:val="false"/>
          <w:color w:val="000000"/>
          <w:sz w:val="28"/>
        </w:rPr>
        <w:t>
     проводилась пропаганда исключительного грудного вскармливания
</w:t>
      </w:r>
      <w:r>
        <w:br/>
      </w:r>
      <w:r>
        <w:rPr>
          <w:rFonts w:ascii="Times New Roman"/>
          <w:b w:val="false"/>
          <w:i w:val="false"/>
          <w:color w:val="000000"/>
          <w:sz w:val="28"/>
        </w:rPr>
        <w:t>
     (ИГВ) до 6 месяцев, здорового образа жизни) 
</w:t>
      </w:r>
      <w:r>
        <w:br/>
      </w:r>
      <w:r>
        <w:rPr>
          <w:rFonts w:ascii="Times New Roman"/>
          <w:b w:val="false"/>
          <w:i w:val="false"/>
          <w:color w:val="000000"/>
          <w:sz w:val="28"/>
        </w:rPr>
        <w:t>
     3. Ухудшение здоровья ребенка, наличие фоновых заболеваний       0 
</w:t>
      </w:r>
      <w:r>
        <w:br/>
      </w:r>
      <w:r>
        <w:rPr>
          <w:rFonts w:ascii="Times New Roman"/>
          <w:b w:val="false"/>
          <w:i w:val="false"/>
          <w:color w:val="000000"/>
          <w:sz w:val="28"/>
        </w:rPr>
        <w:t>
     (рахит, анемия, гипотрофия), связанных с дефектами наблюдения  
</w:t>
      </w:r>
      <w:r>
        <w:br/>
      </w:r>
      <w:r>
        <w:rPr>
          <w:rFonts w:ascii="Times New Roman"/>
          <w:b w:val="false"/>
          <w:i w:val="false"/>
          <w:color w:val="000000"/>
          <w:sz w:val="28"/>
        </w:rPr>
        <w:t>
     медицинских работников и неадекватные советы 
</w:t>
      </w:r>
    </w:p>
    <w:p>
      <w:pPr>
        <w:spacing w:after="0"/>
        <w:ind w:left="0"/>
        <w:jc w:val="both"/>
      </w:pPr>
      <w:r>
        <w:rPr>
          <w:rFonts w:ascii="Times New Roman"/>
          <w:b w:val="false"/>
          <w:i w:val="false"/>
          <w:color w:val="000000"/>
          <w:sz w:val="28"/>
        </w:rPr>
        <w:t>
                       VII. Шкала оценки диагноза
</w:t>
      </w:r>
    </w:p>
    <w:p>
      <w:pPr>
        <w:spacing w:after="0"/>
        <w:ind w:left="0"/>
        <w:jc w:val="both"/>
      </w:pPr>
      <w:r>
        <w:rPr>
          <w:rFonts w:ascii="Times New Roman"/>
          <w:b w:val="false"/>
          <w:i w:val="false"/>
          <w:color w:val="000000"/>
          <w:sz w:val="28"/>
        </w:rPr>
        <w:t>
     1. Диагноз выставлен с указанием группы здоровья, психомоторного,  
</w:t>
      </w:r>
      <w:r>
        <w:br/>
      </w:r>
      <w:r>
        <w:rPr>
          <w:rFonts w:ascii="Times New Roman"/>
          <w:b w:val="false"/>
          <w:i w:val="false"/>
          <w:color w:val="000000"/>
          <w:sz w:val="28"/>
        </w:rPr>
        <w:t>
     физического развития, вида вскармливания, рекомендациям          0,2
</w:t>
      </w:r>
      <w:r>
        <w:br/>
      </w:r>
      <w:r>
        <w:rPr>
          <w:rFonts w:ascii="Times New Roman"/>
          <w:b w:val="false"/>
          <w:i w:val="false"/>
          <w:color w:val="000000"/>
          <w:sz w:val="28"/>
        </w:rPr>
        <w:t>
     2. Диагноз выставлен неполный, без оценки психомоторного,        0,1 
</w:t>
      </w:r>
      <w:r>
        <w:br/>
      </w:r>
      <w:r>
        <w:rPr>
          <w:rFonts w:ascii="Times New Roman"/>
          <w:b w:val="false"/>
          <w:i w:val="false"/>
          <w:color w:val="000000"/>
          <w:sz w:val="28"/>
        </w:rPr>
        <w:t>
     физического развития 
</w:t>
      </w:r>
      <w:r>
        <w:br/>
      </w:r>
      <w:r>
        <w:rPr>
          <w:rFonts w:ascii="Times New Roman"/>
          <w:b w:val="false"/>
          <w:i w:val="false"/>
          <w:color w:val="000000"/>
          <w:sz w:val="28"/>
        </w:rPr>
        <w:t>
     3. Диагноз не выставлен                                          0   
</w:t>
      </w:r>
      <w:r>
        <w:br/>
      </w:r>
      <w:r>
        <w:rPr>
          <w:rFonts w:ascii="Times New Roman"/>
          <w:b w:val="false"/>
          <w:i w:val="false"/>
          <w:color w:val="000000"/>
          <w:sz w:val="28"/>
        </w:rPr>
        <w:t>
</w:t>
      </w:r>
      <w:r>
        <w:br/>
      </w:r>
      <w:r>
        <w:rPr>
          <w:rFonts w:ascii="Times New Roman"/>
          <w:b w:val="false"/>
          <w:i w:val="false"/>
          <w:color w:val="000000"/>
          <w:sz w:val="28"/>
        </w:rPr>
        <w:t>
     Уровень качества наблюдения рассчитывается по формуле: УКН = 
</w:t>
      </w:r>
      <w:r>
        <w:br/>
      </w:r>
      <w:r>
        <w:rPr>
          <w:rFonts w:ascii="Times New Roman"/>
          <w:b w:val="false"/>
          <w:i w:val="false"/>
          <w:color w:val="000000"/>
          <w:sz w:val="28"/>
        </w:rPr>
        <w:t>
шкалы (1+2+3+4+5+6+7):2.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о порядке
</w:t>
      </w:r>
      <w:r>
        <w:br/>
      </w:r>
      <w:r>
        <w:rPr>
          <w:rFonts w:ascii="Times New Roman"/>
          <w:b w:val="false"/>
          <w:i w:val="false"/>
          <w:color w:val="000000"/>
          <w:sz w:val="28"/>
        </w:rPr>
        <w:t>
                                                проведения анализа и
</w:t>
      </w:r>
      <w:r>
        <w:br/>
      </w:r>
      <w:r>
        <w:rPr>
          <w:rFonts w:ascii="Times New Roman"/>
          <w:b w:val="false"/>
          <w:i w:val="false"/>
          <w:color w:val="000000"/>
          <w:sz w:val="28"/>
        </w:rPr>
        <w:t>
                                                   оценки качества 
</w:t>
      </w:r>
      <w:r>
        <w:br/>
      </w:r>
      <w:r>
        <w:rPr>
          <w:rFonts w:ascii="Times New Roman"/>
          <w:b w:val="false"/>
          <w:i w:val="false"/>
          <w:color w:val="000000"/>
          <w:sz w:val="28"/>
        </w:rPr>
        <w:t>
                                              гарантированного объема
</w:t>
      </w:r>
      <w:r>
        <w:br/>
      </w:r>
      <w:r>
        <w:rPr>
          <w:rFonts w:ascii="Times New Roman"/>
          <w:b w:val="false"/>
          <w:i w:val="false"/>
          <w:color w:val="000000"/>
          <w:sz w:val="28"/>
        </w:rPr>
        <w:t>
                                               бесплатной медицинской 
</w:t>
      </w:r>
      <w:r>
        <w:br/>
      </w:r>
      <w:r>
        <w:rPr>
          <w:rFonts w:ascii="Times New Roman"/>
          <w:b w:val="false"/>
          <w:i w:val="false"/>
          <w:color w:val="000000"/>
          <w:sz w:val="28"/>
        </w:rPr>
        <w:t>
                                                        помощи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Шкала для определения уровня качества наблюдения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(УКНБ)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беременной женщиной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Шкала оценки диспансеризации по срокам беременности
</w:t>
      </w:r>
      <w:r>
        <w:br/>
      </w:r>
      <w:r>
        <w:rPr>
          <w:rFonts w:ascii="Times New Roman"/>
          <w:b w:val="false"/>
          <w:i w:val="false"/>
          <w:color w:val="000000"/>
          <w:sz w:val="28"/>
        </w:rPr>
        <w:t>
</w:t>
      </w:r>
      <w:r>
        <w:br/>
      </w:r>
      <w:r>
        <w:rPr>
          <w:rFonts w:ascii="Times New Roman"/>
          <w:b w:val="false"/>
          <w:i w:val="false"/>
          <w:color w:val="000000"/>
          <w:sz w:val="28"/>
        </w:rPr>
        <w:t>
     1) Охват диспансеризацией в сроке выше 12 недель беременности     0,1 
</w:t>
      </w:r>
      <w:r>
        <w:br/>
      </w:r>
      <w:r>
        <w:rPr>
          <w:rFonts w:ascii="Times New Roman"/>
          <w:b w:val="false"/>
          <w:i w:val="false"/>
          <w:color w:val="000000"/>
          <w:sz w:val="28"/>
        </w:rPr>
        <w:t>
     2) Охват диспансеризацией в сроке до 12 недель беременности       0,2 
</w:t>
      </w:r>
      <w:r>
        <w:br/>
      </w:r>
      <w:r>
        <w:rPr>
          <w:rFonts w:ascii="Times New Roman"/>
          <w:b w:val="false"/>
          <w:i w:val="false"/>
          <w:color w:val="000000"/>
          <w:sz w:val="28"/>
        </w:rPr>
        <w:t>
</w:t>
      </w:r>
      <w:r>
        <w:br/>
      </w:r>
      <w:r>
        <w:rPr>
          <w:rFonts w:ascii="Times New Roman"/>
          <w:b w:val="false"/>
          <w:i w:val="false"/>
          <w:color w:val="000000"/>
          <w:sz w:val="28"/>
        </w:rPr>
        <w:t>
             2. Шкала оценки набора диагностических мероприятий
</w:t>
      </w:r>
      <w:r>
        <w:br/>
      </w:r>
      <w:r>
        <w:rPr>
          <w:rFonts w:ascii="Times New Roman"/>
          <w:b w:val="false"/>
          <w:i w:val="false"/>
          <w:color w:val="000000"/>
          <w:sz w:val="28"/>
        </w:rPr>
        <w:t>
</w:t>
      </w:r>
      <w:r>
        <w:br/>
      </w:r>
      <w:r>
        <w:rPr>
          <w:rFonts w:ascii="Times New Roman"/>
          <w:b w:val="false"/>
          <w:i w:val="false"/>
          <w:color w:val="000000"/>
          <w:sz w:val="28"/>
        </w:rPr>
        <w:t>
     1) Диагностическое обследование не проводилось                    0   
</w:t>
      </w:r>
      <w:r>
        <w:br/>
      </w:r>
      <w:r>
        <w:rPr>
          <w:rFonts w:ascii="Times New Roman"/>
          <w:b w:val="false"/>
          <w:i w:val="false"/>
          <w:color w:val="000000"/>
          <w:sz w:val="28"/>
        </w:rPr>
        <w:t>
     2) Выполнены малоинформативные методы диагностики                 0,1 
</w:t>
      </w:r>
      <w:r>
        <w:br/>
      </w:r>
      <w:r>
        <w:rPr>
          <w:rFonts w:ascii="Times New Roman"/>
          <w:b w:val="false"/>
          <w:i w:val="false"/>
          <w:color w:val="000000"/>
          <w:sz w:val="28"/>
        </w:rPr>
        <w:t>
     3) Незначительные упущения в обследовании                         0,2 
</w:t>
      </w:r>
      <w:r>
        <w:br/>
      </w:r>
      <w:r>
        <w:rPr>
          <w:rFonts w:ascii="Times New Roman"/>
          <w:b w:val="false"/>
          <w:i w:val="false"/>
          <w:color w:val="000000"/>
          <w:sz w:val="28"/>
        </w:rPr>
        <w:t>
     4) Полный объем обследования                                      0,3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Шкала оценки факторов риска
</w:t>
      </w:r>
    </w:p>
    <w:p>
      <w:pPr>
        <w:spacing w:after="0"/>
        <w:ind w:left="0"/>
        <w:jc w:val="both"/>
      </w:pPr>
      <w:r>
        <w:rPr>
          <w:rFonts w:ascii="Times New Roman"/>
          <w:b w:val="false"/>
          <w:i w:val="false"/>
          <w:color w:val="000000"/>
          <w:sz w:val="28"/>
        </w:rPr>
        <w:t>
     1) Факторы риска не определены                                    0   
</w:t>
      </w:r>
      <w:r>
        <w:br/>
      </w:r>
      <w:r>
        <w:rPr>
          <w:rFonts w:ascii="Times New Roman"/>
          <w:b w:val="false"/>
          <w:i w:val="false"/>
          <w:color w:val="000000"/>
          <w:sz w:val="28"/>
        </w:rPr>
        <w:t>
     2) Факторы риска определены, но в неполном объеме                 0,1 
</w:t>
      </w:r>
      <w:r>
        <w:br/>
      </w:r>
      <w:r>
        <w:rPr>
          <w:rFonts w:ascii="Times New Roman"/>
          <w:b w:val="false"/>
          <w:i w:val="false"/>
          <w:color w:val="000000"/>
          <w:sz w:val="28"/>
        </w:rPr>
        <w:t>
     3) Факторы риска определены, но есть незначительные упущения      0,2 
</w:t>
      </w:r>
      <w:r>
        <w:br/>
      </w:r>
      <w:r>
        <w:rPr>
          <w:rFonts w:ascii="Times New Roman"/>
          <w:b w:val="false"/>
          <w:i w:val="false"/>
          <w:color w:val="000000"/>
          <w:sz w:val="28"/>
        </w:rPr>
        <w:t>
     4) Факторы риска определены в полном объеме                       0,3 
</w:t>
      </w:r>
      <w:r>
        <w:br/>
      </w:r>
      <w:r>
        <w:rPr>
          <w:rFonts w:ascii="Times New Roman"/>
          <w:b w:val="false"/>
          <w:i w:val="false"/>
          <w:color w:val="000000"/>
          <w:sz w:val="28"/>
        </w:rPr>
        <w:t>
</w:t>
      </w:r>
      <w:r>
        <w:br/>
      </w:r>
      <w:r>
        <w:rPr>
          <w:rFonts w:ascii="Times New Roman"/>
          <w:b w:val="false"/>
          <w:i w:val="false"/>
          <w:color w:val="000000"/>
          <w:sz w:val="28"/>
        </w:rPr>
        <w:t>
            4. Шкала оценки консультации терапевта и других 
</w:t>
      </w:r>
      <w:r>
        <w:br/>
      </w:r>
      <w:r>
        <w:rPr>
          <w:rFonts w:ascii="Times New Roman"/>
          <w:b w:val="false"/>
          <w:i w:val="false"/>
          <w:color w:val="000000"/>
          <w:sz w:val="28"/>
        </w:rPr>
        <w:t>
                             специалистов
</w:t>
      </w:r>
    </w:p>
    <w:p>
      <w:pPr>
        <w:spacing w:after="0"/>
        <w:ind w:left="0"/>
        <w:jc w:val="both"/>
      </w:pPr>
      <w:r>
        <w:rPr>
          <w:rFonts w:ascii="Times New Roman"/>
          <w:b w:val="false"/>
          <w:i w:val="false"/>
          <w:color w:val="000000"/>
          <w:sz w:val="28"/>
        </w:rPr>
        <w:t>
     1) Консультации терапевта и других специалистов не проводились    0   
</w:t>
      </w:r>
      <w:r>
        <w:br/>
      </w:r>
      <w:r>
        <w:rPr>
          <w:rFonts w:ascii="Times New Roman"/>
          <w:b w:val="false"/>
          <w:i w:val="false"/>
          <w:color w:val="000000"/>
          <w:sz w:val="28"/>
        </w:rPr>
        <w:t>
     2) Консультация специалистами сделана, но патология, которой      0,1 
</w:t>
      </w:r>
      <w:r>
        <w:br/>
      </w:r>
      <w:r>
        <w:rPr>
          <w:rFonts w:ascii="Times New Roman"/>
          <w:b w:val="false"/>
          <w:i w:val="false"/>
          <w:color w:val="000000"/>
          <w:sz w:val="28"/>
        </w:rPr>
        <w:t>
     страдает беременная женщина, не диагностирована                       
</w:t>
      </w:r>
      <w:r>
        <w:br/>
      </w:r>
      <w:r>
        <w:rPr>
          <w:rFonts w:ascii="Times New Roman"/>
          <w:b w:val="false"/>
          <w:i w:val="false"/>
          <w:color w:val="000000"/>
          <w:sz w:val="28"/>
        </w:rPr>
        <w:t>
     3) Экстрагенитальная патология диагностирована, но проводились    0,2 
</w:t>
      </w:r>
      <w:r>
        <w:br/>
      </w:r>
      <w:r>
        <w:rPr>
          <w:rFonts w:ascii="Times New Roman"/>
          <w:b w:val="false"/>
          <w:i w:val="false"/>
          <w:color w:val="000000"/>
          <w:sz w:val="28"/>
        </w:rPr>
        <w:t>
      малоэффективные лечебно-профилактические мероприятия                
</w:t>
      </w:r>
      <w:r>
        <w:br/>
      </w:r>
      <w:r>
        <w:rPr>
          <w:rFonts w:ascii="Times New Roman"/>
          <w:b w:val="false"/>
          <w:i w:val="false"/>
          <w:color w:val="000000"/>
          <w:sz w:val="28"/>
        </w:rPr>
        <w:t>
     4) Консультации специалистами сделаны, а также по выявленным      0,3 
</w:t>
      </w:r>
      <w:r>
        <w:br/>
      </w:r>
      <w:r>
        <w:rPr>
          <w:rFonts w:ascii="Times New Roman"/>
          <w:b w:val="false"/>
          <w:i w:val="false"/>
          <w:color w:val="000000"/>
          <w:sz w:val="28"/>
        </w:rPr>
        <w:t>
     патологиям проводились лечебно-профилактические мероприятия в  
</w:t>
      </w:r>
      <w:r>
        <w:br/>
      </w:r>
      <w:r>
        <w:rPr>
          <w:rFonts w:ascii="Times New Roman"/>
          <w:b w:val="false"/>
          <w:i w:val="false"/>
          <w:color w:val="000000"/>
          <w:sz w:val="28"/>
        </w:rPr>
        <w:t>
     полном объеме 
</w:t>
      </w:r>
    </w:p>
    <w:p>
      <w:pPr>
        <w:spacing w:after="0"/>
        <w:ind w:left="0"/>
        <w:jc w:val="both"/>
      </w:pPr>
      <w:r>
        <w:rPr>
          <w:rFonts w:ascii="Times New Roman"/>
          <w:b w:val="false"/>
          <w:i w:val="false"/>
          <w:color w:val="000000"/>
          <w:sz w:val="28"/>
        </w:rPr>
        <w:t>
            5. Шкала оценки осмотра беременной при плановых 
</w:t>
      </w:r>
      <w:r>
        <w:br/>
      </w:r>
      <w:r>
        <w:rPr>
          <w:rFonts w:ascii="Times New Roman"/>
          <w:b w:val="false"/>
          <w:i w:val="false"/>
          <w:color w:val="000000"/>
          <w:sz w:val="28"/>
        </w:rPr>
        <w:t>
                               посещениях
</w:t>
      </w:r>
    </w:p>
    <w:p>
      <w:pPr>
        <w:spacing w:after="0"/>
        <w:ind w:left="0"/>
        <w:jc w:val="both"/>
      </w:pPr>
      <w:r>
        <w:rPr>
          <w:rFonts w:ascii="Times New Roman"/>
          <w:b w:val="false"/>
          <w:i w:val="false"/>
          <w:color w:val="000000"/>
          <w:sz w:val="28"/>
        </w:rPr>
        <w:t>
     1) При посещениях осмотр произведен в неполном объеме             0,1 
</w:t>
      </w:r>
      <w:r>
        <w:br/>
      </w:r>
      <w:r>
        <w:rPr>
          <w:rFonts w:ascii="Times New Roman"/>
          <w:b w:val="false"/>
          <w:i w:val="false"/>
          <w:color w:val="000000"/>
          <w:sz w:val="28"/>
        </w:rPr>
        <w:t>
     2) При посещениях осмотр произведен в полном объеме, но есть      0,2 
</w:t>
      </w:r>
      <w:r>
        <w:br/>
      </w:r>
      <w:r>
        <w:rPr>
          <w:rFonts w:ascii="Times New Roman"/>
          <w:b w:val="false"/>
          <w:i w:val="false"/>
          <w:color w:val="000000"/>
          <w:sz w:val="28"/>
        </w:rPr>
        <w:t>
     незначительные упущения                                         
</w:t>
      </w:r>
      <w:r>
        <w:br/>
      </w:r>
      <w:r>
        <w:rPr>
          <w:rFonts w:ascii="Times New Roman"/>
          <w:b w:val="false"/>
          <w:i w:val="false"/>
          <w:color w:val="000000"/>
          <w:sz w:val="28"/>
        </w:rPr>
        <w:t>
     3) При посещениях осмотр произведен в полном объеме               0,3 
</w:t>
      </w:r>
    </w:p>
    <w:p>
      <w:pPr>
        <w:spacing w:after="0"/>
        <w:ind w:left="0"/>
        <w:jc w:val="both"/>
      </w:pPr>
      <w:r>
        <w:rPr>
          <w:rFonts w:ascii="Times New Roman"/>
          <w:b w:val="false"/>
          <w:i w:val="false"/>
          <w:color w:val="000000"/>
          <w:sz w:val="28"/>
        </w:rPr>
        <w:t>
                       6. Шкала оценки диагноза
</w:t>
      </w:r>
    </w:p>
    <w:p>
      <w:pPr>
        <w:spacing w:after="0"/>
        <w:ind w:left="0"/>
        <w:jc w:val="both"/>
      </w:pPr>
      <w:r>
        <w:rPr>
          <w:rFonts w:ascii="Times New Roman"/>
          <w:b w:val="false"/>
          <w:i w:val="false"/>
          <w:color w:val="000000"/>
          <w:sz w:val="28"/>
        </w:rPr>
        <w:t>
     1) Несоответствие диагноза клиническим данным                     0   
</w:t>
      </w:r>
      <w:r>
        <w:br/>
      </w:r>
      <w:r>
        <w:rPr>
          <w:rFonts w:ascii="Times New Roman"/>
          <w:b w:val="false"/>
          <w:i w:val="false"/>
          <w:color w:val="000000"/>
          <w:sz w:val="28"/>
        </w:rPr>
        <w:t>
     2) Выставлен диагноз без учета акушерской и экстрагенитальной     0,1 
</w:t>
      </w:r>
      <w:r>
        <w:br/>
      </w:r>
      <w:r>
        <w:rPr>
          <w:rFonts w:ascii="Times New Roman"/>
          <w:b w:val="false"/>
          <w:i w:val="false"/>
          <w:color w:val="000000"/>
          <w:sz w:val="28"/>
        </w:rPr>
        <w:t>
     патологии             
</w:t>
      </w:r>
      <w:r>
        <w:br/>
      </w:r>
      <w:r>
        <w:rPr>
          <w:rFonts w:ascii="Times New Roman"/>
          <w:b w:val="false"/>
          <w:i w:val="false"/>
          <w:color w:val="000000"/>
          <w:sz w:val="28"/>
        </w:rPr>
        <w:t>
     3) Выставлен диагноз с учетом акушерской и экстрагенитальной      0,2 
</w:t>
      </w:r>
      <w:r>
        <w:br/>
      </w:r>
      <w:r>
        <w:rPr>
          <w:rFonts w:ascii="Times New Roman"/>
          <w:b w:val="false"/>
          <w:i w:val="false"/>
          <w:color w:val="000000"/>
          <w:sz w:val="28"/>
        </w:rPr>
        <w:t>
     патологии             
</w:t>
      </w:r>
    </w:p>
    <w:p>
      <w:pPr>
        <w:spacing w:after="0"/>
        <w:ind w:left="0"/>
        <w:jc w:val="both"/>
      </w:pPr>
      <w:r>
        <w:rPr>
          <w:rFonts w:ascii="Times New Roman"/>
          <w:b w:val="false"/>
          <w:i w:val="false"/>
          <w:color w:val="000000"/>
          <w:sz w:val="28"/>
        </w:rPr>
        <w:t>
            7. Шкала оценки объемов лечебно-профилактических 
</w:t>
      </w:r>
      <w:r>
        <w:br/>
      </w:r>
      <w:r>
        <w:rPr>
          <w:rFonts w:ascii="Times New Roman"/>
          <w:b w:val="false"/>
          <w:i w:val="false"/>
          <w:color w:val="000000"/>
          <w:sz w:val="28"/>
        </w:rPr>
        <w:t>
                                мероприятий
</w:t>
      </w:r>
    </w:p>
    <w:p>
      <w:pPr>
        <w:spacing w:after="0"/>
        <w:ind w:left="0"/>
        <w:jc w:val="both"/>
      </w:pPr>
      <w:r>
        <w:rPr>
          <w:rFonts w:ascii="Times New Roman"/>
          <w:b w:val="false"/>
          <w:i w:val="false"/>
          <w:color w:val="000000"/>
          <w:sz w:val="28"/>
        </w:rPr>
        <w:t>
     1) Лечебно-профилактические мероприятия не проводились            0   
</w:t>
      </w:r>
      <w:r>
        <w:br/>
      </w:r>
      <w:r>
        <w:rPr>
          <w:rFonts w:ascii="Times New Roman"/>
          <w:b w:val="false"/>
          <w:i w:val="false"/>
          <w:color w:val="000000"/>
          <w:sz w:val="28"/>
        </w:rPr>
        <w:t>
     2) Выполнены отдельные малоэффективные лечебно-профилактические   0,1 
</w:t>
      </w:r>
      <w:r>
        <w:br/>
      </w:r>
      <w:r>
        <w:rPr>
          <w:rFonts w:ascii="Times New Roman"/>
          <w:b w:val="false"/>
          <w:i w:val="false"/>
          <w:color w:val="000000"/>
          <w:sz w:val="28"/>
        </w:rPr>
        <w:t>
     мероприятия 
</w:t>
      </w:r>
      <w:r>
        <w:br/>
      </w:r>
      <w:r>
        <w:rPr>
          <w:rFonts w:ascii="Times New Roman"/>
          <w:b w:val="false"/>
          <w:i w:val="false"/>
          <w:color w:val="000000"/>
          <w:sz w:val="28"/>
        </w:rPr>
        <w:t>
     3) Лечебно-профилактические мероприятия проводились, но в         0,2 
</w:t>
      </w:r>
      <w:r>
        <w:br/>
      </w:r>
      <w:r>
        <w:rPr>
          <w:rFonts w:ascii="Times New Roman"/>
          <w:b w:val="false"/>
          <w:i w:val="false"/>
          <w:color w:val="000000"/>
          <w:sz w:val="28"/>
        </w:rPr>
        <w:t>
     неполном объеме     
</w:t>
      </w:r>
      <w:r>
        <w:br/>
      </w:r>
      <w:r>
        <w:rPr>
          <w:rFonts w:ascii="Times New Roman"/>
          <w:b w:val="false"/>
          <w:i w:val="false"/>
          <w:color w:val="000000"/>
          <w:sz w:val="28"/>
        </w:rPr>
        <w:t>
     4) Лечебно-профилактические мероприятия выполнены, но есть        0,3 
</w:t>
      </w:r>
      <w:r>
        <w:br/>
      </w:r>
      <w:r>
        <w:rPr>
          <w:rFonts w:ascii="Times New Roman"/>
          <w:b w:val="false"/>
          <w:i w:val="false"/>
          <w:color w:val="000000"/>
          <w:sz w:val="28"/>
        </w:rPr>
        <w:t>
     незначительные упущения                                               
</w:t>
      </w:r>
      <w:r>
        <w:br/>
      </w:r>
      <w:r>
        <w:rPr>
          <w:rFonts w:ascii="Times New Roman"/>
          <w:b w:val="false"/>
          <w:i w:val="false"/>
          <w:color w:val="000000"/>
          <w:sz w:val="28"/>
        </w:rPr>
        <w:t>
     5) Лечебно-профилактические мероприятия выполнены в полном        0,4 
</w:t>
      </w:r>
      <w:r>
        <w:br/>
      </w:r>
      <w:r>
        <w:rPr>
          <w:rFonts w:ascii="Times New Roman"/>
          <w:b w:val="false"/>
          <w:i w:val="false"/>
          <w:color w:val="000000"/>
          <w:sz w:val="28"/>
        </w:rPr>
        <w:t>
     объеме         
</w:t>
      </w:r>
    </w:p>
    <w:p>
      <w:pPr>
        <w:spacing w:after="0"/>
        <w:ind w:left="0"/>
        <w:jc w:val="both"/>
      </w:pPr>
      <w:r>
        <w:rPr>
          <w:rFonts w:ascii="Times New Roman"/>
          <w:b w:val="false"/>
          <w:i w:val="false"/>
          <w:color w:val="000000"/>
          <w:sz w:val="28"/>
        </w:rPr>
        <w:t>
     Уровень качества наблюдения рассчитывается по формуле: 
</w:t>
      </w:r>
      <w:r>
        <w:br/>
      </w:r>
      <w:r>
        <w:rPr>
          <w:rFonts w:ascii="Times New Roman"/>
          <w:b w:val="false"/>
          <w:i w:val="false"/>
          <w:color w:val="000000"/>
          <w:sz w:val="28"/>
        </w:rPr>
        <w:t>
УКН = сумма шкал (1+2+3+4+5+6+7):2.  
</w:t>
      </w:r>
    </w:p>
    <w:p>
      <w:pPr>
        <w:spacing w:after="0"/>
        <w:ind w:left="0"/>
        <w:jc w:val="both"/>
      </w:pPr>
      <w:r>
        <w:rPr>
          <w:rFonts w:ascii="Times New Roman"/>
          <w:b w:val="false"/>
          <w:i w:val="false"/>
          <w:color w:val="000000"/>
          <w:sz w:val="28"/>
        </w:rPr>
        <w:t>
     При отсутствии факторов риска УКН = сумма шкал (1+2+4+5+6+7):1,7.
</w:t>
      </w:r>
      <w:r>
        <w:br/>
      </w:r>
      <w:r>
        <w:rPr>
          <w:rFonts w:ascii="Times New Roman"/>
          <w:b w:val="false"/>
          <w:i w:val="false"/>
          <w:color w:val="000000"/>
          <w:sz w:val="28"/>
        </w:rPr>
        <w:t>
     УКН распространяется на всю группу законченных случаев наблюдения за 
</w:t>
      </w:r>
      <w:r>
        <w:br/>
      </w:r>
      <w:r>
        <w:rPr>
          <w:rFonts w:ascii="Times New Roman"/>
          <w:b w:val="false"/>
          <w:i w:val="false"/>
          <w:color w:val="000000"/>
          <w:sz w:val="28"/>
        </w:rPr>
        <w:t>
беременной женщиной.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о порядке 
</w:t>
      </w:r>
      <w:r>
        <w:br/>
      </w:r>
      <w:r>
        <w:rPr>
          <w:rFonts w:ascii="Times New Roman"/>
          <w:b w:val="false"/>
          <w:i w:val="false"/>
          <w:color w:val="000000"/>
          <w:sz w:val="28"/>
        </w:rPr>
        <w:t>
                                               проведения анализа и оценки 
</w:t>
      </w:r>
      <w:r>
        <w:br/>
      </w:r>
      <w:r>
        <w:rPr>
          <w:rFonts w:ascii="Times New Roman"/>
          <w:b w:val="false"/>
          <w:i w:val="false"/>
          <w:color w:val="000000"/>
          <w:sz w:val="28"/>
        </w:rPr>
        <w:t>
                                               качества гарантированного 
</w:t>
      </w:r>
      <w:r>
        <w:br/>
      </w:r>
      <w:r>
        <w:rPr>
          <w:rFonts w:ascii="Times New Roman"/>
          <w:b w:val="false"/>
          <w:i w:val="false"/>
          <w:color w:val="000000"/>
          <w:sz w:val="28"/>
        </w:rPr>
        <w:t>
                                               объема бесплатной
</w:t>
      </w:r>
      <w:r>
        <w:br/>
      </w:r>
      <w:r>
        <w:rPr>
          <w:rFonts w:ascii="Times New Roman"/>
          <w:b w:val="false"/>
          <w:i w:val="false"/>
          <w:color w:val="000000"/>
          <w:sz w:val="28"/>
        </w:rPr>
        <w:t>
                                               медицинской помощи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Шкала для определения уровня качества медицинской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(УКМП)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Уровень качества медицинской помощи:                  Шкала оценки
</w:t>
      </w:r>
      <w:r>
        <w:br/>
      </w:r>
      <w:r>
        <w:rPr>
          <w:rFonts w:ascii="Times New Roman"/>
          <w:b w:val="false"/>
          <w:i w:val="false"/>
          <w:color w:val="000000"/>
          <w:sz w:val="28"/>
        </w:rPr>
        <w:t>
     1. Высокий:
</w:t>
      </w:r>
      <w:r>
        <w:br/>
      </w:r>
      <w:r>
        <w:rPr>
          <w:rFonts w:ascii="Times New Roman"/>
          <w:b w:val="false"/>
          <w:i w:val="false"/>
          <w:color w:val="000000"/>
          <w:sz w:val="28"/>
        </w:rPr>
        <w:t>
        - УКЛ                                               1,0 - 0,8      
</w:t>
      </w:r>
      <w:r>
        <w:br/>
      </w:r>
      <w:r>
        <w:rPr>
          <w:rFonts w:ascii="Times New Roman"/>
          <w:b w:val="false"/>
          <w:i w:val="false"/>
          <w:color w:val="000000"/>
          <w:sz w:val="28"/>
        </w:rPr>
        <w:t>
        - УКНД                                              1,0 - 0,9
</w:t>
      </w:r>
      <w:r>
        <w:br/>
      </w:r>
      <w:r>
        <w:rPr>
          <w:rFonts w:ascii="Times New Roman"/>
          <w:b w:val="false"/>
          <w:i w:val="false"/>
          <w:color w:val="000000"/>
          <w:sz w:val="28"/>
        </w:rPr>
        <w:t>
        - УКНБ                                              1,0 - 0,8
</w:t>
      </w:r>
      <w:r>
        <w:br/>
      </w:r>
      <w:r>
        <w:rPr>
          <w:rFonts w:ascii="Times New Roman"/>
          <w:b w:val="false"/>
          <w:i w:val="false"/>
          <w:color w:val="000000"/>
          <w:sz w:val="28"/>
        </w:rPr>
        <w:t>
        - Параметры оценки и анализа                  0 - 20% с дефектами 
</w:t>
      </w:r>
    </w:p>
    <w:p>
      <w:pPr>
        <w:spacing w:after="0"/>
        <w:ind w:left="0"/>
        <w:jc w:val="both"/>
      </w:pPr>
      <w:r>
        <w:rPr>
          <w:rFonts w:ascii="Times New Roman"/>
          <w:b w:val="false"/>
          <w:i w:val="false"/>
          <w:color w:val="000000"/>
          <w:sz w:val="28"/>
        </w:rPr>
        <w:t>
     2. Достаточно высокий:
</w:t>
      </w:r>
      <w:r>
        <w:br/>
      </w:r>
      <w:r>
        <w:rPr>
          <w:rFonts w:ascii="Times New Roman"/>
          <w:b w:val="false"/>
          <w:i w:val="false"/>
          <w:color w:val="000000"/>
          <w:sz w:val="28"/>
        </w:rPr>
        <w:t>
        - УКЛ                                               0,79 - 0,7
</w:t>
      </w:r>
      <w:r>
        <w:br/>
      </w:r>
      <w:r>
        <w:rPr>
          <w:rFonts w:ascii="Times New Roman"/>
          <w:b w:val="false"/>
          <w:i w:val="false"/>
          <w:color w:val="000000"/>
          <w:sz w:val="28"/>
        </w:rPr>
        <w:t>
        - УКНД                                              0,89 - 0,8
</w:t>
      </w:r>
      <w:r>
        <w:br/>
      </w:r>
      <w:r>
        <w:rPr>
          <w:rFonts w:ascii="Times New Roman"/>
          <w:b w:val="false"/>
          <w:i w:val="false"/>
          <w:color w:val="000000"/>
          <w:sz w:val="28"/>
        </w:rPr>
        <w:t>
        - УКНБ                                              0,79 - 0,7  
</w:t>
      </w:r>
      <w:r>
        <w:br/>
      </w:r>
      <w:r>
        <w:rPr>
          <w:rFonts w:ascii="Times New Roman"/>
          <w:b w:val="false"/>
          <w:i w:val="false"/>
          <w:color w:val="000000"/>
          <w:sz w:val="28"/>
        </w:rPr>
        <w:t>
        - Параметры оценки и анализа                 21 - 30% с  дефектами
</w:t>
      </w:r>
    </w:p>
    <w:p>
      <w:pPr>
        <w:spacing w:after="0"/>
        <w:ind w:left="0"/>
        <w:jc w:val="both"/>
      </w:pPr>
      <w:r>
        <w:rPr>
          <w:rFonts w:ascii="Times New Roman"/>
          <w:b w:val="false"/>
          <w:i w:val="false"/>
          <w:color w:val="000000"/>
          <w:sz w:val="28"/>
        </w:rPr>
        <w:t>
     3. Средний:
</w:t>
      </w:r>
      <w:r>
        <w:br/>
      </w:r>
      <w:r>
        <w:rPr>
          <w:rFonts w:ascii="Times New Roman"/>
          <w:b w:val="false"/>
          <w:i w:val="false"/>
          <w:color w:val="000000"/>
          <w:sz w:val="28"/>
        </w:rPr>
        <w:t>
        - УКЛ                                               0,69 - 0,6 
</w:t>
      </w:r>
      <w:r>
        <w:br/>
      </w:r>
      <w:r>
        <w:rPr>
          <w:rFonts w:ascii="Times New Roman"/>
          <w:b w:val="false"/>
          <w:i w:val="false"/>
          <w:color w:val="000000"/>
          <w:sz w:val="28"/>
        </w:rPr>
        <w:t>
        - УКНД                                              0,79 - 0,7
</w:t>
      </w:r>
      <w:r>
        <w:br/>
      </w:r>
      <w:r>
        <w:rPr>
          <w:rFonts w:ascii="Times New Roman"/>
          <w:b w:val="false"/>
          <w:i w:val="false"/>
          <w:color w:val="000000"/>
          <w:sz w:val="28"/>
        </w:rPr>
        <w:t>
        - УКНБ                                              0,69 - 0,6
</w:t>
      </w:r>
      <w:r>
        <w:br/>
      </w:r>
      <w:r>
        <w:rPr>
          <w:rFonts w:ascii="Times New Roman"/>
          <w:b w:val="false"/>
          <w:i w:val="false"/>
          <w:color w:val="000000"/>
          <w:sz w:val="28"/>
        </w:rPr>
        <w:t>
        - Параметры оценки и анализа                  31 - 40% с дефектами
</w:t>
      </w:r>
    </w:p>
    <w:p>
      <w:pPr>
        <w:spacing w:after="0"/>
        <w:ind w:left="0"/>
        <w:jc w:val="both"/>
      </w:pPr>
      <w:r>
        <w:rPr>
          <w:rFonts w:ascii="Times New Roman"/>
          <w:b w:val="false"/>
          <w:i w:val="false"/>
          <w:color w:val="000000"/>
          <w:sz w:val="28"/>
        </w:rPr>
        <w:t>
     4. Ниже среднего:
</w:t>
      </w:r>
      <w:r>
        <w:br/>
      </w:r>
      <w:r>
        <w:rPr>
          <w:rFonts w:ascii="Times New Roman"/>
          <w:b w:val="false"/>
          <w:i w:val="false"/>
          <w:color w:val="000000"/>
          <w:sz w:val="28"/>
        </w:rPr>
        <w:t>
        - УКЛ                                               0,59 - 0,5
</w:t>
      </w:r>
      <w:r>
        <w:br/>
      </w:r>
      <w:r>
        <w:rPr>
          <w:rFonts w:ascii="Times New Roman"/>
          <w:b w:val="false"/>
          <w:i w:val="false"/>
          <w:color w:val="000000"/>
          <w:sz w:val="28"/>
        </w:rPr>
        <w:t>
        - УКНД                                              0,69 - 0,6
</w:t>
      </w:r>
      <w:r>
        <w:br/>
      </w:r>
      <w:r>
        <w:rPr>
          <w:rFonts w:ascii="Times New Roman"/>
          <w:b w:val="false"/>
          <w:i w:val="false"/>
          <w:color w:val="000000"/>
          <w:sz w:val="28"/>
        </w:rPr>
        <w:t>
        - УКНБ                                              0,59 - 0,5
</w:t>
      </w:r>
      <w:r>
        <w:br/>
      </w:r>
      <w:r>
        <w:rPr>
          <w:rFonts w:ascii="Times New Roman"/>
          <w:b w:val="false"/>
          <w:i w:val="false"/>
          <w:color w:val="000000"/>
          <w:sz w:val="28"/>
        </w:rPr>
        <w:t>
        - Параметры оценки и анализа                 41 - 50% с дефектами
</w:t>
      </w:r>
    </w:p>
    <w:p>
      <w:pPr>
        <w:spacing w:after="0"/>
        <w:ind w:left="0"/>
        <w:jc w:val="both"/>
      </w:pPr>
      <w:r>
        <w:rPr>
          <w:rFonts w:ascii="Times New Roman"/>
          <w:b w:val="false"/>
          <w:i w:val="false"/>
          <w:color w:val="000000"/>
          <w:sz w:val="28"/>
        </w:rPr>
        <w:t>
     5. Низкий:
</w:t>
      </w:r>
      <w:r>
        <w:br/>
      </w:r>
      <w:r>
        <w:rPr>
          <w:rFonts w:ascii="Times New Roman"/>
          <w:b w:val="false"/>
          <w:i w:val="false"/>
          <w:color w:val="000000"/>
          <w:sz w:val="28"/>
        </w:rPr>
        <w:t>
        - УКЛ                                               0,49 и ниже
</w:t>
      </w:r>
      <w:r>
        <w:br/>
      </w:r>
      <w:r>
        <w:rPr>
          <w:rFonts w:ascii="Times New Roman"/>
          <w:b w:val="false"/>
          <w:i w:val="false"/>
          <w:color w:val="000000"/>
          <w:sz w:val="28"/>
        </w:rPr>
        <w:t>
        - УКНД                                              0,59 и ниже  
</w:t>
      </w:r>
      <w:r>
        <w:br/>
      </w:r>
      <w:r>
        <w:rPr>
          <w:rFonts w:ascii="Times New Roman"/>
          <w:b w:val="false"/>
          <w:i w:val="false"/>
          <w:color w:val="000000"/>
          <w:sz w:val="28"/>
        </w:rPr>
        <w:t>
        - УКНБ                                              0,49 и ниже
</w:t>
      </w:r>
      <w:r>
        <w:br/>
      </w:r>
      <w:r>
        <w:rPr>
          <w:rFonts w:ascii="Times New Roman"/>
          <w:b w:val="false"/>
          <w:i w:val="false"/>
          <w:color w:val="000000"/>
          <w:sz w:val="28"/>
        </w:rPr>
        <w:t>
        - Параметры оценки и анализа                        свыше 50%
</w:t>
      </w:r>
    </w:p>
    <w:p>
      <w:pPr>
        <w:spacing w:after="0"/>
        <w:ind w:left="0"/>
        <w:jc w:val="both"/>
      </w:pPr>
      <w:r>
        <w:rPr>
          <w:rFonts w:ascii="Times New Roman"/>
          <w:b w:val="false"/>
          <w:i w:val="false"/>
          <w:color w:val="000000"/>
          <w:sz w:val="28"/>
        </w:rPr>
        <w:t>
     УКЛ, УКНД, УКНБ определяются по соответствующим шкалам их оценки.
</w:t>
      </w:r>
      <w:r>
        <w:br/>
      </w:r>
      <w:r>
        <w:rPr>
          <w:rFonts w:ascii="Times New Roman"/>
          <w:b w:val="false"/>
          <w:i w:val="false"/>
          <w:color w:val="000000"/>
          <w:sz w:val="28"/>
        </w:rPr>
        <w:t>
     Процент дефектов по Параметрам оценки и анализа качества медицинской помощи рассчитывается путем вычисления процента экспертиз с дефектами по Параметрам из общего числа проведенных экспертиз по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о порядке 
</w:t>
      </w:r>
      <w:r>
        <w:br/>
      </w:r>
      <w:r>
        <w:rPr>
          <w:rFonts w:ascii="Times New Roman"/>
          <w:b w:val="false"/>
          <w:i w:val="false"/>
          <w:color w:val="000000"/>
          <w:sz w:val="28"/>
        </w:rPr>
        <w:t>
                                                      проведения анализа и 
</w:t>
      </w:r>
      <w:r>
        <w:br/>
      </w:r>
      <w:r>
        <w:rPr>
          <w:rFonts w:ascii="Times New Roman"/>
          <w:b w:val="false"/>
          <w:i w:val="false"/>
          <w:color w:val="000000"/>
          <w:sz w:val="28"/>
        </w:rPr>
        <w:t>
                                                      оценки качества 
</w:t>
      </w:r>
      <w:r>
        <w:br/>
      </w:r>
      <w:r>
        <w:rPr>
          <w:rFonts w:ascii="Times New Roman"/>
          <w:b w:val="false"/>
          <w:i w:val="false"/>
          <w:color w:val="000000"/>
          <w:sz w:val="28"/>
        </w:rPr>
        <w:t>
                                                      гарантированного     
</w:t>
      </w:r>
      <w:r>
        <w:br/>
      </w:r>
      <w:r>
        <w:rPr>
          <w:rFonts w:ascii="Times New Roman"/>
          <w:b w:val="false"/>
          <w:i w:val="false"/>
          <w:color w:val="000000"/>
          <w:sz w:val="28"/>
        </w:rPr>
        <w:t>
                                                      объема бесплатной 
</w:t>
      </w:r>
      <w:r>
        <w:br/>
      </w:r>
      <w:r>
        <w:rPr>
          <w:rFonts w:ascii="Times New Roman"/>
          <w:b w:val="false"/>
          <w:i w:val="false"/>
          <w:color w:val="000000"/>
          <w:sz w:val="28"/>
        </w:rPr>
        <w:t>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Анкета опроса амбулаторных больных по изучению мнения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удовлетворенности амбулаторно-поликлинической помощью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РГКП "Денсаулык" проводит изучение мнения амбулаторных больных об удовлетворенности амбулаторно-поликлинической помощью. Ответы на вопросы позволят улучшить качество оказания медицинской помощи амбулаторным больным. Вы можете не подписывать анкету, нам важно знать Ваше мнение. Цифру ответа обведите. 
</w:t>
      </w:r>
      <w:r>
        <w:br/>
      </w:r>
      <w:r>
        <w:rPr>
          <w:rFonts w:ascii="Times New Roman"/>
          <w:b w:val="false"/>
          <w:i w:val="false"/>
          <w:color w:val="000000"/>
          <w:sz w:val="28"/>
        </w:rPr>
        <w:t>
---------------------------------------------------------------------------
</w:t>
      </w:r>
      <w:r>
        <w:br/>
      </w:r>
      <w:r>
        <w:rPr>
          <w:rFonts w:ascii="Times New Roman"/>
          <w:b w:val="false"/>
          <w:i w:val="false"/>
          <w:color w:val="000000"/>
          <w:sz w:val="28"/>
        </w:rPr>
        <w:t>
            Вопросы и варианты ответов                          Шифр 
</w:t>
      </w:r>
      <w:r>
        <w:br/>
      </w:r>
      <w:r>
        <w:rPr>
          <w:rFonts w:ascii="Times New Roman"/>
          <w:b w:val="false"/>
          <w:i w:val="false"/>
          <w:color w:val="000000"/>
          <w:sz w:val="28"/>
        </w:rPr>
        <w:t>
                                                               ответа
</w:t>
      </w:r>
      <w:r>
        <w:br/>
      </w:r>
      <w:r>
        <w:rPr>
          <w:rFonts w:ascii="Times New Roman"/>
          <w:b w:val="false"/>
          <w:i w:val="false"/>
          <w:color w:val="000000"/>
          <w:sz w:val="28"/>
        </w:rPr>
        <w:t>
---------------------------------------------------------------------------
</w:t>
      </w:r>
      <w:r>
        <w:br/>
      </w:r>
      <w:r>
        <w:rPr>
          <w:rFonts w:ascii="Times New Roman"/>
          <w:b w:val="false"/>
          <w:i w:val="false"/>
          <w:color w:val="000000"/>
          <w:sz w:val="28"/>
        </w:rPr>
        <w:t>
1.  В какой медицинской организации Вы лечились?
</w:t>
      </w:r>
      <w:r>
        <w:br/>
      </w:r>
      <w:r>
        <w:rPr>
          <w:rFonts w:ascii="Times New Roman"/>
          <w:b w:val="false"/>
          <w:i w:val="false"/>
          <w:color w:val="000000"/>
          <w:sz w:val="28"/>
        </w:rPr>
        <w:t>
         Поликлиника 
</w:t>
      </w:r>
      <w:r>
        <w:br/>
      </w:r>
      <w:r>
        <w:rPr>
          <w:rFonts w:ascii="Times New Roman"/>
          <w:b w:val="false"/>
          <w:i w:val="false"/>
          <w:color w:val="000000"/>
          <w:sz w:val="28"/>
        </w:rPr>
        <w:t>
         СВА 
</w:t>
      </w:r>
      <w:r>
        <w:br/>
      </w:r>
      <w:r>
        <w:rPr>
          <w:rFonts w:ascii="Times New Roman"/>
          <w:b w:val="false"/>
          <w:i w:val="false"/>
          <w:color w:val="000000"/>
          <w:sz w:val="28"/>
        </w:rPr>
        <w:t>
2.  У какого врача Вы лечились?
</w:t>
      </w:r>
      <w:r>
        <w:br/>
      </w:r>
      <w:r>
        <w:rPr>
          <w:rFonts w:ascii="Times New Roman"/>
          <w:b w:val="false"/>
          <w:i w:val="false"/>
          <w:color w:val="000000"/>
          <w:sz w:val="28"/>
        </w:rPr>
        <w:t>
3.  Как долго Вы ожидали приема врача?
</w:t>
      </w:r>
      <w:r>
        <w:br/>
      </w:r>
      <w:r>
        <w:rPr>
          <w:rFonts w:ascii="Times New Roman"/>
          <w:b w:val="false"/>
          <w:i w:val="false"/>
          <w:color w:val="000000"/>
          <w:sz w:val="28"/>
        </w:rPr>
        <w:t>
3.1 15 мин.                                                      1
</w:t>
      </w:r>
      <w:r>
        <w:br/>
      </w:r>
      <w:r>
        <w:rPr>
          <w:rFonts w:ascii="Times New Roman"/>
          <w:b w:val="false"/>
          <w:i w:val="false"/>
          <w:color w:val="000000"/>
          <w:sz w:val="28"/>
        </w:rPr>
        <w:t>
3.2 30 мин.                                                      2         
</w:t>
      </w:r>
      <w:r>
        <w:br/>
      </w:r>
      <w:r>
        <w:rPr>
          <w:rFonts w:ascii="Times New Roman"/>
          <w:b w:val="false"/>
          <w:i w:val="false"/>
          <w:color w:val="000000"/>
          <w:sz w:val="28"/>
        </w:rPr>
        <w:t>
3.3 до одного часа                                               3
</w:t>
      </w:r>
      <w:r>
        <w:br/>
      </w:r>
      <w:r>
        <w:rPr>
          <w:rFonts w:ascii="Times New Roman"/>
          <w:b w:val="false"/>
          <w:i w:val="false"/>
          <w:color w:val="000000"/>
          <w:sz w:val="28"/>
        </w:rPr>
        <w:t>
4.  Как часто Вы посещаете врача?
</w:t>
      </w:r>
      <w:r>
        <w:br/>
      </w:r>
      <w:r>
        <w:rPr>
          <w:rFonts w:ascii="Times New Roman"/>
          <w:b w:val="false"/>
          <w:i w:val="false"/>
          <w:color w:val="000000"/>
          <w:sz w:val="28"/>
        </w:rPr>
        <w:t>
4.1 Регулярно                                                    1 
</w:t>
      </w:r>
      <w:r>
        <w:br/>
      </w:r>
      <w:r>
        <w:rPr>
          <w:rFonts w:ascii="Times New Roman"/>
          <w:b w:val="false"/>
          <w:i w:val="false"/>
          <w:color w:val="000000"/>
          <w:sz w:val="28"/>
        </w:rPr>
        <w:t>
4.2 Когда болеете?                                               2
</w:t>
      </w:r>
      <w:r>
        <w:br/>
      </w:r>
      <w:r>
        <w:rPr>
          <w:rFonts w:ascii="Times New Roman"/>
          <w:b w:val="false"/>
          <w:i w:val="false"/>
          <w:color w:val="000000"/>
          <w:sz w:val="28"/>
        </w:rPr>
        <w:t>
5.  Довольны ли Вы семейным врачом?
</w:t>
      </w:r>
      <w:r>
        <w:br/>
      </w:r>
      <w:r>
        <w:rPr>
          <w:rFonts w:ascii="Times New Roman"/>
          <w:b w:val="false"/>
          <w:i w:val="false"/>
          <w:color w:val="000000"/>
          <w:sz w:val="28"/>
        </w:rPr>
        <w:t>
5.1 Да                                                           1
</w:t>
      </w:r>
      <w:r>
        <w:br/>
      </w:r>
      <w:r>
        <w:rPr>
          <w:rFonts w:ascii="Times New Roman"/>
          <w:b w:val="false"/>
          <w:i w:val="false"/>
          <w:color w:val="000000"/>
          <w:sz w:val="28"/>
        </w:rPr>
        <w:t>
5.2 Нет                                                          2
</w:t>
      </w:r>
      <w:r>
        <w:br/>
      </w:r>
      <w:r>
        <w:rPr>
          <w:rFonts w:ascii="Times New Roman"/>
          <w:b w:val="false"/>
          <w:i w:val="false"/>
          <w:color w:val="000000"/>
          <w:sz w:val="28"/>
        </w:rPr>
        <w:t>
5.3 Не совсем                                                    3
</w:t>
      </w:r>
      <w:r>
        <w:br/>
      </w:r>
      <w:r>
        <w:rPr>
          <w:rFonts w:ascii="Times New Roman"/>
          <w:b w:val="false"/>
          <w:i w:val="false"/>
          <w:color w:val="000000"/>
          <w:sz w:val="28"/>
        </w:rPr>
        <w:t>
6.  Если Вы недовольны или не совсем довольны 
</w:t>
      </w:r>
      <w:r>
        <w:br/>
      </w:r>
      <w:r>
        <w:rPr>
          <w:rFonts w:ascii="Times New Roman"/>
          <w:b w:val="false"/>
          <w:i w:val="false"/>
          <w:color w:val="000000"/>
          <w:sz w:val="28"/>
        </w:rPr>
        <w:t>
    врачом, то отметьте, пожалуйста, причины 
</w:t>
      </w:r>
      <w:r>
        <w:br/>
      </w:r>
      <w:r>
        <w:rPr>
          <w:rFonts w:ascii="Times New Roman"/>
          <w:b w:val="false"/>
          <w:i w:val="false"/>
          <w:color w:val="000000"/>
          <w:sz w:val="28"/>
        </w:rPr>
        <w:t>
    недовольства?
</w:t>
      </w:r>
      <w:r>
        <w:br/>
      </w:r>
      <w:r>
        <w:rPr>
          <w:rFonts w:ascii="Times New Roman"/>
          <w:b w:val="false"/>
          <w:i w:val="false"/>
          <w:color w:val="000000"/>
          <w:sz w:val="28"/>
        </w:rPr>
        <w:t>
6.1 Излишняя поспешность в работе                                1
</w:t>
      </w:r>
      <w:r>
        <w:br/>
      </w:r>
      <w:r>
        <w:rPr>
          <w:rFonts w:ascii="Times New Roman"/>
          <w:b w:val="false"/>
          <w:i w:val="false"/>
          <w:color w:val="000000"/>
          <w:sz w:val="28"/>
        </w:rPr>
        <w:t>
6.2 Недостаточное внимание к больным                             2
</w:t>
      </w:r>
      <w:r>
        <w:br/>
      </w:r>
      <w:r>
        <w:rPr>
          <w:rFonts w:ascii="Times New Roman"/>
          <w:b w:val="false"/>
          <w:i w:val="false"/>
          <w:color w:val="000000"/>
          <w:sz w:val="28"/>
        </w:rPr>
        <w:t>
6.3 Нетактичное обращение с больными                             3
</w:t>
      </w:r>
      <w:r>
        <w:br/>
      </w:r>
      <w:r>
        <w:rPr>
          <w:rFonts w:ascii="Times New Roman"/>
          <w:b w:val="false"/>
          <w:i w:val="false"/>
          <w:color w:val="000000"/>
          <w:sz w:val="28"/>
        </w:rPr>
        <w:t>
6.4 Не может расположить к себе больного                         4   
</w:t>
      </w:r>
      <w:r>
        <w:br/>
      </w:r>
      <w:r>
        <w:rPr>
          <w:rFonts w:ascii="Times New Roman"/>
          <w:b w:val="false"/>
          <w:i w:val="false"/>
          <w:color w:val="000000"/>
          <w:sz w:val="28"/>
        </w:rPr>
        <w:t>
6.5 Кажется Вам недостаточно знающим в вопросах                  5
</w:t>
      </w:r>
      <w:r>
        <w:br/>
      </w:r>
      <w:r>
        <w:rPr>
          <w:rFonts w:ascii="Times New Roman"/>
          <w:b w:val="false"/>
          <w:i w:val="false"/>
          <w:color w:val="000000"/>
          <w:sz w:val="28"/>
        </w:rPr>
        <w:t>
    лечения Вашего заболевания
</w:t>
      </w:r>
      <w:r>
        <w:br/>
      </w:r>
      <w:r>
        <w:rPr>
          <w:rFonts w:ascii="Times New Roman"/>
          <w:b w:val="false"/>
          <w:i w:val="false"/>
          <w:color w:val="000000"/>
          <w:sz w:val="28"/>
        </w:rPr>
        <w:t>
6.6 Другие причины (вписать)
</w:t>
      </w:r>
      <w:r>
        <w:br/>
      </w:r>
      <w:r>
        <w:rPr>
          <w:rFonts w:ascii="Times New Roman"/>
          <w:b w:val="false"/>
          <w:i w:val="false"/>
          <w:color w:val="000000"/>
          <w:sz w:val="28"/>
        </w:rPr>
        <w:t>
7.  Осматривал ли Вас в процессе лечения заведующий отделением?
</w:t>
      </w:r>
      <w:r>
        <w:br/>
      </w:r>
      <w:r>
        <w:rPr>
          <w:rFonts w:ascii="Times New Roman"/>
          <w:b w:val="false"/>
          <w:i w:val="false"/>
          <w:color w:val="000000"/>
          <w:sz w:val="28"/>
        </w:rPr>
        <w:t>
7.1 Да                                                           1
</w:t>
      </w:r>
      <w:r>
        <w:br/>
      </w:r>
      <w:r>
        <w:rPr>
          <w:rFonts w:ascii="Times New Roman"/>
          <w:b w:val="false"/>
          <w:i w:val="false"/>
          <w:color w:val="000000"/>
          <w:sz w:val="28"/>
        </w:rPr>
        <w:t>
7.2 Нет                                                          2
</w:t>
      </w:r>
      <w:r>
        <w:br/>
      </w:r>
      <w:r>
        <w:rPr>
          <w:rFonts w:ascii="Times New Roman"/>
          <w:b w:val="false"/>
          <w:i w:val="false"/>
          <w:color w:val="000000"/>
          <w:sz w:val="28"/>
        </w:rPr>
        <w:t>
8.  Удовлетворены ли Вы обследованием?
</w:t>
      </w:r>
      <w:r>
        <w:br/>
      </w:r>
      <w:r>
        <w:rPr>
          <w:rFonts w:ascii="Times New Roman"/>
          <w:b w:val="false"/>
          <w:i w:val="false"/>
          <w:color w:val="000000"/>
          <w:sz w:val="28"/>
        </w:rPr>
        <w:t>
8.1 Да                                                           1
</w:t>
      </w:r>
      <w:r>
        <w:br/>
      </w:r>
      <w:r>
        <w:rPr>
          <w:rFonts w:ascii="Times New Roman"/>
          <w:b w:val="false"/>
          <w:i w:val="false"/>
          <w:color w:val="000000"/>
          <w:sz w:val="28"/>
        </w:rPr>
        <w:t>
8.2 Нет                                                          2
</w:t>
      </w:r>
      <w:r>
        <w:br/>
      </w:r>
      <w:r>
        <w:rPr>
          <w:rFonts w:ascii="Times New Roman"/>
          <w:b w:val="false"/>
          <w:i w:val="false"/>
          <w:color w:val="000000"/>
          <w:sz w:val="28"/>
        </w:rPr>
        <w:t>
9.  Как Вы оцениваете работу врачей в целом?
</w:t>
      </w:r>
      <w:r>
        <w:br/>
      </w:r>
      <w:r>
        <w:rPr>
          <w:rFonts w:ascii="Times New Roman"/>
          <w:b w:val="false"/>
          <w:i w:val="false"/>
          <w:color w:val="000000"/>
          <w:sz w:val="28"/>
        </w:rPr>
        <w:t>
9.1 Хорошо                                                       1
</w:t>
      </w:r>
      <w:r>
        <w:br/>
      </w:r>
      <w:r>
        <w:rPr>
          <w:rFonts w:ascii="Times New Roman"/>
          <w:b w:val="false"/>
          <w:i w:val="false"/>
          <w:color w:val="000000"/>
          <w:sz w:val="28"/>
        </w:rPr>
        <w:t>
9.2 Удовлетворительно                                            2
</w:t>
      </w:r>
      <w:r>
        <w:br/>
      </w:r>
      <w:r>
        <w:rPr>
          <w:rFonts w:ascii="Times New Roman"/>
          <w:b w:val="false"/>
          <w:i w:val="false"/>
          <w:color w:val="000000"/>
          <w:sz w:val="28"/>
        </w:rPr>
        <w:t>
9.3 Не очень удовлетворительно                                   3
</w:t>
      </w:r>
      <w:r>
        <w:br/>
      </w:r>
      <w:r>
        <w:rPr>
          <w:rFonts w:ascii="Times New Roman"/>
          <w:b w:val="false"/>
          <w:i w:val="false"/>
          <w:color w:val="000000"/>
          <w:sz w:val="28"/>
        </w:rPr>
        <w:t>
9.4 Неудовлетворительно                                          4
</w:t>
      </w:r>
      <w:r>
        <w:br/>
      </w:r>
      <w:r>
        <w:rPr>
          <w:rFonts w:ascii="Times New Roman"/>
          <w:b w:val="false"/>
          <w:i w:val="false"/>
          <w:color w:val="000000"/>
          <w:sz w:val="28"/>
        </w:rPr>
        <w:t>
10. Как Вы оцениваете работу медицинских сестер в целом?
</w:t>
      </w:r>
      <w:r>
        <w:br/>
      </w:r>
      <w:r>
        <w:rPr>
          <w:rFonts w:ascii="Times New Roman"/>
          <w:b w:val="false"/>
          <w:i w:val="false"/>
          <w:color w:val="000000"/>
          <w:sz w:val="28"/>
        </w:rPr>
        <w:t>
10.1 Хорошо                                                      1 
</w:t>
      </w:r>
      <w:r>
        <w:br/>
      </w:r>
      <w:r>
        <w:rPr>
          <w:rFonts w:ascii="Times New Roman"/>
          <w:b w:val="false"/>
          <w:i w:val="false"/>
          <w:color w:val="000000"/>
          <w:sz w:val="28"/>
        </w:rPr>
        <w:t>
10.2 Удовлетворительно                                           2
</w:t>
      </w:r>
      <w:r>
        <w:br/>
      </w:r>
      <w:r>
        <w:rPr>
          <w:rFonts w:ascii="Times New Roman"/>
          <w:b w:val="false"/>
          <w:i w:val="false"/>
          <w:color w:val="000000"/>
          <w:sz w:val="28"/>
        </w:rPr>
        <w:t>
10.3 Не очень удовлетворительно                                  3
</w:t>
      </w:r>
      <w:r>
        <w:br/>
      </w:r>
      <w:r>
        <w:rPr>
          <w:rFonts w:ascii="Times New Roman"/>
          <w:b w:val="false"/>
          <w:i w:val="false"/>
          <w:color w:val="000000"/>
          <w:sz w:val="28"/>
        </w:rPr>
        <w:t>
10.4 Неудовлетворительно                                         4 
</w:t>
      </w:r>
      <w:r>
        <w:br/>
      </w:r>
      <w:r>
        <w:rPr>
          <w:rFonts w:ascii="Times New Roman"/>
          <w:b w:val="false"/>
          <w:i w:val="false"/>
          <w:color w:val="000000"/>
          <w:sz w:val="28"/>
        </w:rPr>
        <w:t>
     Укажите фамилии, имена, отчества:
</w:t>
      </w:r>
      <w:r>
        <w:br/>
      </w:r>
      <w:r>
        <w:rPr>
          <w:rFonts w:ascii="Times New Roman"/>
          <w:b w:val="false"/>
          <w:i w:val="false"/>
          <w:color w:val="000000"/>
          <w:sz w:val="28"/>
        </w:rPr>
        <w:t>
     Вашего семейного врача ___________________________
</w:t>
      </w:r>
      <w:r>
        <w:br/>
      </w:r>
      <w:r>
        <w:rPr>
          <w:rFonts w:ascii="Times New Roman"/>
          <w:b w:val="false"/>
          <w:i w:val="false"/>
          <w:color w:val="000000"/>
          <w:sz w:val="28"/>
        </w:rPr>
        <w:t>
     Врачей медицинской организации, которые 
</w:t>
      </w:r>
      <w:r>
        <w:br/>
      </w:r>
      <w:r>
        <w:rPr>
          <w:rFonts w:ascii="Times New Roman"/>
          <w:b w:val="false"/>
          <w:i w:val="false"/>
          <w:color w:val="000000"/>
          <w:sz w:val="28"/>
        </w:rPr>
        <w:t>
     профессионально и добросовестно относятся к своим 
</w:t>
      </w:r>
      <w:r>
        <w:br/>
      </w:r>
      <w:r>
        <w:rPr>
          <w:rFonts w:ascii="Times New Roman"/>
          <w:b w:val="false"/>
          <w:i w:val="false"/>
          <w:color w:val="000000"/>
          <w:sz w:val="28"/>
        </w:rPr>
        <w:t>
     служебным обязанностям (вписать)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медицинских сестер, которые профессионально и 
</w:t>
      </w:r>
      <w:r>
        <w:br/>
      </w:r>
      <w:r>
        <w:rPr>
          <w:rFonts w:ascii="Times New Roman"/>
          <w:b w:val="false"/>
          <w:i w:val="false"/>
          <w:color w:val="000000"/>
          <w:sz w:val="28"/>
        </w:rPr>
        <w:t>
     добросовестно относятся к своим служебным 
</w:t>
      </w:r>
      <w:r>
        <w:br/>
      </w:r>
      <w:r>
        <w:rPr>
          <w:rFonts w:ascii="Times New Roman"/>
          <w:b w:val="false"/>
          <w:i w:val="false"/>
          <w:color w:val="000000"/>
          <w:sz w:val="28"/>
        </w:rPr>
        <w:t>
     обязанностям (вписать)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11.  Как Вы расцениваете работу поликлиники, СВА в 
</w:t>
      </w:r>
      <w:r>
        <w:br/>
      </w:r>
      <w:r>
        <w:rPr>
          <w:rFonts w:ascii="Times New Roman"/>
          <w:b w:val="false"/>
          <w:i w:val="false"/>
          <w:color w:val="000000"/>
          <w:sz w:val="28"/>
        </w:rPr>
        <w:t>
     целом?
</w:t>
      </w:r>
      <w:r>
        <w:br/>
      </w:r>
      <w:r>
        <w:rPr>
          <w:rFonts w:ascii="Times New Roman"/>
          <w:b w:val="false"/>
          <w:i w:val="false"/>
          <w:color w:val="000000"/>
          <w:sz w:val="28"/>
        </w:rPr>
        <w:t>
11.1 Удовлетворительно                                           1
</w:t>
      </w:r>
      <w:r>
        <w:br/>
      </w:r>
      <w:r>
        <w:rPr>
          <w:rFonts w:ascii="Times New Roman"/>
          <w:b w:val="false"/>
          <w:i w:val="false"/>
          <w:color w:val="000000"/>
          <w:sz w:val="28"/>
        </w:rPr>
        <w:t>
11.2 Не вполне удовлетворительно                                 2
</w:t>
      </w:r>
      <w:r>
        <w:br/>
      </w:r>
      <w:r>
        <w:rPr>
          <w:rFonts w:ascii="Times New Roman"/>
          <w:b w:val="false"/>
          <w:i w:val="false"/>
          <w:color w:val="000000"/>
          <w:sz w:val="28"/>
        </w:rPr>
        <w:t>
11.3 Неудовлетворительно                                         3
</w:t>
      </w:r>
      <w:r>
        <w:br/>
      </w:r>
      <w:r>
        <w:rPr>
          <w:rFonts w:ascii="Times New Roman"/>
          <w:b w:val="false"/>
          <w:i w:val="false"/>
          <w:color w:val="000000"/>
          <w:sz w:val="28"/>
        </w:rPr>
        <w:t>
12.  Если Вы не удовлетворены или не вполне 
</w:t>
      </w:r>
      <w:r>
        <w:br/>
      </w:r>
      <w:r>
        <w:rPr>
          <w:rFonts w:ascii="Times New Roman"/>
          <w:b w:val="false"/>
          <w:i w:val="false"/>
          <w:color w:val="000000"/>
          <w:sz w:val="28"/>
        </w:rPr>
        <w:t>
     удовлетворены работой поликлиники, СВА, то укажите 
</w:t>
      </w:r>
      <w:r>
        <w:br/>
      </w:r>
      <w:r>
        <w:rPr>
          <w:rFonts w:ascii="Times New Roman"/>
          <w:b w:val="false"/>
          <w:i w:val="false"/>
          <w:color w:val="000000"/>
          <w:sz w:val="28"/>
        </w:rPr>
        <w:t>
     причины:
</w:t>
      </w:r>
      <w:r>
        <w:br/>
      </w:r>
      <w:r>
        <w:rPr>
          <w:rFonts w:ascii="Times New Roman"/>
          <w:b w:val="false"/>
          <w:i w:val="false"/>
          <w:color w:val="000000"/>
          <w:sz w:val="28"/>
        </w:rPr>
        <w:t>
12.1 Невнимательное отношение врачей                             1
</w:t>
      </w:r>
      <w:r>
        <w:br/>
      </w:r>
      <w:r>
        <w:rPr>
          <w:rFonts w:ascii="Times New Roman"/>
          <w:b w:val="false"/>
          <w:i w:val="false"/>
          <w:color w:val="000000"/>
          <w:sz w:val="28"/>
        </w:rPr>
        <w:t>
12.2 Невнимательное отношение среднего персонала                 2 
</w:t>
      </w:r>
      <w:r>
        <w:br/>
      </w:r>
      <w:r>
        <w:rPr>
          <w:rFonts w:ascii="Times New Roman"/>
          <w:b w:val="false"/>
          <w:i w:val="false"/>
          <w:color w:val="000000"/>
          <w:sz w:val="28"/>
        </w:rPr>
        <w:t>
12.3 Невнимательное отношение младшего персонала                 3
</w:t>
      </w:r>
      <w:r>
        <w:br/>
      </w:r>
      <w:r>
        <w:rPr>
          <w:rFonts w:ascii="Times New Roman"/>
          <w:b w:val="false"/>
          <w:i w:val="false"/>
          <w:color w:val="000000"/>
          <w:sz w:val="28"/>
        </w:rPr>
        <w:t>
12.4 Невозможность получить необходимую помощь без               4
</w:t>
      </w:r>
      <w:r>
        <w:br/>
      </w:r>
      <w:r>
        <w:rPr>
          <w:rFonts w:ascii="Times New Roman"/>
          <w:b w:val="false"/>
          <w:i w:val="false"/>
          <w:color w:val="000000"/>
          <w:sz w:val="28"/>
        </w:rPr>
        <w:t>
     "материального поощрения"
</w:t>
      </w:r>
      <w:r>
        <w:br/>
      </w:r>
      <w:r>
        <w:rPr>
          <w:rFonts w:ascii="Times New Roman"/>
          <w:b w:val="false"/>
          <w:i w:val="false"/>
          <w:color w:val="000000"/>
          <w:sz w:val="28"/>
        </w:rPr>
        <w:t>
     Другие (вписать)
</w:t>
      </w:r>
      <w:r>
        <w:br/>
      </w:r>
      <w:r>
        <w:rPr>
          <w:rFonts w:ascii="Times New Roman"/>
          <w:b w:val="false"/>
          <w:i w:val="false"/>
          <w:color w:val="000000"/>
          <w:sz w:val="28"/>
        </w:rPr>
        <w:t>
13.  Как изменилось состояние Вашего здоровья в 
</w:t>
      </w:r>
      <w:r>
        <w:br/>
      </w:r>
      <w:r>
        <w:rPr>
          <w:rFonts w:ascii="Times New Roman"/>
          <w:b w:val="false"/>
          <w:i w:val="false"/>
          <w:color w:val="000000"/>
          <w:sz w:val="28"/>
        </w:rPr>
        <w:t>
     процессе лечения в поликлинике, СВА:
</w:t>
      </w:r>
      <w:r>
        <w:br/>
      </w:r>
      <w:r>
        <w:rPr>
          <w:rFonts w:ascii="Times New Roman"/>
          <w:b w:val="false"/>
          <w:i w:val="false"/>
          <w:color w:val="000000"/>
          <w:sz w:val="28"/>
        </w:rPr>
        <w:t>
13.1 Улучшилось                                                  1
</w:t>
      </w:r>
      <w:r>
        <w:br/>
      </w:r>
      <w:r>
        <w:rPr>
          <w:rFonts w:ascii="Times New Roman"/>
          <w:b w:val="false"/>
          <w:i w:val="false"/>
          <w:color w:val="000000"/>
          <w:sz w:val="28"/>
        </w:rPr>
        <w:t>
13.2 Не изменилось                                               2    
</w:t>
      </w:r>
      <w:r>
        <w:br/>
      </w:r>
      <w:r>
        <w:rPr>
          <w:rFonts w:ascii="Times New Roman"/>
          <w:b w:val="false"/>
          <w:i w:val="false"/>
          <w:color w:val="000000"/>
          <w:sz w:val="28"/>
        </w:rPr>
        <w:t>
13.3 Ухудшилось                                                  3
</w:t>
      </w:r>
      <w:r>
        <w:br/>
      </w:r>
      <w:r>
        <w:rPr>
          <w:rFonts w:ascii="Times New Roman"/>
          <w:b w:val="false"/>
          <w:i w:val="false"/>
          <w:color w:val="000000"/>
          <w:sz w:val="28"/>
        </w:rPr>
        <w:t>
</w:t>
      </w:r>
      <w:r>
        <w:br/>
      </w:r>
      <w:r>
        <w:rPr>
          <w:rFonts w:ascii="Times New Roman"/>
          <w:b w:val="false"/>
          <w:i w:val="false"/>
          <w:color w:val="000000"/>
          <w:sz w:val="28"/>
        </w:rPr>
        <w:t>
     Ваши личные дополнения к анкете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о порядке 
</w:t>
      </w:r>
      <w:r>
        <w:br/>
      </w:r>
      <w:r>
        <w:rPr>
          <w:rFonts w:ascii="Times New Roman"/>
          <w:b w:val="false"/>
          <w:i w:val="false"/>
          <w:color w:val="000000"/>
          <w:sz w:val="28"/>
        </w:rPr>
        <w:t>
                                               проведения анализа и оценки 
</w:t>
      </w:r>
      <w:r>
        <w:br/>
      </w:r>
      <w:r>
        <w:rPr>
          <w:rFonts w:ascii="Times New Roman"/>
          <w:b w:val="false"/>
          <w:i w:val="false"/>
          <w:color w:val="000000"/>
          <w:sz w:val="28"/>
        </w:rPr>
        <w:t>
                                               качества гарантированного 
</w:t>
      </w:r>
      <w:r>
        <w:br/>
      </w:r>
      <w:r>
        <w:rPr>
          <w:rFonts w:ascii="Times New Roman"/>
          <w:b w:val="false"/>
          <w:i w:val="false"/>
          <w:color w:val="000000"/>
          <w:sz w:val="28"/>
        </w:rPr>
        <w:t>
                                               объема бесплатной 
</w:t>
      </w:r>
      <w:r>
        <w:br/>
      </w:r>
      <w:r>
        <w:rPr>
          <w:rFonts w:ascii="Times New Roman"/>
          <w:b w:val="false"/>
          <w:i w:val="false"/>
          <w:color w:val="000000"/>
          <w:sz w:val="28"/>
        </w:rPr>
        <w:t>
                                               медицинской помощи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Анкета опроса мнения пациентов,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лечившихся на стационарном лечении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РГКП "Денсаулык" проводит изучение мнения стационарных больных об удовлетворенности стационарной помощью. Ответы на вопросы позволят улучшить качество оказания медицинской помощи стационарным больным. Вы можете не подписывать анкету, нам важно знать Ваше мнение. Цифру ответа обведите.
</w:t>
      </w:r>
      <w:r>
        <w:br/>
      </w:r>
      <w:r>
        <w:rPr>
          <w:rFonts w:ascii="Times New Roman"/>
          <w:b w:val="false"/>
          <w:i w:val="false"/>
          <w:color w:val="000000"/>
          <w:sz w:val="28"/>
        </w:rPr>
        <w:t>
---------------------------------------------------------------------------
</w:t>
      </w:r>
      <w:r>
        <w:br/>
      </w:r>
      <w:r>
        <w:rPr>
          <w:rFonts w:ascii="Times New Roman"/>
          <w:b w:val="false"/>
          <w:i w:val="false"/>
          <w:color w:val="000000"/>
          <w:sz w:val="28"/>
        </w:rPr>
        <w:t>
   !         Вопросы и варианты ответов                        Шифр  
</w:t>
      </w:r>
      <w:r>
        <w:br/>
      </w:r>
      <w:r>
        <w:rPr>
          <w:rFonts w:ascii="Times New Roman"/>
          <w:b w:val="false"/>
          <w:i w:val="false"/>
          <w:color w:val="000000"/>
          <w:sz w:val="28"/>
        </w:rPr>
        <w:t>
   !                                                          ответа
</w:t>
      </w:r>
      <w:r>
        <w:br/>
      </w:r>
      <w:r>
        <w:rPr>
          <w:rFonts w:ascii="Times New Roman"/>
          <w:b w:val="false"/>
          <w:i w:val="false"/>
          <w:color w:val="000000"/>
          <w:sz w:val="28"/>
        </w:rPr>
        <w:t>
---------------------------------------------------------------------------
</w:t>
      </w:r>
      <w:r>
        <w:br/>
      </w:r>
      <w:r>
        <w:rPr>
          <w:rFonts w:ascii="Times New Roman"/>
          <w:b w:val="false"/>
          <w:i w:val="false"/>
          <w:color w:val="000000"/>
          <w:sz w:val="28"/>
        </w:rPr>
        <w:t>
1.  В какой больнице Вы лечились?
</w:t>
      </w:r>
      <w:r>
        <w:br/>
      </w:r>
      <w:r>
        <w:rPr>
          <w:rFonts w:ascii="Times New Roman"/>
          <w:b w:val="false"/>
          <w:i w:val="false"/>
          <w:color w:val="000000"/>
          <w:sz w:val="28"/>
        </w:rPr>
        <w:t>
2.  В каком отделении этой больницы Вы лечились?
</w:t>
      </w:r>
      <w:r>
        <w:br/>
      </w:r>
      <w:r>
        <w:rPr>
          <w:rFonts w:ascii="Times New Roman"/>
          <w:b w:val="false"/>
          <w:i w:val="false"/>
          <w:color w:val="000000"/>
          <w:sz w:val="28"/>
        </w:rPr>
        <w:t>
3.  У какого врача Вы лечились?
</w:t>
      </w:r>
      <w:r>
        <w:br/>
      </w:r>
      <w:r>
        <w:rPr>
          <w:rFonts w:ascii="Times New Roman"/>
          <w:b w:val="false"/>
          <w:i w:val="false"/>
          <w:color w:val="000000"/>
          <w:sz w:val="28"/>
        </w:rPr>
        <w:t>
4.  Как долго Вы ожидали госпитализации в приемном 
</w:t>
      </w:r>
      <w:r>
        <w:br/>
      </w:r>
      <w:r>
        <w:rPr>
          <w:rFonts w:ascii="Times New Roman"/>
          <w:b w:val="false"/>
          <w:i w:val="false"/>
          <w:color w:val="000000"/>
          <w:sz w:val="28"/>
        </w:rPr>
        <w:t>
    отделении больницы?
</w:t>
      </w:r>
      <w:r>
        <w:br/>
      </w:r>
      <w:r>
        <w:rPr>
          <w:rFonts w:ascii="Times New Roman"/>
          <w:b w:val="false"/>
          <w:i w:val="false"/>
          <w:color w:val="000000"/>
          <w:sz w:val="28"/>
        </w:rPr>
        <w:t>
4.1 Меньше часа                                                  1
</w:t>
      </w:r>
      <w:r>
        <w:br/>
      </w:r>
      <w:r>
        <w:rPr>
          <w:rFonts w:ascii="Times New Roman"/>
          <w:b w:val="false"/>
          <w:i w:val="false"/>
          <w:color w:val="000000"/>
          <w:sz w:val="28"/>
        </w:rPr>
        <w:t>
4.2 От одного до двух часов                                      2
</w:t>
      </w:r>
      <w:r>
        <w:br/>
      </w:r>
      <w:r>
        <w:rPr>
          <w:rFonts w:ascii="Times New Roman"/>
          <w:b w:val="false"/>
          <w:i w:val="false"/>
          <w:color w:val="000000"/>
          <w:sz w:val="28"/>
        </w:rPr>
        <w:t>
4.3 От двух до трех часов                                        3
</w:t>
      </w:r>
      <w:r>
        <w:br/>
      </w:r>
      <w:r>
        <w:rPr>
          <w:rFonts w:ascii="Times New Roman"/>
          <w:b w:val="false"/>
          <w:i w:val="false"/>
          <w:color w:val="000000"/>
          <w:sz w:val="28"/>
        </w:rPr>
        <w:t>
5.  Как часто Вас осматривал лечащий врач?
</w:t>
      </w:r>
      <w:r>
        <w:br/>
      </w:r>
      <w:r>
        <w:rPr>
          <w:rFonts w:ascii="Times New Roman"/>
          <w:b w:val="false"/>
          <w:i w:val="false"/>
          <w:color w:val="000000"/>
          <w:sz w:val="28"/>
        </w:rPr>
        <w:t>
5.1 Ежедневно                                                    1
</w:t>
      </w:r>
      <w:r>
        <w:br/>
      </w:r>
      <w:r>
        <w:rPr>
          <w:rFonts w:ascii="Times New Roman"/>
          <w:b w:val="false"/>
          <w:i w:val="false"/>
          <w:color w:val="000000"/>
          <w:sz w:val="28"/>
        </w:rPr>
        <w:t>
5.2 Через день                                                   2
</w:t>
      </w:r>
      <w:r>
        <w:br/>
      </w:r>
      <w:r>
        <w:rPr>
          <w:rFonts w:ascii="Times New Roman"/>
          <w:b w:val="false"/>
          <w:i w:val="false"/>
          <w:color w:val="000000"/>
          <w:sz w:val="28"/>
        </w:rPr>
        <w:t>
5.3 Через два дня                                                3 
</w:t>
      </w:r>
      <w:r>
        <w:br/>
      </w:r>
      <w:r>
        <w:rPr>
          <w:rFonts w:ascii="Times New Roman"/>
          <w:b w:val="false"/>
          <w:i w:val="false"/>
          <w:color w:val="000000"/>
          <w:sz w:val="28"/>
        </w:rPr>
        <w:t>
5.4 Два раза в неделю                                            4 
</w:t>
      </w:r>
      <w:r>
        <w:br/>
      </w:r>
      <w:r>
        <w:rPr>
          <w:rFonts w:ascii="Times New Roman"/>
          <w:b w:val="false"/>
          <w:i w:val="false"/>
          <w:color w:val="000000"/>
          <w:sz w:val="28"/>
        </w:rPr>
        <w:t>
6.  Довольны ли Вы своим лечащим врачом?
</w:t>
      </w:r>
      <w:r>
        <w:br/>
      </w:r>
      <w:r>
        <w:rPr>
          <w:rFonts w:ascii="Times New Roman"/>
          <w:b w:val="false"/>
          <w:i w:val="false"/>
          <w:color w:val="000000"/>
          <w:sz w:val="28"/>
        </w:rPr>
        <w:t>
6.1 Да                                                           1
</w:t>
      </w:r>
      <w:r>
        <w:br/>
      </w:r>
      <w:r>
        <w:rPr>
          <w:rFonts w:ascii="Times New Roman"/>
          <w:b w:val="false"/>
          <w:i w:val="false"/>
          <w:color w:val="000000"/>
          <w:sz w:val="28"/>
        </w:rPr>
        <w:t>
6.2 Нет                                                          2
</w:t>
      </w:r>
      <w:r>
        <w:br/>
      </w:r>
      <w:r>
        <w:rPr>
          <w:rFonts w:ascii="Times New Roman"/>
          <w:b w:val="false"/>
          <w:i w:val="false"/>
          <w:color w:val="000000"/>
          <w:sz w:val="28"/>
        </w:rPr>
        <w:t>
6.3 Не совсем                                                    3
</w:t>
      </w:r>
      <w:r>
        <w:br/>
      </w:r>
      <w:r>
        <w:rPr>
          <w:rFonts w:ascii="Times New Roman"/>
          <w:b w:val="false"/>
          <w:i w:val="false"/>
          <w:color w:val="000000"/>
          <w:sz w:val="28"/>
        </w:rPr>
        <w:t>
7.  Если Вы недовольны или не совсем довольны лечащим врачом, 
</w:t>
      </w:r>
      <w:r>
        <w:br/>
      </w:r>
      <w:r>
        <w:rPr>
          <w:rFonts w:ascii="Times New Roman"/>
          <w:b w:val="false"/>
          <w:i w:val="false"/>
          <w:color w:val="000000"/>
          <w:sz w:val="28"/>
        </w:rPr>
        <w:t>
    то отметьте, пожалуйста, причины недовольства:
</w:t>
      </w:r>
      <w:r>
        <w:br/>
      </w:r>
      <w:r>
        <w:rPr>
          <w:rFonts w:ascii="Times New Roman"/>
          <w:b w:val="false"/>
          <w:i w:val="false"/>
          <w:color w:val="000000"/>
          <w:sz w:val="28"/>
        </w:rPr>
        <w:t>
7.1 Излишняя поспешность в работе                                1
</w:t>
      </w:r>
      <w:r>
        <w:br/>
      </w:r>
      <w:r>
        <w:rPr>
          <w:rFonts w:ascii="Times New Roman"/>
          <w:b w:val="false"/>
          <w:i w:val="false"/>
          <w:color w:val="000000"/>
          <w:sz w:val="28"/>
        </w:rPr>
        <w:t>
7.2 Недостаточное внимание к больным                             2  
</w:t>
      </w:r>
      <w:r>
        <w:br/>
      </w:r>
      <w:r>
        <w:rPr>
          <w:rFonts w:ascii="Times New Roman"/>
          <w:b w:val="false"/>
          <w:i w:val="false"/>
          <w:color w:val="000000"/>
          <w:sz w:val="28"/>
        </w:rPr>
        <w:t>
7.3 Нетактичное обращение с больными                             3
</w:t>
      </w:r>
      <w:r>
        <w:br/>
      </w:r>
      <w:r>
        <w:rPr>
          <w:rFonts w:ascii="Times New Roman"/>
          <w:b w:val="false"/>
          <w:i w:val="false"/>
          <w:color w:val="000000"/>
          <w:sz w:val="28"/>
        </w:rPr>
        <w:t>
7.4 Не может расположить к себе больного                         4
</w:t>
      </w:r>
      <w:r>
        <w:br/>
      </w:r>
      <w:r>
        <w:rPr>
          <w:rFonts w:ascii="Times New Roman"/>
          <w:b w:val="false"/>
          <w:i w:val="false"/>
          <w:color w:val="000000"/>
          <w:sz w:val="28"/>
        </w:rPr>
        <w:t>
7.5 Кажется Вам недостаточно знающим в вопросах лечения          5
</w:t>
      </w:r>
      <w:r>
        <w:br/>
      </w:r>
      <w:r>
        <w:rPr>
          <w:rFonts w:ascii="Times New Roman"/>
          <w:b w:val="false"/>
          <w:i w:val="false"/>
          <w:color w:val="000000"/>
          <w:sz w:val="28"/>
        </w:rPr>
        <w:t>
    Вашего заболевания                                      
</w:t>
      </w:r>
      <w:r>
        <w:br/>
      </w:r>
      <w:r>
        <w:rPr>
          <w:rFonts w:ascii="Times New Roman"/>
          <w:b w:val="false"/>
          <w:i w:val="false"/>
          <w:color w:val="000000"/>
          <w:sz w:val="28"/>
        </w:rPr>
        <w:t>
7.6 Другие причины (вписать)
</w:t>
      </w:r>
      <w:r>
        <w:br/>
      </w:r>
      <w:r>
        <w:rPr>
          <w:rFonts w:ascii="Times New Roman"/>
          <w:b w:val="false"/>
          <w:i w:val="false"/>
          <w:color w:val="000000"/>
          <w:sz w:val="28"/>
        </w:rPr>
        <w:t>
8.  Осматривал ли Вас в процессе лечения заведующий отделением?
</w:t>
      </w:r>
      <w:r>
        <w:br/>
      </w:r>
      <w:r>
        <w:rPr>
          <w:rFonts w:ascii="Times New Roman"/>
          <w:b w:val="false"/>
          <w:i w:val="false"/>
          <w:color w:val="000000"/>
          <w:sz w:val="28"/>
        </w:rPr>
        <w:t>
8.1 Да                                                           1
</w:t>
      </w:r>
      <w:r>
        <w:br/>
      </w:r>
      <w:r>
        <w:rPr>
          <w:rFonts w:ascii="Times New Roman"/>
          <w:b w:val="false"/>
          <w:i w:val="false"/>
          <w:color w:val="000000"/>
          <w:sz w:val="28"/>
        </w:rPr>
        <w:t>
8.2 Нет                                                          2
</w:t>
      </w:r>
      <w:r>
        <w:br/>
      </w:r>
      <w:r>
        <w:rPr>
          <w:rFonts w:ascii="Times New Roman"/>
          <w:b w:val="false"/>
          <w:i w:val="false"/>
          <w:color w:val="000000"/>
          <w:sz w:val="28"/>
        </w:rPr>
        <w:t>
9.  Как Вы оцениваете работу врачей отделения в целом?
</w:t>
      </w:r>
      <w:r>
        <w:br/>
      </w:r>
      <w:r>
        <w:rPr>
          <w:rFonts w:ascii="Times New Roman"/>
          <w:b w:val="false"/>
          <w:i w:val="false"/>
          <w:color w:val="000000"/>
          <w:sz w:val="28"/>
        </w:rPr>
        <w:t>
9.1 Хорошо                                                       1
</w:t>
      </w:r>
      <w:r>
        <w:br/>
      </w:r>
      <w:r>
        <w:rPr>
          <w:rFonts w:ascii="Times New Roman"/>
          <w:b w:val="false"/>
          <w:i w:val="false"/>
          <w:color w:val="000000"/>
          <w:sz w:val="28"/>
        </w:rPr>
        <w:t>
9.2 Удовлетворительно                                            2
</w:t>
      </w:r>
      <w:r>
        <w:br/>
      </w:r>
      <w:r>
        <w:rPr>
          <w:rFonts w:ascii="Times New Roman"/>
          <w:b w:val="false"/>
          <w:i w:val="false"/>
          <w:color w:val="000000"/>
          <w:sz w:val="28"/>
        </w:rPr>
        <w:t>
9.3 Не очень удовлетворительно                                   3
</w:t>
      </w:r>
      <w:r>
        <w:br/>
      </w:r>
      <w:r>
        <w:rPr>
          <w:rFonts w:ascii="Times New Roman"/>
          <w:b w:val="false"/>
          <w:i w:val="false"/>
          <w:color w:val="000000"/>
          <w:sz w:val="28"/>
        </w:rPr>
        <w:t>
9.4 Неудовлетворительно                                          4
</w:t>
      </w:r>
      <w:r>
        <w:br/>
      </w:r>
      <w:r>
        <w:rPr>
          <w:rFonts w:ascii="Times New Roman"/>
          <w:b w:val="false"/>
          <w:i w:val="false"/>
          <w:color w:val="000000"/>
          <w:sz w:val="28"/>
        </w:rPr>
        <w:t>
10. Как Вы оцениваете работу медицинских сестер отделения 
</w:t>
      </w:r>
      <w:r>
        <w:br/>
      </w:r>
      <w:r>
        <w:rPr>
          <w:rFonts w:ascii="Times New Roman"/>
          <w:b w:val="false"/>
          <w:i w:val="false"/>
          <w:color w:val="000000"/>
          <w:sz w:val="28"/>
        </w:rPr>
        <w:t>
    в целом?
</w:t>
      </w:r>
      <w:r>
        <w:br/>
      </w:r>
      <w:r>
        <w:rPr>
          <w:rFonts w:ascii="Times New Roman"/>
          <w:b w:val="false"/>
          <w:i w:val="false"/>
          <w:color w:val="000000"/>
          <w:sz w:val="28"/>
        </w:rPr>
        <w:t>
10.1 Хорошо                                                      1
</w:t>
      </w:r>
      <w:r>
        <w:br/>
      </w:r>
      <w:r>
        <w:rPr>
          <w:rFonts w:ascii="Times New Roman"/>
          <w:b w:val="false"/>
          <w:i w:val="false"/>
          <w:color w:val="000000"/>
          <w:sz w:val="28"/>
        </w:rPr>
        <w:t>
10.2 Удовлетворительно                                           2
</w:t>
      </w:r>
      <w:r>
        <w:br/>
      </w:r>
      <w:r>
        <w:rPr>
          <w:rFonts w:ascii="Times New Roman"/>
          <w:b w:val="false"/>
          <w:i w:val="false"/>
          <w:color w:val="000000"/>
          <w:sz w:val="28"/>
        </w:rPr>
        <w:t>
10.3 Не очень удовлетворительно                                  3
</w:t>
      </w:r>
      <w:r>
        <w:br/>
      </w:r>
      <w:r>
        <w:rPr>
          <w:rFonts w:ascii="Times New Roman"/>
          <w:b w:val="false"/>
          <w:i w:val="false"/>
          <w:color w:val="000000"/>
          <w:sz w:val="28"/>
        </w:rPr>
        <w:t>
10.4 Неудовлетворительно                                         4
</w:t>
      </w:r>
      <w:r>
        <w:br/>
      </w:r>
      <w:r>
        <w:rPr>
          <w:rFonts w:ascii="Times New Roman"/>
          <w:b w:val="false"/>
          <w:i w:val="false"/>
          <w:color w:val="000000"/>
          <w:sz w:val="28"/>
        </w:rPr>
        <w:t>
11. Укажите фамилии, имена, отчества:
</w:t>
      </w:r>
      <w:r>
        <w:br/>
      </w:r>
      <w:r>
        <w:rPr>
          <w:rFonts w:ascii="Times New Roman"/>
          <w:b w:val="false"/>
          <w:i w:val="false"/>
          <w:color w:val="000000"/>
          <w:sz w:val="28"/>
        </w:rPr>
        <w:t>
    Вашего лечащего врача _________________________
</w:t>
      </w:r>
      <w:r>
        <w:br/>
      </w:r>
      <w:r>
        <w:rPr>
          <w:rFonts w:ascii="Times New Roman"/>
          <w:b w:val="false"/>
          <w:i w:val="false"/>
          <w:color w:val="000000"/>
          <w:sz w:val="28"/>
        </w:rPr>
        <w:t>
    врачей отделения, которые профессионально и добросовестно 
</w:t>
      </w:r>
      <w:r>
        <w:br/>
      </w:r>
      <w:r>
        <w:rPr>
          <w:rFonts w:ascii="Times New Roman"/>
          <w:b w:val="false"/>
          <w:i w:val="false"/>
          <w:color w:val="000000"/>
          <w:sz w:val="28"/>
        </w:rPr>
        <w:t>
    относятся к своим служебным обязанностям (вписать)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медицинских сестер, которые профессионально и 
</w:t>
      </w:r>
      <w:r>
        <w:br/>
      </w:r>
      <w:r>
        <w:rPr>
          <w:rFonts w:ascii="Times New Roman"/>
          <w:b w:val="false"/>
          <w:i w:val="false"/>
          <w:color w:val="000000"/>
          <w:sz w:val="28"/>
        </w:rPr>
        <w:t>
    добросовестно относятся к своим служебным обязанностям
</w:t>
      </w:r>
      <w:r>
        <w:br/>
      </w:r>
      <w:r>
        <w:rPr>
          <w:rFonts w:ascii="Times New Roman"/>
          <w:b w:val="false"/>
          <w:i w:val="false"/>
          <w:color w:val="000000"/>
          <w:sz w:val="28"/>
        </w:rPr>
        <w:t>
    (вписать)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12. Удовлетворены ли Вы санитарно-гигиеническими условиями 
</w:t>
      </w:r>
      <w:r>
        <w:br/>
      </w:r>
      <w:r>
        <w:rPr>
          <w:rFonts w:ascii="Times New Roman"/>
          <w:b w:val="false"/>
          <w:i w:val="false"/>
          <w:color w:val="000000"/>
          <w:sz w:val="28"/>
        </w:rPr>
        <w:t>
    в больнице:
</w:t>
      </w:r>
      <w:r>
        <w:br/>
      </w:r>
      <w:r>
        <w:rPr>
          <w:rFonts w:ascii="Times New Roman"/>
          <w:b w:val="false"/>
          <w:i w:val="false"/>
          <w:color w:val="000000"/>
          <w:sz w:val="28"/>
        </w:rPr>
        <w:t>
    а) состоянием палаты, где Вы лежали
</w:t>
      </w:r>
      <w:r>
        <w:br/>
      </w:r>
      <w:r>
        <w:rPr>
          <w:rFonts w:ascii="Times New Roman"/>
          <w:b w:val="false"/>
          <w:i w:val="false"/>
          <w:color w:val="000000"/>
          <w:sz w:val="28"/>
        </w:rPr>
        <w:t>
12.1.1 да                                                        1
</w:t>
      </w:r>
      <w:r>
        <w:br/>
      </w:r>
      <w:r>
        <w:rPr>
          <w:rFonts w:ascii="Times New Roman"/>
          <w:b w:val="false"/>
          <w:i w:val="false"/>
          <w:color w:val="000000"/>
          <w:sz w:val="28"/>
        </w:rPr>
        <w:t>
12.1.2 нет                                                       2
</w:t>
      </w:r>
      <w:r>
        <w:br/>
      </w:r>
      <w:r>
        <w:rPr>
          <w:rFonts w:ascii="Times New Roman"/>
          <w:b w:val="false"/>
          <w:i w:val="false"/>
          <w:color w:val="000000"/>
          <w:sz w:val="28"/>
        </w:rPr>
        <w:t>
12.1.3 затрудняюсь ответить                                      3
</w:t>
      </w:r>
      <w:r>
        <w:br/>
      </w:r>
      <w:r>
        <w:rPr>
          <w:rFonts w:ascii="Times New Roman"/>
          <w:b w:val="false"/>
          <w:i w:val="false"/>
          <w:color w:val="000000"/>
          <w:sz w:val="28"/>
        </w:rPr>
        <w:t>
12.2 б) состоянием и чистотой смены белья
</w:t>
      </w:r>
      <w:r>
        <w:br/>
      </w:r>
      <w:r>
        <w:rPr>
          <w:rFonts w:ascii="Times New Roman"/>
          <w:b w:val="false"/>
          <w:i w:val="false"/>
          <w:color w:val="000000"/>
          <w:sz w:val="28"/>
        </w:rPr>
        <w:t>
12.2.1 да                                                        1
</w:t>
      </w:r>
      <w:r>
        <w:br/>
      </w:r>
      <w:r>
        <w:rPr>
          <w:rFonts w:ascii="Times New Roman"/>
          <w:b w:val="false"/>
          <w:i w:val="false"/>
          <w:color w:val="000000"/>
          <w:sz w:val="28"/>
        </w:rPr>
        <w:t>
12.2.2 нет                                                       2
</w:t>
      </w:r>
      <w:r>
        <w:br/>
      </w:r>
      <w:r>
        <w:rPr>
          <w:rFonts w:ascii="Times New Roman"/>
          <w:b w:val="false"/>
          <w:i w:val="false"/>
          <w:color w:val="000000"/>
          <w:sz w:val="28"/>
        </w:rPr>
        <w:t>
12.2.3 затрудняюсь ответить                                      3
</w:t>
      </w:r>
      <w:r>
        <w:br/>
      </w:r>
      <w:r>
        <w:rPr>
          <w:rFonts w:ascii="Times New Roman"/>
          <w:b w:val="false"/>
          <w:i w:val="false"/>
          <w:color w:val="000000"/>
          <w:sz w:val="28"/>
        </w:rPr>
        <w:t>
12.3 в) состоянием питания 
</w:t>
      </w:r>
      <w:r>
        <w:br/>
      </w:r>
      <w:r>
        <w:rPr>
          <w:rFonts w:ascii="Times New Roman"/>
          <w:b w:val="false"/>
          <w:i w:val="false"/>
          <w:color w:val="000000"/>
          <w:sz w:val="28"/>
        </w:rPr>
        <w:t>
12.3.1 да                                                        1
</w:t>
      </w:r>
      <w:r>
        <w:br/>
      </w:r>
      <w:r>
        <w:rPr>
          <w:rFonts w:ascii="Times New Roman"/>
          <w:b w:val="false"/>
          <w:i w:val="false"/>
          <w:color w:val="000000"/>
          <w:sz w:val="28"/>
        </w:rPr>
        <w:t>
12.3.2 нет                                                       2
</w:t>
      </w:r>
      <w:r>
        <w:br/>
      </w:r>
      <w:r>
        <w:rPr>
          <w:rFonts w:ascii="Times New Roman"/>
          <w:b w:val="false"/>
          <w:i w:val="false"/>
          <w:color w:val="000000"/>
          <w:sz w:val="28"/>
        </w:rPr>
        <w:t>
12.3.3 затрудняюсь ответить                                      3
</w:t>
      </w:r>
      <w:r>
        <w:br/>
      </w:r>
      <w:r>
        <w:rPr>
          <w:rFonts w:ascii="Times New Roman"/>
          <w:b w:val="false"/>
          <w:i w:val="false"/>
          <w:color w:val="000000"/>
          <w:sz w:val="28"/>
        </w:rPr>
        <w:t>
13.  Как Вы расцениваете работу больницы в целом?         
</w:t>
      </w:r>
      <w:r>
        <w:br/>
      </w:r>
      <w:r>
        <w:rPr>
          <w:rFonts w:ascii="Times New Roman"/>
          <w:b w:val="false"/>
          <w:i w:val="false"/>
          <w:color w:val="000000"/>
          <w:sz w:val="28"/>
        </w:rPr>
        <w:t>
13.1 Удовлетворительно                                           1
</w:t>
      </w:r>
      <w:r>
        <w:br/>
      </w:r>
      <w:r>
        <w:rPr>
          <w:rFonts w:ascii="Times New Roman"/>
          <w:b w:val="false"/>
          <w:i w:val="false"/>
          <w:color w:val="000000"/>
          <w:sz w:val="28"/>
        </w:rPr>
        <w:t>
13.2 Не вполне удовлетворительно                                 2
</w:t>
      </w:r>
      <w:r>
        <w:br/>
      </w:r>
      <w:r>
        <w:rPr>
          <w:rFonts w:ascii="Times New Roman"/>
          <w:b w:val="false"/>
          <w:i w:val="false"/>
          <w:color w:val="000000"/>
          <w:sz w:val="28"/>
        </w:rPr>
        <w:t>
13.3 Неудовлетворительно                                         3
</w:t>
      </w:r>
      <w:r>
        <w:br/>
      </w:r>
      <w:r>
        <w:rPr>
          <w:rFonts w:ascii="Times New Roman"/>
          <w:b w:val="false"/>
          <w:i w:val="false"/>
          <w:color w:val="000000"/>
          <w:sz w:val="28"/>
        </w:rPr>
        <w:t>
14.  Если Вы не удовлетворены или не вполне удовлетворены 
</w:t>
      </w:r>
      <w:r>
        <w:br/>
      </w:r>
      <w:r>
        <w:rPr>
          <w:rFonts w:ascii="Times New Roman"/>
          <w:b w:val="false"/>
          <w:i w:val="false"/>
          <w:color w:val="000000"/>
          <w:sz w:val="28"/>
        </w:rPr>
        <w:t>
     работой больницы, то укажите причины:
</w:t>
      </w:r>
      <w:r>
        <w:br/>
      </w:r>
      <w:r>
        <w:rPr>
          <w:rFonts w:ascii="Times New Roman"/>
          <w:b w:val="false"/>
          <w:i w:val="false"/>
          <w:color w:val="000000"/>
          <w:sz w:val="28"/>
        </w:rPr>
        <w:t>
14.1 Невнимательное отношение врачей                             1
</w:t>
      </w:r>
      <w:r>
        <w:br/>
      </w:r>
      <w:r>
        <w:rPr>
          <w:rFonts w:ascii="Times New Roman"/>
          <w:b w:val="false"/>
          <w:i w:val="false"/>
          <w:color w:val="000000"/>
          <w:sz w:val="28"/>
        </w:rPr>
        <w:t>
14.2 Отсутствие необходимых медикаментов                         2
</w:t>
      </w:r>
      <w:r>
        <w:br/>
      </w:r>
      <w:r>
        <w:rPr>
          <w:rFonts w:ascii="Times New Roman"/>
          <w:b w:val="false"/>
          <w:i w:val="false"/>
          <w:color w:val="000000"/>
          <w:sz w:val="28"/>
        </w:rPr>
        <w:t>
14.3 Невнимательное отношение среднего медицинского персонала    3
</w:t>
      </w:r>
      <w:r>
        <w:br/>
      </w:r>
      <w:r>
        <w:rPr>
          <w:rFonts w:ascii="Times New Roman"/>
          <w:b w:val="false"/>
          <w:i w:val="false"/>
          <w:color w:val="000000"/>
          <w:sz w:val="28"/>
        </w:rPr>
        <w:t>
14.4 Невнимательное отношение младшего персонала                 4
</w:t>
      </w:r>
      <w:r>
        <w:br/>
      </w:r>
      <w:r>
        <w:rPr>
          <w:rFonts w:ascii="Times New Roman"/>
          <w:b w:val="false"/>
          <w:i w:val="false"/>
          <w:color w:val="000000"/>
          <w:sz w:val="28"/>
        </w:rPr>
        <w:t>
14.5 Невозможность получить необходимую помощь без               5
</w:t>
      </w:r>
      <w:r>
        <w:br/>
      </w:r>
      <w:r>
        <w:rPr>
          <w:rFonts w:ascii="Times New Roman"/>
          <w:b w:val="false"/>
          <w:i w:val="false"/>
          <w:color w:val="000000"/>
          <w:sz w:val="28"/>
        </w:rPr>
        <w:t>
     "материального поощрения"
</w:t>
      </w:r>
      <w:r>
        <w:br/>
      </w:r>
      <w:r>
        <w:rPr>
          <w:rFonts w:ascii="Times New Roman"/>
          <w:b w:val="false"/>
          <w:i w:val="false"/>
          <w:color w:val="000000"/>
          <w:sz w:val="28"/>
        </w:rPr>
        <w:t>
     Другие (вписать)
</w:t>
      </w:r>
      <w:r>
        <w:br/>
      </w:r>
      <w:r>
        <w:rPr>
          <w:rFonts w:ascii="Times New Roman"/>
          <w:b w:val="false"/>
          <w:i w:val="false"/>
          <w:color w:val="000000"/>
          <w:sz w:val="28"/>
        </w:rPr>
        <w:t>
15.  Как Вы оцениваете состояние своего здоровья на момент 
</w:t>
      </w:r>
      <w:r>
        <w:br/>
      </w:r>
      <w:r>
        <w:rPr>
          <w:rFonts w:ascii="Times New Roman"/>
          <w:b w:val="false"/>
          <w:i w:val="false"/>
          <w:color w:val="000000"/>
          <w:sz w:val="28"/>
        </w:rPr>
        <w:t>
     выписки из больницы:
</w:t>
      </w:r>
      <w:r>
        <w:br/>
      </w:r>
      <w:r>
        <w:rPr>
          <w:rFonts w:ascii="Times New Roman"/>
          <w:b w:val="false"/>
          <w:i w:val="false"/>
          <w:color w:val="000000"/>
          <w:sz w:val="28"/>
        </w:rPr>
        <w:t>
15.1 Удовлетворительное                                          1
</w:t>
      </w:r>
      <w:r>
        <w:br/>
      </w:r>
      <w:r>
        <w:rPr>
          <w:rFonts w:ascii="Times New Roman"/>
          <w:b w:val="false"/>
          <w:i w:val="false"/>
          <w:color w:val="000000"/>
          <w:sz w:val="28"/>
        </w:rPr>
        <w:t>
15.2 Не вполне удовлетворительное                                2
</w:t>
      </w:r>
      <w:r>
        <w:br/>
      </w:r>
      <w:r>
        <w:rPr>
          <w:rFonts w:ascii="Times New Roman"/>
          <w:b w:val="false"/>
          <w:i w:val="false"/>
          <w:color w:val="000000"/>
          <w:sz w:val="28"/>
        </w:rPr>
        <w:t>
15.3 Неудовлетворительное                                        3
</w:t>
      </w:r>
      <w:r>
        <w:br/>
      </w:r>
      <w:r>
        <w:rPr>
          <w:rFonts w:ascii="Times New Roman"/>
          <w:b w:val="false"/>
          <w:i w:val="false"/>
          <w:color w:val="000000"/>
          <w:sz w:val="28"/>
        </w:rPr>
        <w:t>
16.  Как изменилось состояние Вашего здоровья в процессе 
</w:t>
      </w:r>
      <w:r>
        <w:br/>
      </w:r>
      <w:r>
        <w:rPr>
          <w:rFonts w:ascii="Times New Roman"/>
          <w:b w:val="false"/>
          <w:i w:val="false"/>
          <w:color w:val="000000"/>
          <w:sz w:val="28"/>
        </w:rPr>
        <w:t>
     лечения в стационаре:
</w:t>
      </w:r>
      <w:r>
        <w:br/>
      </w:r>
      <w:r>
        <w:rPr>
          <w:rFonts w:ascii="Times New Roman"/>
          <w:b w:val="false"/>
          <w:i w:val="false"/>
          <w:color w:val="000000"/>
          <w:sz w:val="28"/>
        </w:rPr>
        <w:t>
16.1 Улучшилось                                                  1
</w:t>
      </w:r>
      <w:r>
        <w:br/>
      </w:r>
      <w:r>
        <w:rPr>
          <w:rFonts w:ascii="Times New Roman"/>
          <w:b w:val="false"/>
          <w:i w:val="false"/>
          <w:color w:val="000000"/>
          <w:sz w:val="28"/>
        </w:rPr>
        <w:t>
16.2 Не изменилось                                               2 
</w:t>
      </w:r>
      <w:r>
        <w:br/>
      </w:r>
      <w:r>
        <w:rPr>
          <w:rFonts w:ascii="Times New Roman"/>
          <w:b w:val="false"/>
          <w:i w:val="false"/>
          <w:color w:val="000000"/>
          <w:sz w:val="28"/>
        </w:rPr>
        <w:t>
16.3 Ухудшилось                                                  3
</w:t>
      </w:r>
    </w:p>
    <w:p>
      <w:pPr>
        <w:spacing w:after="0"/>
        <w:ind w:left="0"/>
        <w:jc w:val="both"/>
      </w:pPr>
      <w:r>
        <w:rPr>
          <w:rFonts w:ascii="Times New Roman"/>
          <w:b w:val="false"/>
          <w:i w:val="false"/>
          <w:color w:val="000000"/>
          <w:sz w:val="28"/>
        </w:rPr>
        <w:t>
     Ваши личные дополнения к анкете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о порядке 
</w:t>
      </w:r>
      <w:r>
        <w:br/>
      </w:r>
      <w:r>
        <w:rPr>
          <w:rFonts w:ascii="Times New Roman"/>
          <w:b w:val="false"/>
          <w:i w:val="false"/>
          <w:color w:val="000000"/>
          <w:sz w:val="28"/>
        </w:rPr>
        <w:t>
                                              проведения анализа и оценки 
</w:t>
      </w:r>
      <w:r>
        <w:br/>
      </w:r>
      <w:r>
        <w:rPr>
          <w:rFonts w:ascii="Times New Roman"/>
          <w:b w:val="false"/>
          <w:i w:val="false"/>
          <w:color w:val="000000"/>
          <w:sz w:val="28"/>
        </w:rPr>
        <w:t>
                                              качества гарантированного 
</w:t>
      </w:r>
      <w:r>
        <w:br/>
      </w:r>
      <w:r>
        <w:rPr>
          <w:rFonts w:ascii="Times New Roman"/>
          <w:b w:val="false"/>
          <w:i w:val="false"/>
          <w:color w:val="000000"/>
          <w:sz w:val="28"/>
        </w:rPr>
        <w:t>
                                              объема бесплатной
</w:t>
      </w:r>
      <w:r>
        <w:br/>
      </w:r>
      <w:r>
        <w:rPr>
          <w:rFonts w:ascii="Times New Roman"/>
          <w:b w:val="false"/>
          <w:i w:val="false"/>
          <w:color w:val="000000"/>
          <w:sz w:val="28"/>
        </w:rPr>
        <w:t>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экспертной оценки качества медицинской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определения УКЛ, УКНД и УКНБ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__________________________________________________________________ОРГКП
</w:t>
      </w:r>
      <w:r>
        <w:br/>
      </w:r>
      <w:r>
        <w:rPr>
          <w:rFonts w:ascii="Times New Roman"/>
          <w:b w:val="false"/>
          <w:i w:val="false"/>
          <w:color w:val="000000"/>
          <w:sz w:val="28"/>
        </w:rPr>
        <w:t>
Наименование ЛПО_______________________________________________________
</w:t>
      </w:r>
      <w:r>
        <w:br/>
      </w:r>
      <w:r>
        <w:rPr>
          <w:rFonts w:ascii="Times New Roman"/>
          <w:b w:val="false"/>
          <w:i w:val="false"/>
          <w:color w:val="000000"/>
          <w:sz w:val="28"/>
        </w:rPr>
        <w:t>
Ф.И.О. лечащего врача ____________________ Дата экспертизы ____________
</w:t>
      </w:r>
      <w:r>
        <w:br/>
      </w:r>
      <w:r>
        <w:rPr>
          <w:rFonts w:ascii="Times New Roman"/>
          <w:b w:val="false"/>
          <w:i w:val="false"/>
          <w:color w:val="000000"/>
          <w:sz w:val="28"/>
        </w:rPr>
        <w:t>
Ф.И.О. пациента __________________________________ Возраст ____________
</w:t>
      </w:r>
      <w:r>
        <w:br/>
      </w:r>
      <w:r>
        <w:rPr>
          <w:rFonts w:ascii="Times New Roman"/>
          <w:b w:val="false"/>
          <w:i w:val="false"/>
          <w:color w:val="000000"/>
          <w:sz w:val="28"/>
        </w:rPr>
        <w:t>
Домашний адрес ________________________________________________________
</w:t>
      </w:r>
      <w:r>
        <w:br/>
      </w:r>
      <w:r>
        <w:rPr>
          <w:rFonts w:ascii="Times New Roman"/>
          <w:b w:val="false"/>
          <w:i w:val="false"/>
          <w:color w:val="000000"/>
          <w:sz w:val="28"/>
        </w:rPr>
        <w:t>
N амбулаторной карты или истории болезни ______________________________
</w:t>
      </w:r>
      <w:r>
        <w:br/>
      </w:r>
      <w:r>
        <w:rPr>
          <w:rFonts w:ascii="Times New Roman"/>
          <w:b w:val="false"/>
          <w:i w:val="false"/>
          <w:color w:val="000000"/>
          <w:sz w:val="28"/>
        </w:rPr>
        <w:t>
ДИАГНОЗ: а) основной 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б) сопутствующий 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в) осложнения 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Уровень качества лечения (УКЛ) -
</w:t>
      </w:r>
      <w:r>
        <w:br/>
      </w:r>
      <w:r>
        <w:rPr>
          <w:rFonts w:ascii="Times New Roman"/>
          <w:b w:val="false"/>
          <w:i w:val="false"/>
          <w:color w:val="000000"/>
          <w:sz w:val="28"/>
        </w:rPr>
        <w:t>
Уровень качества наблюдения: УКНД -        
</w:t>
      </w:r>
      <w:r>
        <w:br/>
      </w:r>
      <w:r>
        <w:rPr>
          <w:rFonts w:ascii="Times New Roman"/>
          <w:b w:val="false"/>
          <w:i w:val="false"/>
          <w:color w:val="000000"/>
          <w:sz w:val="28"/>
        </w:rPr>
        <w:t>
УКНБ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N  !        Перечень выявленных недостатков
</w:t>
      </w:r>
      <w:r>
        <w:br/>
      </w:r>
      <w:r>
        <w:rPr>
          <w:rFonts w:ascii="Times New Roman"/>
          <w:b w:val="false"/>
          <w:i w:val="false"/>
          <w:color w:val="000000"/>
          <w:sz w:val="28"/>
        </w:rPr>
        <w:t>
кода!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Заключение эксперта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Врач-эксперт
</w:t>
      </w:r>
      <w:r>
        <w:br/>
      </w:r>
      <w:r>
        <w:rPr>
          <w:rFonts w:ascii="Times New Roman"/>
          <w:b w:val="false"/>
          <w:i w:val="false"/>
          <w:color w:val="000000"/>
          <w:sz w:val="28"/>
        </w:rPr>
        <w:t>
отделения ОРГКП                            1. Леч. врач ЛПО
</w:t>
      </w:r>
      <w:r>
        <w:br/>
      </w:r>
      <w:r>
        <w:rPr>
          <w:rFonts w:ascii="Times New Roman"/>
          <w:b w:val="false"/>
          <w:i w:val="false"/>
          <w:color w:val="000000"/>
          <w:sz w:val="28"/>
        </w:rPr>
        <w:t>
Ф.И.О. __________________                  Ф.И.О._________________
</w:t>
      </w:r>
      <w:r>
        <w:br/>
      </w:r>
      <w:r>
        <w:rPr>
          <w:rFonts w:ascii="Times New Roman"/>
          <w:b w:val="false"/>
          <w:i w:val="false"/>
          <w:color w:val="000000"/>
          <w:sz w:val="28"/>
        </w:rPr>
        <w:t>
Подпись__________________                  Подпись________________
</w:t>
      </w:r>
      <w:r>
        <w:br/>
      </w:r>
      <w:r>
        <w:rPr>
          <w:rFonts w:ascii="Times New Roman"/>
          <w:b w:val="false"/>
          <w:i w:val="false"/>
          <w:color w:val="000000"/>
          <w:sz w:val="28"/>
        </w:rPr>
        <w:t>
                                           2. Зав. отд. или зам. гл. врача
</w:t>
      </w:r>
      <w:r>
        <w:br/>
      </w:r>
      <w:r>
        <w:rPr>
          <w:rFonts w:ascii="Times New Roman"/>
          <w:b w:val="false"/>
          <w:i w:val="false"/>
          <w:color w:val="000000"/>
          <w:sz w:val="28"/>
        </w:rPr>
        <w:t>
                                           Ф.И.О. ___________________
</w:t>
      </w:r>
      <w:r>
        <w:br/>
      </w:r>
      <w:r>
        <w:rPr>
          <w:rFonts w:ascii="Times New Roman"/>
          <w:b w:val="false"/>
          <w:i w:val="false"/>
          <w:color w:val="000000"/>
          <w:sz w:val="28"/>
        </w:rPr>
        <w:t>
                                           Подпись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Правилам о порядке 
</w:t>
      </w:r>
      <w:r>
        <w:br/>
      </w:r>
      <w:r>
        <w:rPr>
          <w:rFonts w:ascii="Times New Roman"/>
          <w:b w:val="false"/>
          <w:i w:val="false"/>
          <w:color w:val="000000"/>
          <w:sz w:val="28"/>
        </w:rPr>
        <w:t>
                                             проведения анализа и оценки 
</w:t>
      </w:r>
      <w:r>
        <w:br/>
      </w:r>
      <w:r>
        <w:rPr>
          <w:rFonts w:ascii="Times New Roman"/>
          <w:b w:val="false"/>
          <w:i w:val="false"/>
          <w:color w:val="000000"/>
          <w:sz w:val="28"/>
        </w:rPr>
        <w:t>
                                             качества гарантированного 
</w:t>
      </w:r>
      <w:r>
        <w:br/>
      </w:r>
      <w:r>
        <w:rPr>
          <w:rFonts w:ascii="Times New Roman"/>
          <w:b w:val="false"/>
          <w:i w:val="false"/>
          <w:color w:val="000000"/>
          <w:sz w:val="28"/>
        </w:rPr>
        <w:t>
                                             объема бесплатной
</w:t>
      </w:r>
      <w:r>
        <w:br/>
      </w:r>
      <w:r>
        <w:rPr>
          <w:rFonts w:ascii="Times New Roman"/>
          <w:b w:val="false"/>
          <w:i w:val="false"/>
          <w:color w:val="000000"/>
          <w:sz w:val="28"/>
        </w:rPr>
        <w:t>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оценки уровня качества медицинской помощи (УКМП)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_____________________________________________________________ОРГКП
</w:t>
      </w:r>
      <w:r>
        <w:br/>
      </w:r>
      <w:r>
        <w:rPr>
          <w:rFonts w:ascii="Times New Roman"/>
          <w:b w:val="false"/>
          <w:i w:val="false"/>
          <w:color w:val="000000"/>
          <w:sz w:val="28"/>
        </w:rPr>
        <w:t>
Наименование ЛПО ________________________________________________
</w:t>
      </w:r>
      <w:r>
        <w:br/>
      </w:r>
      <w:r>
        <w:rPr>
          <w:rFonts w:ascii="Times New Roman"/>
          <w:b w:val="false"/>
          <w:i w:val="false"/>
          <w:color w:val="000000"/>
          <w:sz w:val="28"/>
        </w:rPr>
        <w:t>
Проверяемый период с____________ по______________________________
</w:t>
      </w:r>
      <w:r>
        <w:br/>
      </w:r>
      <w:r>
        <w:rPr>
          <w:rFonts w:ascii="Times New Roman"/>
          <w:b w:val="false"/>
          <w:i w:val="false"/>
          <w:color w:val="000000"/>
          <w:sz w:val="28"/>
        </w:rPr>
        <w:t>
Уровень качества медицинской помощи (УКМП) в экспертируемой ЛПО - 
</w:t>
      </w:r>
      <w:r>
        <w:br/>
      </w:r>
      <w:r>
        <w:rPr>
          <w:rFonts w:ascii="Times New Roman"/>
          <w:b w:val="false"/>
          <w:i w:val="false"/>
          <w:color w:val="000000"/>
          <w:sz w:val="28"/>
        </w:rPr>
        <w:t>
УКЛ -  
</w:t>
      </w:r>
      <w:r>
        <w:br/>
      </w:r>
      <w:r>
        <w:rPr>
          <w:rFonts w:ascii="Times New Roman"/>
          <w:b w:val="false"/>
          <w:i w:val="false"/>
          <w:color w:val="000000"/>
          <w:sz w:val="28"/>
        </w:rPr>
        <w:t>
УКНД -
</w:t>
      </w:r>
      <w:r>
        <w:br/>
      </w:r>
      <w:r>
        <w:rPr>
          <w:rFonts w:ascii="Times New Roman"/>
          <w:b w:val="false"/>
          <w:i w:val="false"/>
          <w:color w:val="000000"/>
          <w:sz w:val="28"/>
        </w:rPr>
        <w:t>
УКНБ -
</w:t>
      </w:r>
      <w:r>
        <w:br/>
      </w:r>
      <w:r>
        <w:rPr>
          <w:rFonts w:ascii="Times New Roman"/>
          <w:b w:val="false"/>
          <w:i w:val="false"/>
          <w:color w:val="000000"/>
          <w:sz w:val="28"/>
        </w:rPr>
        <w:t>
Проэкспертировано случаев оказания медицинской помощи всего -
</w:t>
      </w:r>
      <w:r>
        <w:br/>
      </w:r>
      <w:r>
        <w:rPr>
          <w:rFonts w:ascii="Times New Roman"/>
          <w:b w:val="false"/>
          <w:i w:val="false"/>
          <w:color w:val="000000"/>
          <w:sz w:val="28"/>
        </w:rPr>
        <w:t>
в том числе на: УКЛ -
</w:t>
      </w:r>
      <w:r>
        <w:br/>
      </w:r>
      <w:r>
        <w:rPr>
          <w:rFonts w:ascii="Times New Roman"/>
          <w:b w:val="false"/>
          <w:i w:val="false"/>
          <w:color w:val="000000"/>
          <w:sz w:val="28"/>
        </w:rPr>
        <w:t>
                УКНД -
</w:t>
      </w:r>
      <w:r>
        <w:br/>
      </w:r>
      <w:r>
        <w:rPr>
          <w:rFonts w:ascii="Times New Roman"/>
          <w:b w:val="false"/>
          <w:i w:val="false"/>
          <w:color w:val="000000"/>
          <w:sz w:val="28"/>
        </w:rPr>
        <w:t>
                УКНБ -
</w:t>
      </w:r>
      <w:r>
        <w:br/>
      </w:r>
      <w:r>
        <w:rPr>
          <w:rFonts w:ascii="Times New Roman"/>
          <w:b w:val="false"/>
          <w:i w:val="false"/>
          <w:color w:val="000000"/>
          <w:sz w:val="28"/>
        </w:rPr>
        <w:t>
     Заключение эксперта (перечислить все коды выявленных дефектов 
</w:t>
      </w:r>
      <w:r>
        <w:br/>
      </w:r>
      <w:r>
        <w:rPr>
          <w:rFonts w:ascii="Times New Roman"/>
          <w:b w:val="false"/>
          <w:i w:val="false"/>
          <w:color w:val="000000"/>
          <w:sz w:val="28"/>
        </w:rPr>
        <w:t>
качества медицинской помощи и описать их, завершить экспертизу заключением 
</w:t>
      </w:r>
      <w:r>
        <w:br/>
      </w:r>
      <w:r>
        <w:rPr>
          <w:rFonts w:ascii="Times New Roman"/>
          <w:b w:val="false"/>
          <w:i w:val="false"/>
          <w:color w:val="000000"/>
          <w:sz w:val="28"/>
        </w:rPr>
        <w:t>
и рекомендациями по их устранению)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ЛПО: Должность ________________________ Ф.И.О. _____________________
</w:t>
      </w:r>
      <w:r>
        <w:br/>
      </w:r>
      <w:r>
        <w:rPr>
          <w:rFonts w:ascii="Times New Roman"/>
          <w:b w:val="false"/>
          <w:i w:val="false"/>
          <w:color w:val="000000"/>
          <w:sz w:val="28"/>
        </w:rPr>
        <w:t>
С актом согласен: (да, нет)
</w:t>
      </w:r>
      <w:r>
        <w:br/>
      </w:r>
      <w:r>
        <w:rPr>
          <w:rFonts w:ascii="Times New Roman"/>
          <w:b w:val="false"/>
          <w:i w:val="false"/>
          <w:color w:val="000000"/>
          <w:sz w:val="28"/>
        </w:rPr>
        <w:t>
Подпись_________________________  Дата "____" _________________2000 г.
</w:t>
      </w:r>
      <w:r>
        <w:br/>
      </w:r>
      <w:r>
        <w:rPr>
          <w:rFonts w:ascii="Times New Roman"/>
          <w:b w:val="false"/>
          <w:i w:val="false"/>
          <w:color w:val="000000"/>
          <w:sz w:val="28"/>
        </w:rPr>
        <w:t>
Филиал РГКП:
</w:t>
      </w:r>
      <w:r>
        <w:br/>
      </w:r>
      <w:r>
        <w:rPr>
          <w:rFonts w:ascii="Times New Roman"/>
          <w:b w:val="false"/>
          <w:i w:val="false"/>
          <w:color w:val="000000"/>
          <w:sz w:val="28"/>
        </w:rPr>
        <w:t>
Эксперт: Ф.И.О. ____________________________   Подпись _______________
</w:t>
      </w:r>
      <w:r>
        <w:br/>
      </w:r>
      <w:r>
        <w:rPr>
          <w:rFonts w:ascii="Times New Roman"/>
          <w:b w:val="false"/>
          <w:i w:val="false"/>
          <w:color w:val="000000"/>
          <w:sz w:val="28"/>
        </w:rPr>
        <w:t>
     Дата "___"______________ 2000 г.
</w:t>
      </w:r>
      <w:r>
        <w:br/>
      </w:r>
      <w:r>
        <w:rPr>
          <w:rFonts w:ascii="Times New Roman"/>
          <w:b w:val="false"/>
          <w:i w:val="false"/>
          <w:color w:val="000000"/>
          <w:sz w:val="28"/>
        </w:rPr>
        <w:t>
Директор: Ф.И.О. ____________________________ Подпись _______________
</w:t>
      </w:r>
      <w:r>
        <w:br/>
      </w:r>
      <w:r>
        <w:rPr>
          <w:rFonts w:ascii="Times New Roman"/>
          <w:b w:val="false"/>
          <w:i w:val="false"/>
          <w:color w:val="000000"/>
          <w:sz w:val="28"/>
        </w:rPr>
        <w:t>
     Дата "___"______________ 2000 г.
</w:t>
      </w:r>
    </w:p>
    <w:p>
      <w:pPr>
        <w:spacing w:after="0"/>
        <w:ind w:left="0"/>
        <w:jc w:val="both"/>
      </w:pPr>
      <w:r>
        <w:rPr>
          <w:rFonts w:ascii="Times New Roman"/>
          <w:b w:val="false"/>
          <w:i w:val="false"/>
          <w:color w:val="000000"/>
          <w:sz w:val="28"/>
        </w:rPr>
        <w:t>
Представлять ежемесячно, ежеквартально к 10 числу следующего за отчетным 
</w:t>
      </w:r>
      <w:r>
        <w:br/>
      </w:r>
      <w:r>
        <w:rPr>
          <w:rFonts w:ascii="Times New Roman"/>
          <w:b w:val="false"/>
          <w:i w:val="false"/>
          <w:color w:val="000000"/>
          <w:sz w:val="28"/>
        </w:rPr>
        <w:t>
периодом месяца
</w:t>
      </w:r>
    </w:p>
    <w:p>
      <w:pPr>
        <w:spacing w:after="0"/>
        <w:ind w:left="0"/>
        <w:jc w:val="both"/>
      </w:pPr>
      <w:r>
        <w:rPr>
          <w:rFonts w:ascii="Times New Roman"/>
          <w:b w:val="false"/>
          <w:i w:val="false"/>
          <w:color w:val="000000"/>
          <w:sz w:val="28"/>
        </w:rPr>
        <w:t>
     Таблица N 1 (Приложение 11 к Правилам о порядке проведения анализа и 
</w:t>
      </w:r>
      <w:r>
        <w:br/>
      </w:r>
      <w:r>
        <w:rPr>
          <w:rFonts w:ascii="Times New Roman"/>
          <w:b w:val="false"/>
          <w:i w:val="false"/>
          <w:color w:val="000000"/>
          <w:sz w:val="28"/>
        </w:rPr>
        <w:t>
   оценки качества гарантированного объема бесплатной медицинской помощи)
</w:t>
      </w:r>
    </w:p>
    <w:p>
      <w:pPr>
        <w:spacing w:after="0"/>
        <w:ind w:left="0"/>
        <w:jc w:val="both"/>
      </w:pPr>
      <w:r>
        <w:rPr>
          <w:rFonts w:ascii="Times New Roman"/>
          <w:b w:val="false"/>
          <w:i w:val="false"/>
          <w:color w:val="000000"/>
          <w:sz w:val="28"/>
        </w:rPr>
        <w:t>
     Сводные данные об объеме проведенной экспертизы по специальностям 
</w:t>
      </w:r>
      <w:r>
        <w:br/>
      </w:r>
      <w:r>
        <w:rPr>
          <w:rFonts w:ascii="Times New Roman"/>
          <w:b w:val="false"/>
          <w:i w:val="false"/>
          <w:color w:val="000000"/>
          <w:sz w:val="28"/>
        </w:rPr>
        <w:t>
                за _____ месяц 2000 г. по ____ филиалу РГКП 
</w:t>
      </w:r>
      <w:r>
        <w:br/>
      </w:r>
      <w:r>
        <w:rPr>
          <w:rFonts w:ascii="Times New Roman"/>
          <w:b w:val="false"/>
          <w:i w:val="false"/>
          <w:color w:val="000000"/>
          <w:sz w:val="28"/>
        </w:rPr>
        <w:t>
---------------------------------------------------------------------------
</w:t>
      </w:r>
      <w:r>
        <w:br/>
      </w:r>
      <w:r>
        <w:rPr>
          <w:rFonts w:ascii="Times New Roman"/>
          <w:b w:val="false"/>
          <w:i w:val="false"/>
          <w:color w:val="000000"/>
          <w:sz w:val="28"/>
        </w:rPr>
        <w:t>
 N  !       ! Всего  ! Всего   !из них с !% экспертиз !из общего числа  
</w:t>
      </w:r>
      <w:r>
        <w:br/>
      </w:r>
      <w:r>
        <w:rPr>
          <w:rFonts w:ascii="Times New Roman"/>
          <w:b w:val="false"/>
          <w:i w:val="false"/>
          <w:color w:val="000000"/>
          <w:sz w:val="28"/>
        </w:rPr>
        <w:t>
    !       !штатных !экспертиз!дефектами!с дефектами !экспертиз с
</w:t>
      </w:r>
      <w:r>
        <w:br/>
      </w:r>
      <w:r>
        <w:rPr>
          <w:rFonts w:ascii="Times New Roman"/>
          <w:b w:val="false"/>
          <w:i w:val="false"/>
          <w:color w:val="000000"/>
          <w:sz w:val="28"/>
        </w:rPr>
        <w:t>
    !       !экспер- !         !         !            !дефектами:
</w:t>
      </w:r>
      <w:r>
        <w:br/>
      </w:r>
      <w:r>
        <w:rPr>
          <w:rFonts w:ascii="Times New Roman"/>
          <w:b w:val="false"/>
          <w:i w:val="false"/>
          <w:color w:val="000000"/>
          <w:sz w:val="28"/>
        </w:rPr>
        <w:t>
    !       !тов     !         !         !            !--------------------
</w:t>
      </w:r>
      <w:r>
        <w:br/>
      </w:r>
      <w:r>
        <w:rPr>
          <w:rFonts w:ascii="Times New Roman"/>
          <w:b w:val="false"/>
          <w:i w:val="false"/>
          <w:color w:val="000000"/>
          <w:sz w:val="28"/>
        </w:rPr>
        <w:t>
    !       !        !         !         !            !число    !число
</w:t>
      </w:r>
      <w:r>
        <w:br/>
      </w:r>
      <w:r>
        <w:rPr>
          <w:rFonts w:ascii="Times New Roman"/>
          <w:b w:val="false"/>
          <w:i w:val="false"/>
          <w:color w:val="000000"/>
          <w:sz w:val="28"/>
        </w:rPr>
        <w:t>
    !       !        !         !         !            !экспертиз!экспертиз
</w:t>
      </w:r>
      <w:r>
        <w:br/>
      </w:r>
      <w:r>
        <w:rPr>
          <w:rFonts w:ascii="Times New Roman"/>
          <w:b w:val="false"/>
          <w:i w:val="false"/>
          <w:color w:val="000000"/>
          <w:sz w:val="28"/>
        </w:rPr>
        <w:t>
    !       !        !         !         !            !   с     !  с
</w:t>
      </w:r>
      <w:r>
        <w:br/>
      </w:r>
      <w:r>
        <w:rPr>
          <w:rFonts w:ascii="Times New Roman"/>
          <w:b w:val="false"/>
          <w:i w:val="false"/>
          <w:color w:val="000000"/>
          <w:sz w:val="28"/>
        </w:rPr>
        <w:t>
    !       !        !         !         !            !дефектами!дефектами
</w:t>
      </w:r>
      <w:r>
        <w:br/>
      </w:r>
      <w:r>
        <w:rPr>
          <w:rFonts w:ascii="Times New Roman"/>
          <w:b w:val="false"/>
          <w:i w:val="false"/>
          <w:color w:val="000000"/>
          <w:sz w:val="28"/>
        </w:rPr>
        <w:t>
    !       !        !         !         !            !по орг.  !  по
</w:t>
      </w:r>
      <w:r>
        <w:br/>
      </w:r>
      <w:r>
        <w:rPr>
          <w:rFonts w:ascii="Times New Roman"/>
          <w:b w:val="false"/>
          <w:i w:val="false"/>
          <w:color w:val="000000"/>
          <w:sz w:val="28"/>
        </w:rPr>
        <w:t>
    !       !        !         !         !            !вопросам !качеству
</w:t>
      </w:r>
      <w:r>
        <w:br/>
      </w:r>
      <w:r>
        <w:rPr>
          <w:rFonts w:ascii="Times New Roman"/>
          <w:b w:val="false"/>
          <w:i w:val="false"/>
          <w:color w:val="000000"/>
          <w:sz w:val="28"/>
        </w:rPr>
        <w:t>
    !       !        !         !         !            !         !  мед.
</w:t>
      </w:r>
      <w:r>
        <w:br/>
      </w:r>
      <w:r>
        <w:rPr>
          <w:rFonts w:ascii="Times New Roman"/>
          <w:b w:val="false"/>
          <w:i w:val="false"/>
          <w:color w:val="000000"/>
          <w:sz w:val="28"/>
        </w:rPr>
        <w:t>
    !       !        !         !         !            !         !помощи    
</w:t>
      </w:r>
      <w:r>
        <w:br/>
      </w:r>
      <w:r>
        <w:rPr>
          <w:rFonts w:ascii="Times New Roman"/>
          <w:b w:val="false"/>
          <w:i w:val="false"/>
          <w:color w:val="000000"/>
          <w:sz w:val="28"/>
        </w:rPr>
        <w:t>
---------------------------------------------------------------------------
</w:t>
      </w:r>
      <w:r>
        <w:br/>
      </w:r>
      <w:r>
        <w:rPr>
          <w:rFonts w:ascii="Times New Roman"/>
          <w:b w:val="false"/>
          <w:i w:val="false"/>
          <w:color w:val="000000"/>
          <w:sz w:val="28"/>
        </w:rPr>
        <w:t>
    !  1    !   2    !    3    !    4    !     5      !    6    !    7
</w:t>
      </w:r>
      <w:r>
        <w:br/>
      </w:r>
      <w:r>
        <w:rPr>
          <w:rFonts w:ascii="Times New Roman"/>
          <w:b w:val="false"/>
          <w:i w:val="false"/>
          <w:color w:val="000000"/>
          <w:sz w:val="28"/>
        </w:rPr>
        <w:t>
---------------------------------------------------------------------------
</w:t>
      </w:r>
      <w:r>
        <w:br/>
      </w:r>
      <w:r>
        <w:rPr>
          <w:rFonts w:ascii="Times New Roman"/>
          <w:b w:val="false"/>
          <w:i w:val="false"/>
          <w:color w:val="000000"/>
          <w:sz w:val="28"/>
        </w:rPr>
        <w:t>
 1   Всего
</w:t>
      </w:r>
      <w:r>
        <w:br/>
      </w:r>
      <w:r>
        <w:rPr>
          <w:rFonts w:ascii="Times New Roman"/>
          <w:b w:val="false"/>
          <w:i w:val="false"/>
          <w:color w:val="000000"/>
          <w:sz w:val="28"/>
        </w:rPr>
        <w:t>
 2   в т.ч. 
</w:t>
      </w:r>
      <w:r>
        <w:br/>
      </w:r>
      <w:r>
        <w:rPr>
          <w:rFonts w:ascii="Times New Roman"/>
          <w:b w:val="false"/>
          <w:i w:val="false"/>
          <w:color w:val="000000"/>
          <w:sz w:val="28"/>
        </w:rPr>
        <w:t>
     город             
</w:t>
      </w:r>
      <w:r>
        <w:br/>
      </w:r>
      <w:r>
        <w:rPr>
          <w:rFonts w:ascii="Times New Roman"/>
          <w:b w:val="false"/>
          <w:i w:val="false"/>
          <w:color w:val="000000"/>
          <w:sz w:val="28"/>
        </w:rPr>
        <w:t>
 3   в т.ч.
</w:t>
      </w:r>
      <w:r>
        <w:br/>
      </w:r>
      <w:r>
        <w:rPr>
          <w:rFonts w:ascii="Times New Roman"/>
          <w:b w:val="false"/>
          <w:i w:val="false"/>
          <w:color w:val="000000"/>
          <w:sz w:val="28"/>
        </w:rPr>
        <w:t>
     село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по профилю врачей-экспертов:
</w:t>
      </w:r>
      <w:r>
        <w:br/>
      </w:r>
      <w:r>
        <w:rPr>
          <w:rFonts w:ascii="Times New Roman"/>
          <w:b w:val="false"/>
          <w:i w:val="false"/>
          <w:color w:val="000000"/>
          <w:sz w:val="28"/>
        </w:rPr>
        <w:t>
---------------------------------------------------------------------------
</w:t>
      </w:r>
      <w:r>
        <w:br/>
      </w:r>
      <w:r>
        <w:rPr>
          <w:rFonts w:ascii="Times New Roman"/>
          <w:b w:val="false"/>
          <w:i w:val="false"/>
          <w:color w:val="000000"/>
          <w:sz w:val="28"/>
        </w:rPr>
        <w:t>
               терапевты                            
</w:t>
      </w:r>
      <w:r>
        <w:br/>
      </w:r>
      <w:r>
        <w:rPr>
          <w:rFonts w:ascii="Times New Roman"/>
          <w:b w:val="false"/>
          <w:i w:val="false"/>
          <w:color w:val="000000"/>
          <w:sz w:val="28"/>
        </w:rPr>
        <w:t>
-----------------------------------------------------
</w:t>
      </w:r>
      <w:r>
        <w:br/>
      </w:r>
      <w:r>
        <w:rPr>
          <w:rFonts w:ascii="Times New Roman"/>
          <w:b w:val="false"/>
          <w:i w:val="false"/>
          <w:color w:val="000000"/>
          <w:sz w:val="28"/>
        </w:rPr>
        <w:t>
Кол-во   !Кол-во   !из них с !   в том числе        ! 
</w:t>
      </w:r>
      <w:r>
        <w:br/>
      </w:r>
      <w:r>
        <w:rPr>
          <w:rFonts w:ascii="Times New Roman"/>
          <w:b w:val="false"/>
          <w:i w:val="false"/>
          <w:color w:val="000000"/>
          <w:sz w:val="28"/>
        </w:rPr>
        <w:t>
штатных  !экспертиз!дефектами!----------------------!
</w:t>
      </w:r>
      <w:r>
        <w:br/>
      </w:r>
      <w:r>
        <w:rPr>
          <w:rFonts w:ascii="Times New Roman"/>
          <w:b w:val="false"/>
          <w:i w:val="false"/>
          <w:color w:val="000000"/>
          <w:sz w:val="28"/>
        </w:rPr>
        <w:t>
экспертов!         !         !число     !число      !
</w:t>
      </w:r>
      <w:r>
        <w:br/>
      </w:r>
      <w:r>
        <w:rPr>
          <w:rFonts w:ascii="Times New Roman"/>
          <w:b w:val="false"/>
          <w:i w:val="false"/>
          <w:color w:val="000000"/>
          <w:sz w:val="28"/>
        </w:rPr>
        <w:t>
         !         !         !экспертиз !экспертиз  !         
</w:t>
      </w:r>
      <w:r>
        <w:br/>
      </w:r>
      <w:r>
        <w:rPr>
          <w:rFonts w:ascii="Times New Roman"/>
          <w:b w:val="false"/>
          <w:i w:val="false"/>
          <w:color w:val="000000"/>
          <w:sz w:val="28"/>
        </w:rPr>
        <w:t>
         !         !         !  с       !  с        !         
</w:t>
      </w:r>
      <w:r>
        <w:br/>
      </w:r>
      <w:r>
        <w:rPr>
          <w:rFonts w:ascii="Times New Roman"/>
          <w:b w:val="false"/>
          <w:i w:val="false"/>
          <w:color w:val="000000"/>
          <w:sz w:val="28"/>
        </w:rPr>
        <w:t>
         !         !         !дефектами !дефектами  !         
</w:t>
      </w:r>
      <w:r>
        <w:br/>
      </w:r>
      <w:r>
        <w:rPr>
          <w:rFonts w:ascii="Times New Roman"/>
          <w:b w:val="false"/>
          <w:i w:val="false"/>
          <w:color w:val="000000"/>
          <w:sz w:val="28"/>
        </w:rPr>
        <w:t>
         !         !         !по орг.   !по качеству!         
</w:t>
      </w:r>
      <w:r>
        <w:br/>
      </w:r>
      <w:r>
        <w:rPr>
          <w:rFonts w:ascii="Times New Roman"/>
          <w:b w:val="false"/>
          <w:i w:val="false"/>
          <w:color w:val="000000"/>
          <w:sz w:val="28"/>
        </w:rPr>
        <w:t>
         !         !         !вопросам  !мед. помощи!         
</w:t>
      </w:r>
      <w:r>
        <w:br/>
      </w:r>
      <w:r>
        <w:rPr>
          <w:rFonts w:ascii="Times New Roman"/>
          <w:b w:val="false"/>
          <w:i w:val="false"/>
          <w:color w:val="000000"/>
          <w:sz w:val="28"/>
        </w:rPr>
        <w:t>
-----------------------------------------------------
</w:t>
      </w:r>
      <w:r>
        <w:br/>
      </w:r>
      <w:r>
        <w:rPr>
          <w:rFonts w:ascii="Times New Roman"/>
          <w:b w:val="false"/>
          <w:i w:val="false"/>
          <w:color w:val="000000"/>
          <w:sz w:val="28"/>
        </w:rPr>
        <w:t>
   8     !    9    !   10    !    11    !    12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педиатры                             !
</w:t>
      </w:r>
      <w:r>
        <w:br/>
      </w:r>
      <w:r>
        <w:rPr>
          <w:rFonts w:ascii="Times New Roman"/>
          <w:b w:val="false"/>
          <w:i w:val="false"/>
          <w:color w:val="000000"/>
          <w:sz w:val="28"/>
        </w:rPr>
        <w:t>
-----------------------------------------------------
</w:t>
      </w:r>
      <w:r>
        <w:br/>
      </w:r>
      <w:r>
        <w:rPr>
          <w:rFonts w:ascii="Times New Roman"/>
          <w:b w:val="false"/>
          <w:i w:val="false"/>
          <w:color w:val="000000"/>
          <w:sz w:val="28"/>
        </w:rPr>
        <w:t>
Кол-во   !Кол-во   !из них с !   в том числе        ! 
</w:t>
      </w:r>
      <w:r>
        <w:br/>
      </w:r>
      <w:r>
        <w:rPr>
          <w:rFonts w:ascii="Times New Roman"/>
          <w:b w:val="false"/>
          <w:i w:val="false"/>
          <w:color w:val="000000"/>
          <w:sz w:val="28"/>
        </w:rPr>
        <w:t>
штатных  !экспертиз!дефектами!----------------------!
</w:t>
      </w:r>
      <w:r>
        <w:br/>
      </w:r>
      <w:r>
        <w:rPr>
          <w:rFonts w:ascii="Times New Roman"/>
          <w:b w:val="false"/>
          <w:i w:val="false"/>
          <w:color w:val="000000"/>
          <w:sz w:val="28"/>
        </w:rPr>
        <w:t>
экспертов!         !         !число     !число      !
</w:t>
      </w:r>
      <w:r>
        <w:br/>
      </w:r>
      <w:r>
        <w:rPr>
          <w:rFonts w:ascii="Times New Roman"/>
          <w:b w:val="false"/>
          <w:i w:val="false"/>
          <w:color w:val="000000"/>
          <w:sz w:val="28"/>
        </w:rPr>
        <w:t>
         !         !         !экспертиз !экспертиз  !
</w:t>
      </w:r>
      <w:r>
        <w:br/>
      </w:r>
      <w:r>
        <w:rPr>
          <w:rFonts w:ascii="Times New Roman"/>
          <w:b w:val="false"/>
          <w:i w:val="false"/>
          <w:color w:val="000000"/>
          <w:sz w:val="28"/>
        </w:rPr>
        <w:t>
         !         !         !  с       !  с        !
</w:t>
      </w:r>
      <w:r>
        <w:br/>
      </w:r>
      <w:r>
        <w:rPr>
          <w:rFonts w:ascii="Times New Roman"/>
          <w:b w:val="false"/>
          <w:i w:val="false"/>
          <w:color w:val="000000"/>
          <w:sz w:val="28"/>
        </w:rPr>
        <w:t>
         !         !         !дефектами !дефектами  !
</w:t>
      </w:r>
      <w:r>
        <w:br/>
      </w:r>
      <w:r>
        <w:rPr>
          <w:rFonts w:ascii="Times New Roman"/>
          <w:b w:val="false"/>
          <w:i w:val="false"/>
          <w:color w:val="000000"/>
          <w:sz w:val="28"/>
        </w:rPr>
        <w:t>
         !         !         !по орг.   !по качеству!
</w:t>
      </w:r>
      <w:r>
        <w:br/>
      </w:r>
      <w:r>
        <w:rPr>
          <w:rFonts w:ascii="Times New Roman"/>
          <w:b w:val="false"/>
          <w:i w:val="false"/>
          <w:color w:val="000000"/>
          <w:sz w:val="28"/>
        </w:rPr>
        <w:t>
         !         !         !вопросам  !мед. помощи!
</w:t>
      </w:r>
      <w:r>
        <w:br/>
      </w:r>
      <w:r>
        <w:rPr>
          <w:rFonts w:ascii="Times New Roman"/>
          <w:b w:val="false"/>
          <w:i w:val="false"/>
          <w:color w:val="000000"/>
          <w:sz w:val="28"/>
        </w:rPr>
        <w:t>
-----------------------------------------------------
</w:t>
      </w:r>
      <w:r>
        <w:br/>
      </w:r>
      <w:r>
        <w:rPr>
          <w:rFonts w:ascii="Times New Roman"/>
          <w:b w:val="false"/>
          <w:i w:val="false"/>
          <w:color w:val="000000"/>
          <w:sz w:val="28"/>
        </w:rPr>
        <w:t>
   13    !    14   !   15    !   16     !    17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хирурги                              !
</w:t>
      </w:r>
      <w:r>
        <w:br/>
      </w:r>
      <w:r>
        <w:rPr>
          <w:rFonts w:ascii="Times New Roman"/>
          <w:b w:val="false"/>
          <w:i w:val="false"/>
          <w:color w:val="000000"/>
          <w:sz w:val="28"/>
        </w:rPr>
        <w:t>
-----------------------------------------------------
</w:t>
      </w:r>
      <w:r>
        <w:br/>
      </w:r>
      <w:r>
        <w:rPr>
          <w:rFonts w:ascii="Times New Roman"/>
          <w:b w:val="false"/>
          <w:i w:val="false"/>
          <w:color w:val="000000"/>
          <w:sz w:val="28"/>
        </w:rPr>
        <w:t>
Кол-во   !Кол-во   !из них с !   в том числе        ! 
</w:t>
      </w:r>
      <w:r>
        <w:br/>
      </w:r>
      <w:r>
        <w:rPr>
          <w:rFonts w:ascii="Times New Roman"/>
          <w:b w:val="false"/>
          <w:i w:val="false"/>
          <w:color w:val="000000"/>
          <w:sz w:val="28"/>
        </w:rPr>
        <w:t>
штатных  !экспертиз!дефектами!----------------------!
</w:t>
      </w:r>
      <w:r>
        <w:br/>
      </w:r>
      <w:r>
        <w:rPr>
          <w:rFonts w:ascii="Times New Roman"/>
          <w:b w:val="false"/>
          <w:i w:val="false"/>
          <w:color w:val="000000"/>
          <w:sz w:val="28"/>
        </w:rPr>
        <w:t>
экспертов!         !         !число     !число      !
</w:t>
      </w:r>
      <w:r>
        <w:br/>
      </w:r>
      <w:r>
        <w:rPr>
          <w:rFonts w:ascii="Times New Roman"/>
          <w:b w:val="false"/>
          <w:i w:val="false"/>
          <w:color w:val="000000"/>
          <w:sz w:val="28"/>
        </w:rPr>
        <w:t>
         !         !         !экспертиз !экспертиз  !
</w:t>
      </w:r>
      <w:r>
        <w:br/>
      </w:r>
      <w:r>
        <w:rPr>
          <w:rFonts w:ascii="Times New Roman"/>
          <w:b w:val="false"/>
          <w:i w:val="false"/>
          <w:color w:val="000000"/>
          <w:sz w:val="28"/>
        </w:rPr>
        <w:t>
         !         !         !  с       !  с        !
</w:t>
      </w:r>
      <w:r>
        <w:br/>
      </w:r>
      <w:r>
        <w:rPr>
          <w:rFonts w:ascii="Times New Roman"/>
          <w:b w:val="false"/>
          <w:i w:val="false"/>
          <w:color w:val="000000"/>
          <w:sz w:val="28"/>
        </w:rPr>
        <w:t>
         !         !         !дефектами !дефектами  !
</w:t>
      </w:r>
      <w:r>
        <w:br/>
      </w:r>
      <w:r>
        <w:rPr>
          <w:rFonts w:ascii="Times New Roman"/>
          <w:b w:val="false"/>
          <w:i w:val="false"/>
          <w:color w:val="000000"/>
          <w:sz w:val="28"/>
        </w:rPr>
        <w:t>
         !         !         !по орг.   !по качеству!
</w:t>
      </w:r>
      <w:r>
        <w:br/>
      </w:r>
      <w:r>
        <w:rPr>
          <w:rFonts w:ascii="Times New Roman"/>
          <w:b w:val="false"/>
          <w:i w:val="false"/>
          <w:color w:val="000000"/>
          <w:sz w:val="28"/>
        </w:rPr>
        <w:t>
         !         !         !вопросам  !мед. помощи!
</w:t>
      </w:r>
      <w:r>
        <w:br/>
      </w:r>
      <w:r>
        <w:rPr>
          <w:rFonts w:ascii="Times New Roman"/>
          <w:b w:val="false"/>
          <w:i w:val="false"/>
          <w:color w:val="000000"/>
          <w:sz w:val="28"/>
        </w:rPr>
        <w:t>
-----------------------------------------------------
</w:t>
      </w:r>
      <w:r>
        <w:br/>
      </w:r>
      <w:r>
        <w:rPr>
          <w:rFonts w:ascii="Times New Roman"/>
          <w:b w:val="false"/>
          <w:i w:val="false"/>
          <w:color w:val="000000"/>
          <w:sz w:val="28"/>
        </w:rPr>
        <w:t>
   18    !   19    !   20    !   21     !    22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акушер-гинекологи                    !
</w:t>
      </w:r>
      <w:r>
        <w:br/>
      </w:r>
      <w:r>
        <w:rPr>
          <w:rFonts w:ascii="Times New Roman"/>
          <w:b w:val="false"/>
          <w:i w:val="false"/>
          <w:color w:val="000000"/>
          <w:sz w:val="28"/>
        </w:rPr>
        <w:t>
-----------------------------------------------------
</w:t>
      </w:r>
      <w:r>
        <w:br/>
      </w:r>
      <w:r>
        <w:rPr>
          <w:rFonts w:ascii="Times New Roman"/>
          <w:b w:val="false"/>
          <w:i w:val="false"/>
          <w:color w:val="000000"/>
          <w:sz w:val="28"/>
        </w:rPr>
        <w:t>
Кол-во   !Кол-во   !из них с !   в том числе        ! 
</w:t>
      </w:r>
      <w:r>
        <w:br/>
      </w:r>
      <w:r>
        <w:rPr>
          <w:rFonts w:ascii="Times New Roman"/>
          <w:b w:val="false"/>
          <w:i w:val="false"/>
          <w:color w:val="000000"/>
          <w:sz w:val="28"/>
        </w:rPr>
        <w:t>
штатных  !экспертиз!дефектами!----------------------!
</w:t>
      </w:r>
      <w:r>
        <w:br/>
      </w:r>
      <w:r>
        <w:rPr>
          <w:rFonts w:ascii="Times New Roman"/>
          <w:b w:val="false"/>
          <w:i w:val="false"/>
          <w:color w:val="000000"/>
          <w:sz w:val="28"/>
        </w:rPr>
        <w:t>
экспертов!         !         !число     !число      !
</w:t>
      </w:r>
      <w:r>
        <w:br/>
      </w:r>
      <w:r>
        <w:rPr>
          <w:rFonts w:ascii="Times New Roman"/>
          <w:b w:val="false"/>
          <w:i w:val="false"/>
          <w:color w:val="000000"/>
          <w:sz w:val="28"/>
        </w:rPr>
        <w:t>
         !         !         !экспертиз !экспертиз  !
</w:t>
      </w:r>
      <w:r>
        <w:br/>
      </w:r>
      <w:r>
        <w:rPr>
          <w:rFonts w:ascii="Times New Roman"/>
          <w:b w:val="false"/>
          <w:i w:val="false"/>
          <w:color w:val="000000"/>
          <w:sz w:val="28"/>
        </w:rPr>
        <w:t>
         !         !         !  с       !  с        !
</w:t>
      </w:r>
      <w:r>
        <w:br/>
      </w:r>
      <w:r>
        <w:rPr>
          <w:rFonts w:ascii="Times New Roman"/>
          <w:b w:val="false"/>
          <w:i w:val="false"/>
          <w:color w:val="000000"/>
          <w:sz w:val="28"/>
        </w:rPr>
        <w:t>
         !         !         !дефектами !дефектами  !
</w:t>
      </w:r>
      <w:r>
        <w:br/>
      </w:r>
      <w:r>
        <w:rPr>
          <w:rFonts w:ascii="Times New Roman"/>
          <w:b w:val="false"/>
          <w:i w:val="false"/>
          <w:color w:val="000000"/>
          <w:sz w:val="28"/>
        </w:rPr>
        <w:t>
         !         !         !по орг.   !по качеству!
</w:t>
      </w:r>
      <w:r>
        <w:br/>
      </w:r>
      <w:r>
        <w:rPr>
          <w:rFonts w:ascii="Times New Roman"/>
          <w:b w:val="false"/>
          <w:i w:val="false"/>
          <w:color w:val="000000"/>
          <w:sz w:val="28"/>
        </w:rPr>
        <w:t>
         !         !         !вопросам  !мед. помощи!
</w:t>
      </w:r>
      <w:r>
        <w:br/>
      </w:r>
      <w:r>
        <w:rPr>
          <w:rFonts w:ascii="Times New Roman"/>
          <w:b w:val="false"/>
          <w:i w:val="false"/>
          <w:color w:val="000000"/>
          <w:sz w:val="28"/>
        </w:rPr>
        <w:t>
-----------------------------------------------------
</w:t>
      </w:r>
      <w:r>
        <w:br/>
      </w:r>
      <w:r>
        <w:rPr>
          <w:rFonts w:ascii="Times New Roman"/>
          <w:b w:val="false"/>
          <w:i w:val="false"/>
          <w:color w:val="000000"/>
          <w:sz w:val="28"/>
        </w:rPr>
        <w:t>
   23    !    24   !   25    !   26     !    27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стоматологи                          !
</w:t>
      </w:r>
      <w:r>
        <w:br/>
      </w:r>
      <w:r>
        <w:rPr>
          <w:rFonts w:ascii="Times New Roman"/>
          <w:b w:val="false"/>
          <w:i w:val="false"/>
          <w:color w:val="000000"/>
          <w:sz w:val="28"/>
        </w:rPr>
        <w:t>
-----------------------------------------------------
</w:t>
      </w:r>
      <w:r>
        <w:br/>
      </w:r>
      <w:r>
        <w:rPr>
          <w:rFonts w:ascii="Times New Roman"/>
          <w:b w:val="false"/>
          <w:i w:val="false"/>
          <w:color w:val="000000"/>
          <w:sz w:val="28"/>
        </w:rPr>
        <w:t>
Кол-во   !Кол-во   !из них с !   в том числе        ! 
</w:t>
      </w:r>
      <w:r>
        <w:br/>
      </w:r>
      <w:r>
        <w:rPr>
          <w:rFonts w:ascii="Times New Roman"/>
          <w:b w:val="false"/>
          <w:i w:val="false"/>
          <w:color w:val="000000"/>
          <w:sz w:val="28"/>
        </w:rPr>
        <w:t>
штатных  !экспертиз!дефектами!----------------------!
</w:t>
      </w:r>
      <w:r>
        <w:br/>
      </w:r>
      <w:r>
        <w:rPr>
          <w:rFonts w:ascii="Times New Roman"/>
          <w:b w:val="false"/>
          <w:i w:val="false"/>
          <w:color w:val="000000"/>
          <w:sz w:val="28"/>
        </w:rPr>
        <w:t>
экспертов!         !         !число     !число      !
</w:t>
      </w:r>
      <w:r>
        <w:br/>
      </w:r>
      <w:r>
        <w:rPr>
          <w:rFonts w:ascii="Times New Roman"/>
          <w:b w:val="false"/>
          <w:i w:val="false"/>
          <w:color w:val="000000"/>
          <w:sz w:val="28"/>
        </w:rPr>
        <w:t>
         !         !         !экспертиз !экспертиз  !
</w:t>
      </w:r>
      <w:r>
        <w:br/>
      </w:r>
      <w:r>
        <w:rPr>
          <w:rFonts w:ascii="Times New Roman"/>
          <w:b w:val="false"/>
          <w:i w:val="false"/>
          <w:color w:val="000000"/>
          <w:sz w:val="28"/>
        </w:rPr>
        <w:t>
         !         !         !  с       !  с        !
</w:t>
      </w:r>
      <w:r>
        <w:br/>
      </w:r>
      <w:r>
        <w:rPr>
          <w:rFonts w:ascii="Times New Roman"/>
          <w:b w:val="false"/>
          <w:i w:val="false"/>
          <w:color w:val="000000"/>
          <w:sz w:val="28"/>
        </w:rPr>
        <w:t>
         !         !         !дефектами !дефектами  !
</w:t>
      </w:r>
      <w:r>
        <w:br/>
      </w:r>
      <w:r>
        <w:rPr>
          <w:rFonts w:ascii="Times New Roman"/>
          <w:b w:val="false"/>
          <w:i w:val="false"/>
          <w:color w:val="000000"/>
          <w:sz w:val="28"/>
        </w:rPr>
        <w:t>
         !         !         !по орг.   !по качеству!
</w:t>
      </w:r>
      <w:r>
        <w:br/>
      </w:r>
      <w:r>
        <w:rPr>
          <w:rFonts w:ascii="Times New Roman"/>
          <w:b w:val="false"/>
          <w:i w:val="false"/>
          <w:color w:val="000000"/>
          <w:sz w:val="28"/>
        </w:rPr>
        <w:t>
         !         !         !вопросам  !мед. помощи!
</w:t>
      </w:r>
      <w:r>
        <w:br/>
      </w:r>
      <w:r>
        <w:rPr>
          <w:rFonts w:ascii="Times New Roman"/>
          <w:b w:val="false"/>
          <w:i w:val="false"/>
          <w:color w:val="000000"/>
          <w:sz w:val="28"/>
        </w:rPr>
        <w:t>
-----------------------------------------------------
</w:t>
      </w:r>
      <w:r>
        <w:br/>
      </w:r>
      <w:r>
        <w:rPr>
          <w:rFonts w:ascii="Times New Roman"/>
          <w:b w:val="false"/>
          <w:i w:val="false"/>
          <w:color w:val="000000"/>
          <w:sz w:val="28"/>
        </w:rPr>
        <w:t>
   28    !    29   !   30    !   31     !    32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прочие                               !
</w:t>
      </w:r>
      <w:r>
        <w:br/>
      </w:r>
      <w:r>
        <w:rPr>
          <w:rFonts w:ascii="Times New Roman"/>
          <w:b w:val="false"/>
          <w:i w:val="false"/>
          <w:color w:val="000000"/>
          <w:sz w:val="28"/>
        </w:rPr>
        <w:t>
-----------------------------------------------------
</w:t>
      </w:r>
      <w:r>
        <w:br/>
      </w:r>
      <w:r>
        <w:rPr>
          <w:rFonts w:ascii="Times New Roman"/>
          <w:b w:val="false"/>
          <w:i w:val="false"/>
          <w:color w:val="000000"/>
          <w:sz w:val="28"/>
        </w:rPr>
        <w:t>
Кол-во   !Кол-во   !из них с !   в том числе        ! 
</w:t>
      </w:r>
      <w:r>
        <w:br/>
      </w:r>
      <w:r>
        <w:rPr>
          <w:rFonts w:ascii="Times New Roman"/>
          <w:b w:val="false"/>
          <w:i w:val="false"/>
          <w:color w:val="000000"/>
          <w:sz w:val="28"/>
        </w:rPr>
        <w:t>
штатных  !экспертиз!дефектами!----------------------!
</w:t>
      </w:r>
      <w:r>
        <w:br/>
      </w:r>
      <w:r>
        <w:rPr>
          <w:rFonts w:ascii="Times New Roman"/>
          <w:b w:val="false"/>
          <w:i w:val="false"/>
          <w:color w:val="000000"/>
          <w:sz w:val="28"/>
        </w:rPr>
        <w:t>
экспертов!         !         !число     !число      !
</w:t>
      </w:r>
      <w:r>
        <w:br/>
      </w:r>
      <w:r>
        <w:rPr>
          <w:rFonts w:ascii="Times New Roman"/>
          <w:b w:val="false"/>
          <w:i w:val="false"/>
          <w:color w:val="000000"/>
          <w:sz w:val="28"/>
        </w:rPr>
        <w:t>
         !         !         !экспертиз !экспертиз  !
</w:t>
      </w:r>
      <w:r>
        <w:br/>
      </w:r>
      <w:r>
        <w:rPr>
          <w:rFonts w:ascii="Times New Roman"/>
          <w:b w:val="false"/>
          <w:i w:val="false"/>
          <w:color w:val="000000"/>
          <w:sz w:val="28"/>
        </w:rPr>
        <w:t>
         !         !         !  с       !  с        !
</w:t>
      </w:r>
      <w:r>
        <w:br/>
      </w:r>
      <w:r>
        <w:rPr>
          <w:rFonts w:ascii="Times New Roman"/>
          <w:b w:val="false"/>
          <w:i w:val="false"/>
          <w:color w:val="000000"/>
          <w:sz w:val="28"/>
        </w:rPr>
        <w:t>
         !         !         !дефектами !дефектами  !
</w:t>
      </w:r>
      <w:r>
        <w:br/>
      </w:r>
      <w:r>
        <w:rPr>
          <w:rFonts w:ascii="Times New Roman"/>
          <w:b w:val="false"/>
          <w:i w:val="false"/>
          <w:color w:val="000000"/>
          <w:sz w:val="28"/>
        </w:rPr>
        <w:t>
         !         !         !по орг.   !по качеству!|
</w:t>
      </w:r>
      <w:r>
        <w:br/>
      </w:r>
      <w:r>
        <w:rPr>
          <w:rFonts w:ascii="Times New Roman"/>
          <w:b w:val="false"/>
          <w:i w:val="false"/>
          <w:color w:val="000000"/>
          <w:sz w:val="28"/>
        </w:rPr>
        <w:t>
         !         !         !вопросам  !мед. помощи!
</w:t>
      </w:r>
      <w:r>
        <w:br/>
      </w:r>
      <w:r>
        <w:rPr>
          <w:rFonts w:ascii="Times New Roman"/>
          <w:b w:val="false"/>
          <w:i w:val="false"/>
          <w:color w:val="000000"/>
          <w:sz w:val="28"/>
        </w:rPr>
        <w:t>
-----------------------------------------------------
</w:t>
      </w:r>
      <w:r>
        <w:br/>
      </w:r>
      <w:r>
        <w:rPr>
          <w:rFonts w:ascii="Times New Roman"/>
          <w:b w:val="false"/>
          <w:i w:val="false"/>
          <w:color w:val="000000"/>
          <w:sz w:val="28"/>
        </w:rPr>
        <w:t>
   33    !    34   !   35    !   36     !    37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Представлять ежемесячно, ежеквартально к 10 числу следующего за отчетным 
</w:t>
      </w:r>
      <w:r>
        <w:br/>
      </w:r>
      <w:r>
        <w:rPr>
          <w:rFonts w:ascii="Times New Roman"/>
          <w:b w:val="false"/>
          <w:i w:val="false"/>
          <w:color w:val="000000"/>
          <w:sz w:val="28"/>
        </w:rPr>
        <w:t>
периодом месяца.
</w:t>
      </w:r>
    </w:p>
    <w:p>
      <w:pPr>
        <w:spacing w:after="0"/>
        <w:ind w:left="0"/>
        <w:jc w:val="both"/>
      </w:pPr>
      <w:r>
        <w:rPr>
          <w:rFonts w:ascii="Times New Roman"/>
          <w:b w:val="false"/>
          <w:i w:val="false"/>
          <w:color w:val="000000"/>
          <w:sz w:val="28"/>
        </w:rPr>
        <w:t>
    Таблица N 2 (Приложение 11 к Правилам о порядке проведения анализа и 
</w:t>
      </w:r>
      <w:r>
        <w:br/>
      </w:r>
      <w:r>
        <w:rPr>
          <w:rFonts w:ascii="Times New Roman"/>
          <w:b w:val="false"/>
          <w:i w:val="false"/>
          <w:color w:val="000000"/>
          <w:sz w:val="28"/>
        </w:rPr>
        <w:t>
   оценки качества гарантированного объема бесплатной медицинской помощи)
</w:t>
      </w:r>
    </w:p>
    <w:p>
      <w:pPr>
        <w:spacing w:after="0"/>
        <w:ind w:left="0"/>
        <w:jc w:val="both"/>
      </w:pPr>
      <w:r>
        <w:rPr>
          <w:rFonts w:ascii="Times New Roman"/>
          <w:b w:val="false"/>
          <w:i w:val="false"/>
          <w:color w:val="000000"/>
          <w:sz w:val="28"/>
        </w:rPr>
        <w:t>
     Сводные данные по экспертизе и анализу качества медицинских услуг 
</w:t>
      </w:r>
      <w:r>
        <w:br/>
      </w:r>
      <w:r>
        <w:rPr>
          <w:rFonts w:ascii="Times New Roman"/>
          <w:b w:val="false"/>
          <w:i w:val="false"/>
          <w:color w:val="000000"/>
          <w:sz w:val="28"/>
        </w:rPr>
        <w:t>
по амбулаторно-поликлинической службе за _______ месяц 2000 года по______
</w:t>
      </w:r>
      <w:r>
        <w:br/>
      </w:r>
      <w:r>
        <w:rPr>
          <w:rFonts w:ascii="Times New Roman"/>
          <w:b w:val="false"/>
          <w:i w:val="false"/>
          <w:color w:val="000000"/>
          <w:sz w:val="28"/>
        </w:rPr>
        <w:t>
                  филиалу РГКП (исключая стоматологию)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!Наименование!Всего  !из них   !в т.ч.   ! сделано посещений к врачу
</w:t>
      </w:r>
      <w:r>
        <w:br/>
      </w:r>
      <w:r>
        <w:rPr>
          <w:rFonts w:ascii="Times New Roman"/>
          <w:b w:val="false"/>
          <w:i w:val="false"/>
          <w:color w:val="000000"/>
          <w:sz w:val="28"/>
        </w:rPr>
        <w:t>
п/п!    ЛПО     !ЛПО в  !проверено!проверено!     (без стоматолога)
</w:t>
      </w:r>
      <w:r>
        <w:br/>
      </w:r>
      <w:r>
        <w:rPr>
          <w:rFonts w:ascii="Times New Roman"/>
          <w:b w:val="false"/>
          <w:i w:val="false"/>
          <w:color w:val="000000"/>
          <w:sz w:val="28"/>
        </w:rPr>
        <w:t>
   !            !области!с нараста!  за     !------------------------------
</w:t>
      </w:r>
      <w:r>
        <w:br/>
      </w:r>
      <w:r>
        <w:rPr>
          <w:rFonts w:ascii="Times New Roman"/>
          <w:b w:val="false"/>
          <w:i w:val="false"/>
          <w:color w:val="000000"/>
          <w:sz w:val="28"/>
        </w:rPr>
        <w:t>
   !            !       !ющим     !отчетный !     !          Из них по:
</w:t>
      </w:r>
      <w:r>
        <w:br/>
      </w:r>
      <w:r>
        <w:rPr>
          <w:rFonts w:ascii="Times New Roman"/>
          <w:b w:val="false"/>
          <w:i w:val="false"/>
          <w:color w:val="000000"/>
          <w:sz w:val="28"/>
        </w:rPr>
        <w:t>
   !            !       !итогом с !период   !     !------------------------
</w:t>
      </w:r>
      <w:r>
        <w:br/>
      </w:r>
      <w:r>
        <w:rPr>
          <w:rFonts w:ascii="Times New Roman"/>
          <w:b w:val="false"/>
          <w:i w:val="false"/>
          <w:color w:val="000000"/>
          <w:sz w:val="28"/>
        </w:rPr>
        <w:t>
   !            !       !начала   !         !     !        !хирур.профилю 
</w:t>
      </w:r>
      <w:r>
        <w:br/>
      </w:r>
      <w:r>
        <w:rPr>
          <w:rFonts w:ascii="Times New Roman"/>
          <w:b w:val="false"/>
          <w:i w:val="false"/>
          <w:color w:val="000000"/>
          <w:sz w:val="28"/>
        </w:rPr>
        <w:t>
   !            !       !года     !         !     !        !--------------
</w:t>
      </w:r>
      <w:r>
        <w:br/>
      </w:r>
      <w:r>
        <w:rPr>
          <w:rFonts w:ascii="Times New Roman"/>
          <w:b w:val="false"/>
          <w:i w:val="false"/>
          <w:color w:val="000000"/>
          <w:sz w:val="28"/>
        </w:rPr>
        <w:t>
   !            !       !         !         !     !        !    в т.ч.
</w:t>
      </w:r>
      <w:r>
        <w:br/>
      </w:r>
      <w:r>
        <w:rPr>
          <w:rFonts w:ascii="Times New Roman"/>
          <w:b w:val="false"/>
          <w:i w:val="false"/>
          <w:color w:val="000000"/>
          <w:sz w:val="28"/>
        </w:rPr>
        <w:t>
   !            !       !         !         !     !        !--------------
</w:t>
      </w:r>
      <w:r>
        <w:br/>
      </w:r>
      <w:r>
        <w:rPr>
          <w:rFonts w:ascii="Times New Roman"/>
          <w:b w:val="false"/>
          <w:i w:val="false"/>
          <w:color w:val="000000"/>
          <w:sz w:val="28"/>
        </w:rPr>
        <w:t>
   !            !       !         !         !Всего!терапев.!взрослые!дети
</w:t>
      </w:r>
      <w:r>
        <w:br/>
      </w:r>
      <w:r>
        <w:rPr>
          <w:rFonts w:ascii="Times New Roman"/>
          <w:b w:val="false"/>
          <w:i w:val="false"/>
          <w:color w:val="000000"/>
          <w:sz w:val="28"/>
        </w:rPr>
        <w:t>
   !            !       !         !         !     !профилю !        !
</w:t>
      </w:r>
      <w:r>
        <w:br/>
      </w:r>
      <w:r>
        <w:rPr>
          <w:rFonts w:ascii="Times New Roman"/>
          <w:b w:val="false"/>
          <w:i w:val="false"/>
          <w:color w:val="000000"/>
          <w:sz w:val="28"/>
        </w:rPr>
        <w:t>
---------------------------------------------------------------------------
</w:t>
      </w:r>
      <w:r>
        <w:br/>
      </w:r>
      <w:r>
        <w:rPr>
          <w:rFonts w:ascii="Times New Roman"/>
          <w:b w:val="false"/>
          <w:i w:val="false"/>
          <w:color w:val="000000"/>
          <w:sz w:val="28"/>
        </w:rPr>
        <w:t>
   !     1      !   2   !    3    !    4    !  5  !   6    !    7   !  8
</w:t>
      </w:r>
      <w:r>
        <w:br/>
      </w:r>
      <w:r>
        <w:rPr>
          <w:rFonts w:ascii="Times New Roman"/>
          <w:b w:val="false"/>
          <w:i w:val="false"/>
          <w:color w:val="000000"/>
          <w:sz w:val="28"/>
        </w:rPr>
        <w:t>
---------------------------------------------------------------------------
</w:t>
      </w:r>
      <w:r>
        <w:br/>
      </w:r>
      <w:r>
        <w:rPr>
          <w:rFonts w:ascii="Times New Roman"/>
          <w:b w:val="false"/>
          <w:i w:val="false"/>
          <w:color w:val="000000"/>
          <w:sz w:val="28"/>
        </w:rPr>
        <w:t>
 1. Обл. ЛПО
</w:t>
      </w:r>
      <w:r>
        <w:br/>
      </w:r>
      <w:r>
        <w:rPr>
          <w:rFonts w:ascii="Times New Roman"/>
          <w:b w:val="false"/>
          <w:i w:val="false"/>
          <w:color w:val="000000"/>
          <w:sz w:val="28"/>
        </w:rPr>
        <w:t>
 2. Учреж. 
</w:t>
      </w:r>
      <w:r>
        <w:br/>
      </w:r>
      <w:r>
        <w:rPr>
          <w:rFonts w:ascii="Times New Roman"/>
          <w:b w:val="false"/>
          <w:i w:val="false"/>
          <w:color w:val="000000"/>
          <w:sz w:val="28"/>
        </w:rPr>
        <w:t>
    (организации)
</w:t>
      </w:r>
      <w:r>
        <w:br/>
      </w:r>
      <w:r>
        <w:rPr>
          <w:rFonts w:ascii="Times New Roman"/>
          <w:b w:val="false"/>
          <w:i w:val="false"/>
          <w:color w:val="000000"/>
          <w:sz w:val="28"/>
        </w:rPr>
        <w:t>
    ПМСП:
</w:t>
      </w:r>
      <w:r>
        <w:br/>
      </w:r>
      <w:r>
        <w:rPr>
          <w:rFonts w:ascii="Times New Roman"/>
          <w:b w:val="false"/>
          <w:i w:val="false"/>
          <w:color w:val="000000"/>
          <w:sz w:val="28"/>
        </w:rPr>
        <w:t>
    СВА (семейная
</w:t>
      </w:r>
      <w:r>
        <w:br/>
      </w:r>
      <w:r>
        <w:rPr>
          <w:rFonts w:ascii="Times New Roman"/>
          <w:b w:val="false"/>
          <w:i w:val="false"/>
          <w:color w:val="000000"/>
          <w:sz w:val="28"/>
        </w:rPr>
        <w:t>
    врачебная
</w:t>
      </w:r>
      <w:r>
        <w:br/>
      </w:r>
      <w:r>
        <w:rPr>
          <w:rFonts w:ascii="Times New Roman"/>
          <w:b w:val="false"/>
          <w:i w:val="false"/>
          <w:color w:val="000000"/>
          <w:sz w:val="28"/>
        </w:rPr>
        <w:t>
    амбулатория)
</w:t>
      </w:r>
      <w:r>
        <w:br/>
      </w:r>
      <w:r>
        <w:rPr>
          <w:rFonts w:ascii="Times New Roman"/>
          <w:b w:val="false"/>
          <w:i w:val="false"/>
          <w:color w:val="000000"/>
          <w:sz w:val="28"/>
        </w:rPr>
        <w:t>
    Районная п-ка
</w:t>
      </w:r>
      <w:r>
        <w:br/>
      </w:r>
      <w:r>
        <w:rPr>
          <w:rFonts w:ascii="Times New Roman"/>
          <w:b w:val="false"/>
          <w:i w:val="false"/>
          <w:color w:val="000000"/>
          <w:sz w:val="28"/>
        </w:rPr>
        <w:t>
    Городская п-ка
</w:t>
      </w:r>
      <w:r>
        <w:br/>
      </w:r>
      <w:r>
        <w:rPr>
          <w:rFonts w:ascii="Times New Roman"/>
          <w:b w:val="false"/>
          <w:i w:val="false"/>
          <w:color w:val="000000"/>
          <w:sz w:val="28"/>
        </w:rPr>
        <w:t>
    Городская 
</w:t>
      </w:r>
      <w:r>
        <w:br/>
      </w:r>
      <w:r>
        <w:rPr>
          <w:rFonts w:ascii="Times New Roman"/>
          <w:b w:val="false"/>
          <w:i w:val="false"/>
          <w:color w:val="000000"/>
          <w:sz w:val="28"/>
        </w:rPr>
        <w:t>
    детская п-ка
</w:t>
      </w:r>
      <w:r>
        <w:br/>
      </w:r>
      <w:r>
        <w:rPr>
          <w:rFonts w:ascii="Times New Roman"/>
          <w:b w:val="false"/>
          <w:i w:val="false"/>
          <w:color w:val="000000"/>
          <w:sz w:val="28"/>
        </w:rPr>
        <w:t>
    Женская
</w:t>
      </w:r>
      <w:r>
        <w:br/>
      </w:r>
      <w:r>
        <w:rPr>
          <w:rFonts w:ascii="Times New Roman"/>
          <w:b w:val="false"/>
          <w:i w:val="false"/>
          <w:color w:val="000000"/>
          <w:sz w:val="28"/>
        </w:rPr>
        <w:t>
    консультация
</w:t>
      </w:r>
      <w:r>
        <w:br/>
      </w:r>
      <w:r>
        <w:rPr>
          <w:rFonts w:ascii="Times New Roman"/>
          <w:b w:val="false"/>
          <w:i w:val="false"/>
          <w:color w:val="000000"/>
          <w:sz w:val="28"/>
        </w:rPr>
        <w:t>
 3. ТМО
</w:t>
      </w:r>
      <w:r>
        <w:br/>
      </w:r>
      <w:r>
        <w:rPr>
          <w:rFonts w:ascii="Times New Roman"/>
          <w:b w:val="false"/>
          <w:i w:val="false"/>
          <w:color w:val="000000"/>
          <w:sz w:val="28"/>
        </w:rPr>
        <w:t>
 4. Диспансеры:
</w:t>
      </w:r>
      <w:r>
        <w:br/>
      </w:r>
      <w:r>
        <w:rPr>
          <w:rFonts w:ascii="Times New Roman"/>
          <w:b w:val="false"/>
          <w:i w:val="false"/>
          <w:color w:val="000000"/>
          <w:sz w:val="28"/>
        </w:rPr>
        <w:t>
    противо-
</w:t>
      </w:r>
      <w:r>
        <w:br/>
      </w:r>
      <w:r>
        <w:rPr>
          <w:rFonts w:ascii="Times New Roman"/>
          <w:b w:val="false"/>
          <w:i w:val="false"/>
          <w:color w:val="000000"/>
          <w:sz w:val="28"/>
        </w:rPr>
        <w:t>
    туберкулезный
</w:t>
      </w:r>
      <w:r>
        <w:br/>
      </w:r>
      <w:r>
        <w:rPr>
          <w:rFonts w:ascii="Times New Roman"/>
          <w:b w:val="false"/>
          <w:i w:val="false"/>
          <w:color w:val="000000"/>
          <w:sz w:val="28"/>
        </w:rPr>
        <w:t>
    онкологический
</w:t>
      </w:r>
      <w:r>
        <w:br/>
      </w:r>
      <w:r>
        <w:rPr>
          <w:rFonts w:ascii="Times New Roman"/>
          <w:b w:val="false"/>
          <w:i w:val="false"/>
          <w:color w:val="000000"/>
          <w:sz w:val="28"/>
        </w:rPr>
        <w:t>
    кожно-венерол. 
</w:t>
      </w:r>
      <w:r>
        <w:br/>
      </w:r>
      <w:r>
        <w:rPr>
          <w:rFonts w:ascii="Times New Roman"/>
          <w:b w:val="false"/>
          <w:i w:val="false"/>
          <w:color w:val="000000"/>
          <w:sz w:val="28"/>
        </w:rPr>
        <w:t>
    психо-невролог.
</w:t>
      </w:r>
      <w:r>
        <w:br/>
      </w:r>
      <w:r>
        <w:rPr>
          <w:rFonts w:ascii="Times New Roman"/>
          <w:b w:val="false"/>
          <w:i w:val="false"/>
          <w:color w:val="000000"/>
          <w:sz w:val="28"/>
        </w:rPr>
        <w:t>
    наркологический
</w:t>
      </w:r>
      <w:r>
        <w:br/>
      </w:r>
      <w:r>
        <w:rPr>
          <w:rFonts w:ascii="Times New Roman"/>
          <w:b w:val="false"/>
          <w:i w:val="false"/>
          <w:color w:val="000000"/>
          <w:sz w:val="28"/>
        </w:rPr>
        <w:t>
 5. Консультативно-
</w:t>
      </w:r>
      <w:r>
        <w:br/>
      </w:r>
      <w:r>
        <w:rPr>
          <w:rFonts w:ascii="Times New Roman"/>
          <w:b w:val="false"/>
          <w:i w:val="false"/>
          <w:color w:val="000000"/>
          <w:sz w:val="28"/>
        </w:rPr>
        <w:t>
    диагностич.
</w:t>
      </w:r>
      <w:r>
        <w:br/>
      </w:r>
      <w:r>
        <w:rPr>
          <w:rFonts w:ascii="Times New Roman"/>
          <w:b w:val="false"/>
          <w:i w:val="false"/>
          <w:color w:val="000000"/>
          <w:sz w:val="28"/>
        </w:rPr>
        <w:t>
    поликлиники,
</w:t>
      </w:r>
      <w:r>
        <w:br/>
      </w:r>
      <w:r>
        <w:rPr>
          <w:rFonts w:ascii="Times New Roman"/>
          <w:b w:val="false"/>
          <w:i w:val="false"/>
          <w:color w:val="000000"/>
          <w:sz w:val="28"/>
        </w:rPr>
        <w:t>
    центры
</w:t>
      </w:r>
      <w:r>
        <w:br/>
      </w:r>
      <w:r>
        <w:rPr>
          <w:rFonts w:ascii="Times New Roman"/>
          <w:b w:val="false"/>
          <w:i w:val="false"/>
          <w:color w:val="000000"/>
          <w:sz w:val="28"/>
        </w:rPr>
        <w:t>
 6. Частные ЛПО
</w:t>
      </w:r>
      <w:r>
        <w:br/>
      </w:r>
      <w:r>
        <w:rPr>
          <w:rFonts w:ascii="Times New Roman"/>
          <w:b w:val="false"/>
          <w:i w:val="false"/>
          <w:color w:val="000000"/>
          <w:sz w:val="28"/>
        </w:rPr>
        <w:t>
    Всего:
</w:t>
      </w:r>
      <w:r>
        <w:br/>
      </w:r>
      <w:r>
        <w:rPr>
          <w:rFonts w:ascii="Times New Roman"/>
          <w:b w:val="false"/>
          <w:i w:val="false"/>
          <w:color w:val="000000"/>
          <w:sz w:val="28"/>
        </w:rPr>
        <w:t>
    в т.ч. город
</w:t>
      </w:r>
      <w:r>
        <w:br/>
      </w:r>
      <w:r>
        <w:rPr>
          <w:rFonts w:ascii="Times New Roman"/>
          <w:b w:val="false"/>
          <w:i w:val="false"/>
          <w:color w:val="000000"/>
          <w:sz w:val="28"/>
        </w:rPr>
        <w:t>
    в т.ч. село
</w:t>
      </w:r>
      <w:r>
        <w:br/>
      </w:r>
      <w:r>
        <w:rPr>
          <w:rFonts w:ascii="Times New Roman"/>
          <w:b w:val="false"/>
          <w:i w:val="false"/>
          <w:color w:val="000000"/>
          <w:sz w:val="28"/>
        </w:rPr>
        <w:t>
    в т.ч.:
</w:t>
      </w:r>
      <w:r>
        <w:br/>
      </w:r>
      <w:r>
        <w:rPr>
          <w:rFonts w:ascii="Times New Roman"/>
          <w:b w:val="false"/>
          <w:i w:val="false"/>
          <w:color w:val="000000"/>
          <w:sz w:val="28"/>
        </w:rPr>
        <w:t>
    Дневные стационары
</w:t>
      </w:r>
      <w:r>
        <w:br/>
      </w:r>
      <w:r>
        <w:rPr>
          <w:rFonts w:ascii="Times New Roman"/>
          <w:b w:val="false"/>
          <w:i w:val="false"/>
          <w:color w:val="000000"/>
          <w:sz w:val="28"/>
        </w:rPr>
        <w:t>
    Стационары на дому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       !всего  ! из  !  %  ! в том числе экспертизы с дефектами
</w:t>
      </w:r>
      <w:r>
        <w:br/>
      </w:r>
      <w:r>
        <w:rPr>
          <w:rFonts w:ascii="Times New Roman"/>
          <w:b w:val="false"/>
          <w:i w:val="false"/>
          <w:color w:val="000000"/>
          <w:sz w:val="28"/>
        </w:rPr>
        <w:t>
          !       !проведе!них с!экспе!-----------------------------------
</w:t>
      </w:r>
      <w:r>
        <w:br/>
      </w:r>
      <w:r>
        <w:rPr>
          <w:rFonts w:ascii="Times New Roman"/>
          <w:b w:val="false"/>
          <w:i w:val="false"/>
          <w:color w:val="000000"/>
          <w:sz w:val="28"/>
        </w:rPr>
        <w:t>
          !       !но экс-!дефек!ртиз !из них по орг.   !из них по качеству
</w:t>
      </w:r>
      <w:r>
        <w:br/>
      </w:r>
      <w:r>
        <w:rPr>
          <w:rFonts w:ascii="Times New Roman"/>
          <w:b w:val="false"/>
          <w:i w:val="false"/>
          <w:color w:val="000000"/>
          <w:sz w:val="28"/>
        </w:rPr>
        <w:t>
          !       !пертиз !тами !  с  !  вопросам       !
</w:t>
      </w:r>
      <w:r>
        <w:br/>
      </w:r>
      <w:r>
        <w:rPr>
          <w:rFonts w:ascii="Times New Roman"/>
          <w:b w:val="false"/>
          <w:i w:val="false"/>
          <w:color w:val="000000"/>
          <w:sz w:val="28"/>
        </w:rPr>
        <w:t>
          !       !  за   !     !дефек!-----------------------------------
</w:t>
      </w:r>
      <w:r>
        <w:br/>
      </w:r>
      <w:r>
        <w:rPr>
          <w:rFonts w:ascii="Times New Roman"/>
          <w:b w:val="false"/>
          <w:i w:val="false"/>
          <w:color w:val="000000"/>
          <w:sz w:val="28"/>
        </w:rPr>
        <w:t>
          !       !отчетн.!     !тами !     !           !     !
</w:t>
      </w:r>
      <w:r>
        <w:br/>
      </w:r>
      <w:r>
        <w:rPr>
          <w:rFonts w:ascii="Times New Roman"/>
          <w:b w:val="false"/>
          <w:i w:val="false"/>
          <w:color w:val="000000"/>
          <w:sz w:val="28"/>
        </w:rPr>
        <w:t>
          !       !период !     !     !число!   %       !число!   %
</w:t>
      </w:r>
      <w:r>
        <w:br/>
      </w:r>
      <w:r>
        <w:rPr>
          <w:rFonts w:ascii="Times New Roman"/>
          <w:b w:val="false"/>
          <w:i w:val="false"/>
          <w:color w:val="000000"/>
          <w:sz w:val="28"/>
        </w:rPr>
        <w:t>
педиатрич.!акушер-!       !     !     !эксп.!экспертиз  !эксп.!экспертиз
</w:t>
      </w:r>
      <w:r>
        <w:br/>
      </w:r>
      <w:r>
        <w:rPr>
          <w:rFonts w:ascii="Times New Roman"/>
          <w:b w:val="false"/>
          <w:i w:val="false"/>
          <w:color w:val="000000"/>
          <w:sz w:val="28"/>
        </w:rPr>
        <w:t>
профилю   !гинекол!       !     !     !  с  !   с       !  с  !   с     
</w:t>
      </w:r>
      <w:r>
        <w:br/>
      </w:r>
      <w:r>
        <w:rPr>
          <w:rFonts w:ascii="Times New Roman"/>
          <w:b w:val="false"/>
          <w:i w:val="false"/>
          <w:color w:val="000000"/>
          <w:sz w:val="28"/>
        </w:rPr>
        <w:t>
          !профилю!       !     !     !дефек!дефектами  !дефек!дефектами
</w:t>
      </w:r>
      <w:r>
        <w:br/>
      </w:r>
      <w:r>
        <w:rPr>
          <w:rFonts w:ascii="Times New Roman"/>
          <w:b w:val="false"/>
          <w:i w:val="false"/>
          <w:color w:val="000000"/>
          <w:sz w:val="28"/>
        </w:rPr>
        <w:t>
---------------------------------------------------------------------------
</w:t>
      </w:r>
      <w:r>
        <w:br/>
      </w:r>
      <w:r>
        <w:rPr>
          <w:rFonts w:ascii="Times New Roman"/>
          <w:b w:val="false"/>
          <w:i w:val="false"/>
          <w:color w:val="000000"/>
          <w:sz w:val="28"/>
        </w:rPr>
        <w:t>
    9     !   10  !   11  !  12 ! 13  !  14 !    15     !  16 !    17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Представлять ежемесячно, ежеквартально к 10 числу следующего за отчетным 
</w:t>
      </w:r>
      <w:r>
        <w:br/>
      </w:r>
      <w:r>
        <w:rPr>
          <w:rFonts w:ascii="Times New Roman"/>
          <w:b w:val="false"/>
          <w:i w:val="false"/>
          <w:color w:val="000000"/>
          <w:sz w:val="28"/>
        </w:rPr>
        <w:t>
периодом месяца.
</w:t>
      </w:r>
    </w:p>
    <w:p>
      <w:pPr>
        <w:spacing w:after="0"/>
        <w:ind w:left="0"/>
        <w:jc w:val="both"/>
      </w:pPr>
      <w:r>
        <w:rPr>
          <w:rFonts w:ascii="Times New Roman"/>
          <w:b w:val="false"/>
          <w:i w:val="false"/>
          <w:color w:val="000000"/>
          <w:sz w:val="28"/>
        </w:rPr>
        <w:t>
     Таблица N 3 (Приложение 11 к Правилам о порядке проведения анализа и 
</w:t>
      </w:r>
      <w:r>
        <w:br/>
      </w:r>
      <w:r>
        <w:rPr>
          <w:rFonts w:ascii="Times New Roman"/>
          <w:b w:val="false"/>
          <w:i w:val="false"/>
          <w:color w:val="000000"/>
          <w:sz w:val="28"/>
        </w:rPr>
        <w:t>
    оценки качества гарантированного объема бесплатной медицинской помощи) 
</w:t>
      </w:r>
      <w:r>
        <w:br/>
      </w:r>
      <w:r>
        <w:rPr>
          <w:rFonts w:ascii="Times New Roman"/>
          <w:b w:val="false"/>
          <w:i w:val="false"/>
          <w:color w:val="000000"/>
          <w:sz w:val="28"/>
        </w:rPr>
        <w:t>
     Сводные данные по анализу и оценке качества медицинской помощи 
</w:t>
      </w:r>
      <w:r>
        <w:br/>
      </w:r>
      <w:r>
        <w:rPr>
          <w:rFonts w:ascii="Times New Roman"/>
          <w:b w:val="false"/>
          <w:i w:val="false"/>
          <w:color w:val="000000"/>
          <w:sz w:val="28"/>
        </w:rPr>
        <w:t>
     по стоматологической службе за _______ месяц 2000 года по______
</w:t>
      </w:r>
      <w:r>
        <w:br/>
      </w:r>
      <w:r>
        <w:rPr>
          <w:rFonts w:ascii="Times New Roman"/>
          <w:b w:val="false"/>
          <w:i w:val="false"/>
          <w:color w:val="000000"/>
          <w:sz w:val="28"/>
        </w:rPr>
        <w:t>
                               филиалу РГКП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!Наименование!Всего  !из них   !в т.ч.   !всего    !всего    !из них с
</w:t>
      </w:r>
      <w:r>
        <w:br/>
      </w:r>
      <w:r>
        <w:rPr>
          <w:rFonts w:ascii="Times New Roman"/>
          <w:b w:val="false"/>
          <w:i w:val="false"/>
          <w:color w:val="000000"/>
          <w:sz w:val="28"/>
        </w:rPr>
        <w:t>
п/п!   ЛПО      !ЛПО в  !проверено!проверено!сделано  !проведено!дефектами
</w:t>
      </w:r>
      <w:r>
        <w:br/>
      </w:r>
      <w:r>
        <w:rPr>
          <w:rFonts w:ascii="Times New Roman"/>
          <w:b w:val="false"/>
          <w:i w:val="false"/>
          <w:color w:val="000000"/>
          <w:sz w:val="28"/>
        </w:rPr>
        <w:t>
   !            !области!с нараста!  за     !посещений!экспертиз!          
</w:t>
      </w:r>
      <w:r>
        <w:br/>
      </w:r>
      <w:r>
        <w:rPr>
          <w:rFonts w:ascii="Times New Roman"/>
          <w:b w:val="false"/>
          <w:i w:val="false"/>
          <w:color w:val="000000"/>
          <w:sz w:val="28"/>
        </w:rPr>
        <w:t>
   !            !       !ющим     !отчетный !         !   за    !
</w:t>
      </w:r>
      <w:r>
        <w:br/>
      </w:r>
      <w:r>
        <w:rPr>
          <w:rFonts w:ascii="Times New Roman"/>
          <w:b w:val="false"/>
          <w:i w:val="false"/>
          <w:color w:val="000000"/>
          <w:sz w:val="28"/>
        </w:rPr>
        <w:t>
   !            !       !итогом с !период   !         !отчетный !          
</w:t>
      </w:r>
      <w:r>
        <w:br/>
      </w:r>
      <w:r>
        <w:rPr>
          <w:rFonts w:ascii="Times New Roman"/>
          <w:b w:val="false"/>
          <w:i w:val="false"/>
          <w:color w:val="000000"/>
          <w:sz w:val="28"/>
        </w:rPr>
        <w:t>
   !            !       !начала   !         !         !период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     1      !   2   !    3    !    4    !    5    !   6     !    7   
</w:t>
      </w:r>
      <w:r>
        <w:br/>
      </w:r>
      <w:r>
        <w:rPr>
          <w:rFonts w:ascii="Times New Roman"/>
          <w:b w:val="false"/>
          <w:i w:val="false"/>
          <w:color w:val="000000"/>
          <w:sz w:val="28"/>
        </w:rPr>
        <w:t>
---------------------------------------------------------------------------
</w:t>
      </w:r>
      <w:r>
        <w:br/>
      </w:r>
      <w:r>
        <w:rPr>
          <w:rFonts w:ascii="Times New Roman"/>
          <w:b w:val="false"/>
          <w:i w:val="false"/>
          <w:color w:val="000000"/>
          <w:sz w:val="28"/>
        </w:rPr>
        <w:t>
 1 Самостоятельные
</w:t>
      </w:r>
      <w:r>
        <w:br/>
      </w:r>
      <w:r>
        <w:rPr>
          <w:rFonts w:ascii="Times New Roman"/>
          <w:b w:val="false"/>
          <w:i w:val="false"/>
          <w:color w:val="000000"/>
          <w:sz w:val="28"/>
        </w:rPr>
        <w:t>
   гос. стомат.
</w:t>
      </w:r>
      <w:r>
        <w:br/>
      </w:r>
      <w:r>
        <w:rPr>
          <w:rFonts w:ascii="Times New Roman"/>
          <w:b w:val="false"/>
          <w:i w:val="false"/>
          <w:color w:val="000000"/>
          <w:sz w:val="28"/>
        </w:rPr>
        <w:t>
   учреждения:
</w:t>
      </w:r>
      <w:r>
        <w:br/>
      </w:r>
      <w:r>
        <w:rPr>
          <w:rFonts w:ascii="Times New Roman"/>
          <w:b w:val="false"/>
          <w:i w:val="false"/>
          <w:color w:val="000000"/>
          <w:sz w:val="28"/>
        </w:rPr>
        <w:t>
   Гор. стом. 
</w:t>
      </w:r>
      <w:r>
        <w:br/>
      </w:r>
      <w:r>
        <w:rPr>
          <w:rFonts w:ascii="Times New Roman"/>
          <w:b w:val="false"/>
          <w:i w:val="false"/>
          <w:color w:val="000000"/>
          <w:sz w:val="28"/>
        </w:rPr>
        <w:t>
   пол-ка
</w:t>
      </w:r>
      <w:r>
        <w:br/>
      </w:r>
      <w:r>
        <w:rPr>
          <w:rFonts w:ascii="Times New Roman"/>
          <w:b w:val="false"/>
          <w:i w:val="false"/>
          <w:color w:val="000000"/>
          <w:sz w:val="28"/>
        </w:rPr>
        <w:t>
   Гор. детская
</w:t>
      </w:r>
      <w:r>
        <w:br/>
      </w:r>
      <w:r>
        <w:rPr>
          <w:rFonts w:ascii="Times New Roman"/>
          <w:b w:val="false"/>
          <w:i w:val="false"/>
          <w:color w:val="000000"/>
          <w:sz w:val="28"/>
        </w:rPr>
        <w:t>
   стоматол.
</w:t>
      </w:r>
      <w:r>
        <w:br/>
      </w:r>
      <w:r>
        <w:rPr>
          <w:rFonts w:ascii="Times New Roman"/>
          <w:b w:val="false"/>
          <w:i w:val="false"/>
          <w:color w:val="000000"/>
          <w:sz w:val="28"/>
        </w:rPr>
        <w:t>
   пол-ка
</w:t>
      </w:r>
      <w:r>
        <w:br/>
      </w:r>
      <w:r>
        <w:rPr>
          <w:rFonts w:ascii="Times New Roman"/>
          <w:b w:val="false"/>
          <w:i w:val="false"/>
          <w:color w:val="000000"/>
          <w:sz w:val="28"/>
        </w:rPr>
        <w:t>
   Районная
</w:t>
      </w:r>
      <w:r>
        <w:br/>
      </w:r>
      <w:r>
        <w:rPr>
          <w:rFonts w:ascii="Times New Roman"/>
          <w:b w:val="false"/>
          <w:i w:val="false"/>
          <w:color w:val="000000"/>
          <w:sz w:val="28"/>
        </w:rPr>
        <w:t>
   стоматол.
</w:t>
      </w:r>
      <w:r>
        <w:br/>
      </w:r>
      <w:r>
        <w:rPr>
          <w:rFonts w:ascii="Times New Roman"/>
          <w:b w:val="false"/>
          <w:i w:val="false"/>
          <w:color w:val="000000"/>
          <w:sz w:val="28"/>
        </w:rPr>
        <w:t>
   пол-ка
</w:t>
      </w:r>
      <w:r>
        <w:br/>
      </w:r>
      <w:r>
        <w:rPr>
          <w:rFonts w:ascii="Times New Roman"/>
          <w:b w:val="false"/>
          <w:i w:val="false"/>
          <w:color w:val="000000"/>
          <w:sz w:val="28"/>
        </w:rPr>
        <w:t>
2  Областная
</w:t>
      </w:r>
      <w:r>
        <w:br/>
      </w:r>
      <w:r>
        <w:rPr>
          <w:rFonts w:ascii="Times New Roman"/>
          <w:b w:val="false"/>
          <w:i w:val="false"/>
          <w:color w:val="000000"/>
          <w:sz w:val="28"/>
        </w:rPr>
        <w:t>
   больница
</w:t>
      </w:r>
      <w:r>
        <w:br/>
      </w:r>
      <w:r>
        <w:rPr>
          <w:rFonts w:ascii="Times New Roman"/>
          <w:b w:val="false"/>
          <w:i w:val="false"/>
          <w:color w:val="000000"/>
          <w:sz w:val="28"/>
        </w:rPr>
        <w:t>
3  Обл. дет.
</w:t>
      </w:r>
      <w:r>
        <w:br/>
      </w:r>
      <w:r>
        <w:rPr>
          <w:rFonts w:ascii="Times New Roman"/>
          <w:b w:val="false"/>
          <w:i w:val="false"/>
          <w:color w:val="000000"/>
          <w:sz w:val="28"/>
        </w:rPr>
        <w:t>
   больница
</w:t>
      </w:r>
      <w:r>
        <w:br/>
      </w:r>
      <w:r>
        <w:rPr>
          <w:rFonts w:ascii="Times New Roman"/>
          <w:b w:val="false"/>
          <w:i w:val="false"/>
          <w:color w:val="000000"/>
          <w:sz w:val="28"/>
        </w:rPr>
        <w:t>
4  Ж.д. бол-ца
</w:t>
      </w:r>
      <w:r>
        <w:br/>
      </w:r>
      <w:r>
        <w:rPr>
          <w:rFonts w:ascii="Times New Roman"/>
          <w:b w:val="false"/>
          <w:i w:val="false"/>
          <w:color w:val="000000"/>
          <w:sz w:val="28"/>
        </w:rPr>
        <w:t>
5  ЦРБ
</w:t>
      </w:r>
      <w:r>
        <w:br/>
      </w:r>
      <w:r>
        <w:rPr>
          <w:rFonts w:ascii="Times New Roman"/>
          <w:b w:val="false"/>
          <w:i w:val="false"/>
          <w:color w:val="000000"/>
          <w:sz w:val="28"/>
        </w:rPr>
        <w:t>
6  ТМО
</w:t>
      </w:r>
      <w:r>
        <w:br/>
      </w:r>
      <w:r>
        <w:rPr>
          <w:rFonts w:ascii="Times New Roman"/>
          <w:b w:val="false"/>
          <w:i w:val="false"/>
          <w:color w:val="000000"/>
          <w:sz w:val="28"/>
        </w:rPr>
        <w:t>
7  СВА
</w:t>
      </w:r>
      <w:r>
        <w:br/>
      </w:r>
      <w:r>
        <w:rPr>
          <w:rFonts w:ascii="Times New Roman"/>
          <w:b w:val="false"/>
          <w:i w:val="false"/>
          <w:color w:val="000000"/>
          <w:sz w:val="28"/>
        </w:rPr>
        <w:t>
8  СВА (сельские
</w:t>
      </w:r>
      <w:r>
        <w:br/>
      </w:r>
      <w:r>
        <w:rPr>
          <w:rFonts w:ascii="Times New Roman"/>
          <w:b w:val="false"/>
          <w:i w:val="false"/>
          <w:color w:val="000000"/>
          <w:sz w:val="28"/>
        </w:rPr>
        <w:t>
   врачебные
</w:t>
      </w:r>
      <w:r>
        <w:br/>
      </w:r>
      <w:r>
        <w:rPr>
          <w:rFonts w:ascii="Times New Roman"/>
          <w:b w:val="false"/>
          <w:i w:val="false"/>
          <w:color w:val="000000"/>
          <w:sz w:val="28"/>
        </w:rPr>
        <w:t>
   амбулатории)
</w:t>
      </w:r>
      <w:r>
        <w:br/>
      </w:r>
      <w:r>
        <w:rPr>
          <w:rFonts w:ascii="Times New Roman"/>
          <w:b w:val="false"/>
          <w:i w:val="false"/>
          <w:color w:val="000000"/>
          <w:sz w:val="28"/>
        </w:rPr>
        <w:t>
9  Консультативно-
</w:t>
      </w:r>
      <w:r>
        <w:br/>
      </w:r>
      <w:r>
        <w:rPr>
          <w:rFonts w:ascii="Times New Roman"/>
          <w:b w:val="false"/>
          <w:i w:val="false"/>
          <w:color w:val="000000"/>
          <w:sz w:val="28"/>
        </w:rPr>
        <w:t>
   диагност.
</w:t>
      </w:r>
      <w:r>
        <w:br/>
      </w:r>
      <w:r>
        <w:rPr>
          <w:rFonts w:ascii="Times New Roman"/>
          <w:b w:val="false"/>
          <w:i w:val="false"/>
          <w:color w:val="000000"/>
          <w:sz w:val="28"/>
        </w:rPr>
        <w:t>
   поликлиники,
</w:t>
      </w:r>
      <w:r>
        <w:br/>
      </w:r>
      <w:r>
        <w:rPr>
          <w:rFonts w:ascii="Times New Roman"/>
          <w:b w:val="false"/>
          <w:i w:val="false"/>
          <w:color w:val="000000"/>
          <w:sz w:val="28"/>
        </w:rPr>
        <w:t>
   центры
</w:t>
      </w:r>
      <w:r>
        <w:br/>
      </w:r>
      <w:r>
        <w:rPr>
          <w:rFonts w:ascii="Times New Roman"/>
          <w:b w:val="false"/>
          <w:i w:val="false"/>
          <w:color w:val="000000"/>
          <w:sz w:val="28"/>
        </w:rPr>
        <w:t>
10 Диспансеры:
</w:t>
      </w:r>
      <w:r>
        <w:br/>
      </w:r>
      <w:r>
        <w:rPr>
          <w:rFonts w:ascii="Times New Roman"/>
          <w:b w:val="false"/>
          <w:i w:val="false"/>
          <w:color w:val="000000"/>
          <w:sz w:val="28"/>
        </w:rPr>
        <w:t>
   противо-
</w:t>
      </w:r>
      <w:r>
        <w:br/>
      </w:r>
      <w:r>
        <w:rPr>
          <w:rFonts w:ascii="Times New Roman"/>
          <w:b w:val="false"/>
          <w:i w:val="false"/>
          <w:color w:val="000000"/>
          <w:sz w:val="28"/>
        </w:rPr>
        <w:t>
   туберкулезный
</w:t>
      </w:r>
      <w:r>
        <w:br/>
      </w:r>
      <w:r>
        <w:rPr>
          <w:rFonts w:ascii="Times New Roman"/>
          <w:b w:val="false"/>
          <w:i w:val="false"/>
          <w:color w:val="000000"/>
          <w:sz w:val="28"/>
        </w:rPr>
        <w:t>
   онкологический
</w:t>
      </w:r>
      <w:r>
        <w:br/>
      </w:r>
      <w:r>
        <w:rPr>
          <w:rFonts w:ascii="Times New Roman"/>
          <w:b w:val="false"/>
          <w:i w:val="false"/>
          <w:color w:val="000000"/>
          <w:sz w:val="28"/>
        </w:rPr>
        <w:t>
   кожно-
</w:t>
      </w:r>
      <w:r>
        <w:br/>
      </w:r>
      <w:r>
        <w:rPr>
          <w:rFonts w:ascii="Times New Roman"/>
          <w:b w:val="false"/>
          <w:i w:val="false"/>
          <w:color w:val="000000"/>
          <w:sz w:val="28"/>
        </w:rPr>
        <w:t>
   венерологический
</w:t>
      </w:r>
      <w:r>
        <w:br/>
      </w:r>
      <w:r>
        <w:rPr>
          <w:rFonts w:ascii="Times New Roman"/>
          <w:b w:val="false"/>
          <w:i w:val="false"/>
          <w:color w:val="000000"/>
          <w:sz w:val="28"/>
        </w:rPr>
        <w:t>
   психо-невролог.
</w:t>
      </w:r>
      <w:r>
        <w:br/>
      </w:r>
      <w:r>
        <w:rPr>
          <w:rFonts w:ascii="Times New Roman"/>
          <w:b w:val="false"/>
          <w:i w:val="false"/>
          <w:color w:val="000000"/>
          <w:sz w:val="28"/>
        </w:rPr>
        <w:t>
   наркологический
</w:t>
      </w:r>
      <w:r>
        <w:br/>
      </w:r>
      <w:r>
        <w:rPr>
          <w:rFonts w:ascii="Times New Roman"/>
          <w:b w:val="false"/>
          <w:i w:val="false"/>
          <w:color w:val="000000"/>
          <w:sz w:val="28"/>
        </w:rPr>
        <w:t>
11 Частные стом.ЛПО
</w:t>
      </w:r>
      <w:r>
        <w:br/>
      </w:r>
      <w:r>
        <w:rPr>
          <w:rFonts w:ascii="Times New Roman"/>
          <w:b w:val="false"/>
          <w:i w:val="false"/>
          <w:color w:val="000000"/>
          <w:sz w:val="28"/>
        </w:rPr>
        <w:t>
   Всего
</w:t>
      </w:r>
      <w:r>
        <w:br/>
      </w:r>
      <w:r>
        <w:rPr>
          <w:rFonts w:ascii="Times New Roman"/>
          <w:b w:val="false"/>
          <w:i w:val="false"/>
          <w:color w:val="000000"/>
          <w:sz w:val="28"/>
        </w:rPr>
        <w:t>
   в т.ч. город
</w:t>
      </w:r>
      <w:r>
        <w:br/>
      </w:r>
      <w:r>
        <w:rPr>
          <w:rFonts w:ascii="Times New Roman"/>
          <w:b w:val="false"/>
          <w:i w:val="false"/>
          <w:color w:val="000000"/>
          <w:sz w:val="28"/>
        </w:rPr>
        <w:t>
   в т.ч. село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     ! в том числе экспертизы с дефектами !
</w:t>
      </w:r>
      <w:r>
        <w:br/>
      </w:r>
      <w:r>
        <w:rPr>
          <w:rFonts w:ascii="Times New Roman"/>
          <w:b w:val="false"/>
          <w:i w:val="false"/>
          <w:color w:val="000000"/>
          <w:sz w:val="28"/>
        </w:rPr>
        <w:t>
экспертиз!----------------------------------- !
</w:t>
      </w:r>
      <w:r>
        <w:br/>
      </w:r>
      <w:r>
        <w:rPr>
          <w:rFonts w:ascii="Times New Roman"/>
          <w:b w:val="false"/>
          <w:i w:val="false"/>
          <w:color w:val="000000"/>
          <w:sz w:val="28"/>
        </w:rPr>
        <w:t>
с дефект.!из них по орг.   !из них по качеству!
</w:t>
      </w:r>
      <w:r>
        <w:br/>
      </w:r>
      <w:r>
        <w:rPr>
          <w:rFonts w:ascii="Times New Roman"/>
          <w:b w:val="false"/>
          <w:i w:val="false"/>
          <w:color w:val="000000"/>
          <w:sz w:val="28"/>
        </w:rPr>
        <w:t>
         !  вопросам       !                  !
</w:t>
      </w:r>
      <w:r>
        <w:br/>
      </w:r>
      <w:r>
        <w:rPr>
          <w:rFonts w:ascii="Times New Roman"/>
          <w:b w:val="false"/>
          <w:i w:val="false"/>
          <w:color w:val="000000"/>
          <w:sz w:val="28"/>
        </w:rPr>
        <w:t>
         !------------------------------------!
</w:t>
      </w:r>
      <w:r>
        <w:br/>
      </w:r>
      <w:r>
        <w:rPr>
          <w:rFonts w:ascii="Times New Roman"/>
          <w:b w:val="false"/>
          <w:i w:val="false"/>
          <w:color w:val="000000"/>
          <w:sz w:val="28"/>
        </w:rPr>
        <w:t>
         !число!   %       !число!   %        !
</w:t>
      </w:r>
      <w:r>
        <w:br/>
      </w:r>
      <w:r>
        <w:rPr>
          <w:rFonts w:ascii="Times New Roman"/>
          <w:b w:val="false"/>
          <w:i w:val="false"/>
          <w:color w:val="000000"/>
          <w:sz w:val="28"/>
        </w:rPr>
        <w:t>
         !эксп.!экспертиз  !эксп.!экспертиз   !
</w:t>
      </w:r>
      <w:r>
        <w:br/>
      </w:r>
      <w:r>
        <w:rPr>
          <w:rFonts w:ascii="Times New Roman"/>
          <w:b w:val="false"/>
          <w:i w:val="false"/>
          <w:color w:val="000000"/>
          <w:sz w:val="28"/>
        </w:rPr>
        <w:t>
         !  с  !   с       !  с  !   с        !
</w:t>
      </w:r>
      <w:r>
        <w:br/>
      </w:r>
      <w:r>
        <w:rPr>
          <w:rFonts w:ascii="Times New Roman"/>
          <w:b w:val="false"/>
          <w:i w:val="false"/>
          <w:color w:val="000000"/>
          <w:sz w:val="28"/>
        </w:rPr>
        <w:t>
         !дефек!дефектами  !дефек!дефектами   !
</w:t>
      </w:r>
      <w:r>
        <w:br/>
      </w:r>
      <w:r>
        <w:rPr>
          <w:rFonts w:ascii="Times New Roman"/>
          <w:b w:val="false"/>
          <w:i w:val="false"/>
          <w:color w:val="000000"/>
          <w:sz w:val="28"/>
        </w:rPr>
        <w:t>
----------------------------------------------!
</w:t>
      </w:r>
      <w:r>
        <w:br/>
      </w:r>
      <w:r>
        <w:rPr>
          <w:rFonts w:ascii="Times New Roman"/>
          <w:b w:val="false"/>
          <w:i w:val="false"/>
          <w:color w:val="000000"/>
          <w:sz w:val="28"/>
        </w:rPr>
        <w:t>
    8    !  9  !   10      !  11 !    12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 N 4 (Приложение 11 к Правилам о порядке проведения анализа и 
</w:t>
      </w:r>
      <w:r>
        <w:br/>
      </w:r>
      <w:r>
        <w:rPr>
          <w:rFonts w:ascii="Times New Roman"/>
          <w:b w:val="false"/>
          <w:i w:val="false"/>
          <w:color w:val="000000"/>
          <w:sz w:val="28"/>
        </w:rPr>
        <w:t>
  оценки качества гарантированного объема бесплатной медицинской помощи)  
</w:t>
      </w:r>
    </w:p>
    <w:p>
      <w:pPr>
        <w:spacing w:after="0"/>
        <w:ind w:left="0"/>
        <w:jc w:val="both"/>
      </w:pPr>
      <w:r>
        <w:rPr>
          <w:rFonts w:ascii="Times New Roman"/>
          <w:b w:val="false"/>
          <w:i w:val="false"/>
          <w:color w:val="000000"/>
          <w:sz w:val="28"/>
        </w:rPr>
        <w:t>
     Сводные данные по экспертизе и анализу качества медицинских услуг
</w:t>
      </w:r>
      <w:r>
        <w:br/>
      </w:r>
      <w:r>
        <w:rPr>
          <w:rFonts w:ascii="Times New Roman"/>
          <w:b w:val="false"/>
          <w:i w:val="false"/>
          <w:color w:val="000000"/>
          <w:sz w:val="28"/>
        </w:rPr>
        <w:t>
       в стационарах за ______ месяц 2000 г. по ______ филиалу РГКП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!Наименование!Всего  !из них   !в т.ч.   !Всего    !Всего    !из них с
</w:t>
      </w:r>
      <w:r>
        <w:br/>
      </w:r>
      <w:r>
        <w:rPr>
          <w:rFonts w:ascii="Times New Roman"/>
          <w:b w:val="false"/>
          <w:i w:val="false"/>
          <w:color w:val="000000"/>
          <w:sz w:val="28"/>
        </w:rPr>
        <w:t>
п/п!   ЛПО      !ЛПО в  !проверено!проверено!пролечено!проведено!дефектами
</w:t>
      </w:r>
      <w:r>
        <w:br/>
      </w:r>
      <w:r>
        <w:rPr>
          <w:rFonts w:ascii="Times New Roman"/>
          <w:b w:val="false"/>
          <w:i w:val="false"/>
          <w:color w:val="000000"/>
          <w:sz w:val="28"/>
        </w:rPr>
        <w:t>
   !            !области!  ЛПО    ! ЛПО за  !больных  !экспертиз!          
</w:t>
      </w:r>
      <w:r>
        <w:br/>
      </w:r>
      <w:r>
        <w:rPr>
          <w:rFonts w:ascii="Times New Roman"/>
          <w:b w:val="false"/>
          <w:i w:val="false"/>
          <w:color w:val="000000"/>
          <w:sz w:val="28"/>
        </w:rPr>
        <w:t>
   !            !       !с нараст.!отчетный !по гаран.!   за    !
</w:t>
      </w:r>
      <w:r>
        <w:br/>
      </w:r>
      <w:r>
        <w:rPr>
          <w:rFonts w:ascii="Times New Roman"/>
          <w:b w:val="false"/>
          <w:i w:val="false"/>
          <w:color w:val="000000"/>
          <w:sz w:val="28"/>
        </w:rPr>
        <w:t>
   !            !       !итогом с !период   !объему   !отчетный !          
</w:t>
      </w:r>
      <w:r>
        <w:br/>
      </w:r>
      <w:r>
        <w:rPr>
          <w:rFonts w:ascii="Times New Roman"/>
          <w:b w:val="false"/>
          <w:i w:val="false"/>
          <w:color w:val="000000"/>
          <w:sz w:val="28"/>
        </w:rPr>
        <w:t>
   !            !       !начала   !         !мед.     !период   !         
</w:t>
      </w:r>
      <w:r>
        <w:br/>
      </w:r>
      <w:r>
        <w:rPr>
          <w:rFonts w:ascii="Times New Roman"/>
          <w:b w:val="false"/>
          <w:i w:val="false"/>
          <w:color w:val="000000"/>
          <w:sz w:val="28"/>
        </w:rPr>
        <w:t>
   !            !       !года     !         !помощи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     1      !   2   !    3    !    4    !    5    !   6     !    7   
</w:t>
      </w:r>
      <w:r>
        <w:br/>
      </w:r>
      <w:r>
        <w:rPr>
          <w:rFonts w:ascii="Times New Roman"/>
          <w:b w:val="false"/>
          <w:i w:val="false"/>
          <w:color w:val="000000"/>
          <w:sz w:val="28"/>
        </w:rPr>
        <w:t>
---------------------------------------------------------------------------
</w:t>
      </w:r>
      <w:r>
        <w:br/>
      </w:r>
      <w:r>
        <w:rPr>
          <w:rFonts w:ascii="Times New Roman"/>
          <w:b w:val="false"/>
          <w:i w:val="false"/>
          <w:color w:val="000000"/>
          <w:sz w:val="28"/>
        </w:rPr>
        <w:t>
1   Больничные
</w:t>
      </w:r>
      <w:r>
        <w:br/>
      </w:r>
      <w:r>
        <w:rPr>
          <w:rFonts w:ascii="Times New Roman"/>
          <w:b w:val="false"/>
          <w:i w:val="false"/>
          <w:color w:val="000000"/>
          <w:sz w:val="28"/>
        </w:rPr>
        <w:t>
    учреждения:
</w:t>
      </w:r>
      <w:r>
        <w:br/>
      </w:r>
      <w:r>
        <w:rPr>
          <w:rFonts w:ascii="Times New Roman"/>
          <w:b w:val="false"/>
          <w:i w:val="false"/>
          <w:color w:val="000000"/>
          <w:sz w:val="28"/>
        </w:rPr>
        <w:t>
    Областная
</w:t>
      </w:r>
      <w:r>
        <w:br/>
      </w:r>
      <w:r>
        <w:rPr>
          <w:rFonts w:ascii="Times New Roman"/>
          <w:b w:val="false"/>
          <w:i w:val="false"/>
          <w:color w:val="000000"/>
          <w:sz w:val="28"/>
        </w:rPr>
        <w:t>
    больница
</w:t>
      </w:r>
      <w:r>
        <w:br/>
      </w:r>
      <w:r>
        <w:rPr>
          <w:rFonts w:ascii="Times New Roman"/>
          <w:b w:val="false"/>
          <w:i w:val="false"/>
          <w:color w:val="000000"/>
          <w:sz w:val="28"/>
        </w:rPr>
        <w:t>
    Областная
</w:t>
      </w:r>
      <w:r>
        <w:br/>
      </w:r>
      <w:r>
        <w:rPr>
          <w:rFonts w:ascii="Times New Roman"/>
          <w:b w:val="false"/>
          <w:i w:val="false"/>
          <w:color w:val="000000"/>
          <w:sz w:val="28"/>
        </w:rPr>
        <w:t>
    детская
</w:t>
      </w:r>
      <w:r>
        <w:br/>
      </w:r>
      <w:r>
        <w:rPr>
          <w:rFonts w:ascii="Times New Roman"/>
          <w:b w:val="false"/>
          <w:i w:val="false"/>
          <w:color w:val="000000"/>
          <w:sz w:val="28"/>
        </w:rPr>
        <w:t>
    больница
</w:t>
      </w:r>
      <w:r>
        <w:br/>
      </w:r>
      <w:r>
        <w:rPr>
          <w:rFonts w:ascii="Times New Roman"/>
          <w:b w:val="false"/>
          <w:i w:val="false"/>
          <w:color w:val="000000"/>
          <w:sz w:val="28"/>
        </w:rPr>
        <w:t>
    Городская
</w:t>
      </w:r>
      <w:r>
        <w:br/>
      </w:r>
      <w:r>
        <w:rPr>
          <w:rFonts w:ascii="Times New Roman"/>
          <w:b w:val="false"/>
          <w:i w:val="false"/>
          <w:color w:val="000000"/>
          <w:sz w:val="28"/>
        </w:rPr>
        <w:t>
    больница
</w:t>
      </w:r>
      <w:r>
        <w:br/>
      </w:r>
      <w:r>
        <w:rPr>
          <w:rFonts w:ascii="Times New Roman"/>
          <w:b w:val="false"/>
          <w:i w:val="false"/>
          <w:color w:val="000000"/>
          <w:sz w:val="28"/>
        </w:rPr>
        <w:t>
    Городская
</w:t>
      </w:r>
      <w:r>
        <w:br/>
      </w:r>
      <w:r>
        <w:rPr>
          <w:rFonts w:ascii="Times New Roman"/>
          <w:b w:val="false"/>
          <w:i w:val="false"/>
          <w:color w:val="000000"/>
          <w:sz w:val="28"/>
        </w:rPr>
        <w:t>
    детская
</w:t>
      </w:r>
      <w:r>
        <w:br/>
      </w:r>
      <w:r>
        <w:rPr>
          <w:rFonts w:ascii="Times New Roman"/>
          <w:b w:val="false"/>
          <w:i w:val="false"/>
          <w:color w:val="000000"/>
          <w:sz w:val="28"/>
        </w:rPr>
        <w:t>
    больница
</w:t>
      </w:r>
      <w:r>
        <w:br/>
      </w:r>
      <w:r>
        <w:rPr>
          <w:rFonts w:ascii="Times New Roman"/>
          <w:b w:val="false"/>
          <w:i w:val="false"/>
          <w:color w:val="000000"/>
          <w:sz w:val="28"/>
        </w:rPr>
        <w:t>
    Городская
</w:t>
      </w:r>
      <w:r>
        <w:br/>
      </w:r>
      <w:r>
        <w:rPr>
          <w:rFonts w:ascii="Times New Roman"/>
          <w:b w:val="false"/>
          <w:i w:val="false"/>
          <w:color w:val="000000"/>
          <w:sz w:val="28"/>
        </w:rPr>
        <w:t>
    б-ца СМП
</w:t>
      </w:r>
      <w:r>
        <w:br/>
      </w:r>
      <w:r>
        <w:rPr>
          <w:rFonts w:ascii="Times New Roman"/>
          <w:b w:val="false"/>
          <w:i w:val="false"/>
          <w:color w:val="000000"/>
          <w:sz w:val="28"/>
        </w:rPr>
        <w:t>
    Ж/д б-ца
</w:t>
      </w:r>
      <w:r>
        <w:br/>
      </w:r>
      <w:r>
        <w:rPr>
          <w:rFonts w:ascii="Times New Roman"/>
          <w:b w:val="false"/>
          <w:i w:val="false"/>
          <w:color w:val="000000"/>
          <w:sz w:val="28"/>
        </w:rPr>
        <w:t>
    ЦРБ
</w:t>
      </w:r>
      <w:r>
        <w:br/>
      </w:r>
      <w:r>
        <w:rPr>
          <w:rFonts w:ascii="Times New Roman"/>
          <w:b w:val="false"/>
          <w:i w:val="false"/>
          <w:color w:val="000000"/>
          <w:sz w:val="28"/>
        </w:rPr>
        <w:t>
    РБ
</w:t>
      </w:r>
      <w:r>
        <w:br/>
      </w:r>
      <w:r>
        <w:rPr>
          <w:rFonts w:ascii="Times New Roman"/>
          <w:b w:val="false"/>
          <w:i w:val="false"/>
          <w:color w:val="000000"/>
          <w:sz w:val="28"/>
        </w:rPr>
        <w:t>
    Сельская
</w:t>
      </w:r>
      <w:r>
        <w:br/>
      </w:r>
      <w:r>
        <w:rPr>
          <w:rFonts w:ascii="Times New Roman"/>
          <w:b w:val="false"/>
          <w:i w:val="false"/>
          <w:color w:val="000000"/>
          <w:sz w:val="28"/>
        </w:rPr>
        <w:t>
    б-ца (СБ)
</w:t>
      </w:r>
      <w:r>
        <w:br/>
      </w:r>
      <w:r>
        <w:rPr>
          <w:rFonts w:ascii="Times New Roman"/>
          <w:b w:val="false"/>
          <w:i w:val="false"/>
          <w:color w:val="000000"/>
          <w:sz w:val="28"/>
        </w:rPr>
        <w:t>
2   Специали-
</w:t>
      </w:r>
      <w:r>
        <w:br/>
      </w:r>
      <w:r>
        <w:rPr>
          <w:rFonts w:ascii="Times New Roman"/>
          <w:b w:val="false"/>
          <w:i w:val="false"/>
          <w:color w:val="000000"/>
          <w:sz w:val="28"/>
        </w:rPr>
        <w:t>
    зированные
</w:t>
      </w:r>
      <w:r>
        <w:br/>
      </w:r>
      <w:r>
        <w:rPr>
          <w:rFonts w:ascii="Times New Roman"/>
          <w:b w:val="false"/>
          <w:i w:val="false"/>
          <w:color w:val="000000"/>
          <w:sz w:val="28"/>
        </w:rPr>
        <w:t>
    больницы:
</w:t>
      </w:r>
      <w:r>
        <w:br/>
      </w:r>
      <w:r>
        <w:rPr>
          <w:rFonts w:ascii="Times New Roman"/>
          <w:b w:val="false"/>
          <w:i w:val="false"/>
          <w:color w:val="000000"/>
          <w:sz w:val="28"/>
        </w:rPr>
        <w:t>
    Инфекцион.
</w:t>
      </w:r>
      <w:r>
        <w:br/>
      </w:r>
      <w:r>
        <w:rPr>
          <w:rFonts w:ascii="Times New Roman"/>
          <w:b w:val="false"/>
          <w:i w:val="false"/>
          <w:color w:val="000000"/>
          <w:sz w:val="28"/>
        </w:rPr>
        <w:t>
    (взр., детская)
</w:t>
      </w:r>
      <w:r>
        <w:br/>
      </w:r>
      <w:r>
        <w:rPr>
          <w:rFonts w:ascii="Times New Roman"/>
          <w:b w:val="false"/>
          <w:i w:val="false"/>
          <w:color w:val="000000"/>
          <w:sz w:val="28"/>
        </w:rPr>
        <w:t>
    Туберкулезная
</w:t>
      </w:r>
      <w:r>
        <w:br/>
      </w:r>
      <w:r>
        <w:rPr>
          <w:rFonts w:ascii="Times New Roman"/>
          <w:b w:val="false"/>
          <w:i w:val="false"/>
          <w:color w:val="000000"/>
          <w:sz w:val="28"/>
        </w:rPr>
        <w:t>
    Офтальмологи-
</w:t>
      </w:r>
      <w:r>
        <w:br/>
      </w:r>
      <w:r>
        <w:rPr>
          <w:rFonts w:ascii="Times New Roman"/>
          <w:b w:val="false"/>
          <w:i w:val="false"/>
          <w:color w:val="000000"/>
          <w:sz w:val="28"/>
        </w:rPr>
        <w:t>
    ческая
</w:t>
      </w:r>
      <w:r>
        <w:br/>
      </w:r>
      <w:r>
        <w:rPr>
          <w:rFonts w:ascii="Times New Roman"/>
          <w:b w:val="false"/>
          <w:i w:val="false"/>
          <w:color w:val="000000"/>
          <w:sz w:val="28"/>
        </w:rPr>
        <w:t>
    Психиатрическая
</w:t>
      </w:r>
      <w:r>
        <w:br/>
      </w:r>
      <w:r>
        <w:rPr>
          <w:rFonts w:ascii="Times New Roman"/>
          <w:b w:val="false"/>
          <w:i w:val="false"/>
          <w:color w:val="000000"/>
          <w:sz w:val="28"/>
        </w:rPr>
        <w:t>
    Наркологическая 
</w:t>
      </w:r>
      <w:r>
        <w:br/>
      </w:r>
      <w:r>
        <w:rPr>
          <w:rFonts w:ascii="Times New Roman"/>
          <w:b w:val="false"/>
          <w:i w:val="false"/>
          <w:color w:val="000000"/>
          <w:sz w:val="28"/>
        </w:rPr>
        <w:t>
3   Диспансеры:
</w:t>
      </w:r>
      <w:r>
        <w:br/>
      </w:r>
      <w:r>
        <w:rPr>
          <w:rFonts w:ascii="Times New Roman"/>
          <w:b w:val="false"/>
          <w:i w:val="false"/>
          <w:color w:val="000000"/>
          <w:sz w:val="28"/>
        </w:rPr>
        <w:t>
    противо-
</w:t>
      </w:r>
      <w:r>
        <w:br/>
      </w:r>
      <w:r>
        <w:rPr>
          <w:rFonts w:ascii="Times New Roman"/>
          <w:b w:val="false"/>
          <w:i w:val="false"/>
          <w:color w:val="000000"/>
          <w:sz w:val="28"/>
        </w:rPr>
        <w:t>
    туберкулезный
</w:t>
      </w:r>
      <w:r>
        <w:br/>
      </w:r>
      <w:r>
        <w:rPr>
          <w:rFonts w:ascii="Times New Roman"/>
          <w:b w:val="false"/>
          <w:i w:val="false"/>
          <w:color w:val="000000"/>
          <w:sz w:val="28"/>
        </w:rPr>
        <w:t>
    онкологический
</w:t>
      </w:r>
      <w:r>
        <w:br/>
      </w:r>
      <w:r>
        <w:rPr>
          <w:rFonts w:ascii="Times New Roman"/>
          <w:b w:val="false"/>
          <w:i w:val="false"/>
          <w:color w:val="000000"/>
          <w:sz w:val="28"/>
        </w:rPr>
        <w:t>
    кожно-
</w:t>
      </w:r>
      <w:r>
        <w:br/>
      </w:r>
      <w:r>
        <w:rPr>
          <w:rFonts w:ascii="Times New Roman"/>
          <w:b w:val="false"/>
          <w:i w:val="false"/>
          <w:color w:val="000000"/>
          <w:sz w:val="28"/>
        </w:rPr>
        <w:t>
    венерологич.
</w:t>
      </w:r>
      <w:r>
        <w:br/>
      </w:r>
      <w:r>
        <w:rPr>
          <w:rFonts w:ascii="Times New Roman"/>
          <w:b w:val="false"/>
          <w:i w:val="false"/>
          <w:color w:val="000000"/>
          <w:sz w:val="28"/>
        </w:rPr>
        <w:t>
    психо-неврологич.
</w:t>
      </w:r>
      <w:r>
        <w:br/>
      </w:r>
      <w:r>
        <w:rPr>
          <w:rFonts w:ascii="Times New Roman"/>
          <w:b w:val="false"/>
          <w:i w:val="false"/>
          <w:color w:val="000000"/>
          <w:sz w:val="28"/>
        </w:rPr>
        <w:t>
    наркологический
</w:t>
      </w:r>
      <w:r>
        <w:br/>
      </w:r>
      <w:r>
        <w:rPr>
          <w:rFonts w:ascii="Times New Roman"/>
          <w:b w:val="false"/>
          <w:i w:val="false"/>
          <w:color w:val="000000"/>
          <w:sz w:val="28"/>
        </w:rPr>
        <w:t>
4   Учреждения
</w:t>
      </w:r>
      <w:r>
        <w:br/>
      </w:r>
      <w:r>
        <w:rPr>
          <w:rFonts w:ascii="Times New Roman"/>
          <w:b w:val="false"/>
          <w:i w:val="false"/>
          <w:color w:val="000000"/>
          <w:sz w:val="28"/>
        </w:rPr>
        <w:t>
    (организации)
</w:t>
      </w:r>
      <w:r>
        <w:br/>
      </w:r>
      <w:r>
        <w:rPr>
          <w:rFonts w:ascii="Times New Roman"/>
          <w:b w:val="false"/>
          <w:i w:val="false"/>
          <w:color w:val="000000"/>
          <w:sz w:val="28"/>
        </w:rPr>
        <w:t>
    охраны
</w:t>
      </w:r>
      <w:r>
        <w:br/>
      </w:r>
      <w:r>
        <w:rPr>
          <w:rFonts w:ascii="Times New Roman"/>
          <w:b w:val="false"/>
          <w:i w:val="false"/>
          <w:color w:val="000000"/>
          <w:sz w:val="28"/>
        </w:rPr>
        <w:t>
    материнства и
</w:t>
      </w:r>
      <w:r>
        <w:br/>
      </w:r>
      <w:r>
        <w:rPr>
          <w:rFonts w:ascii="Times New Roman"/>
          <w:b w:val="false"/>
          <w:i w:val="false"/>
          <w:color w:val="000000"/>
          <w:sz w:val="28"/>
        </w:rPr>
        <w:t>
    детства):
</w:t>
      </w:r>
      <w:r>
        <w:br/>
      </w:r>
      <w:r>
        <w:rPr>
          <w:rFonts w:ascii="Times New Roman"/>
          <w:b w:val="false"/>
          <w:i w:val="false"/>
          <w:color w:val="000000"/>
          <w:sz w:val="28"/>
        </w:rPr>
        <w:t>
    Перинатальный
</w:t>
      </w:r>
      <w:r>
        <w:br/>
      </w:r>
      <w:r>
        <w:rPr>
          <w:rFonts w:ascii="Times New Roman"/>
          <w:b w:val="false"/>
          <w:i w:val="false"/>
          <w:color w:val="000000"/>
          <w:sz w:val="28"/>
        </w:rPr>
        <w:t>
    центр
</w:t>
      </w:r>
      <w:r>
        <w:br/>
      </w:r>
      <w:r>
        <w:rPr>
          <w:rFonts w:ascii="Times New Roman"/>
          <w:b w:val="false"/>
          <w:i w:val="false"/>
          <w:color w:val="000000"/>
          <w:sz w:val="28"/>
        </w:rPr>
        <w:t>
    Род.дом
</w:t>
      </w:r>
      <w:r>
        <w:br/>
      </w:r>
      <w:r>
        <w:rPr>
          <w:rFonts w:ascii="Times New Roman"/>
          <w:b w:val="false"/>
          <w:i w:val="false"/>
          <w:color w:val="000000"/>
          <w:sz w:val="28"/>
        </w:rPr>
        <w:t>
5   ТМО
</w:t>
      </w:r>
      <w:r>
        <w:br/>
      </w:r>
      <w:r>
        <w:rPr>
          <w:rFonts w:ascii="Times New Roman"/>
          <w:b w:val="false"/>
          <w:i w:val="false"/>
          <w:color w:val="000000"/>
          <w:sz w:val="28"/>
        </w:rPr>
        <w:t>
6   Частные ЛПО
</w:t>
      </w:r>
      <w:r>
        <w:br/>
      </w:r>
      <w:r>
        <w:rPr>
          <w:rFonts w:ascii="Times New Roman"/>
          <w:b w:val="false"/>
          <w:i w:val="false"/>
          <w:color w:val="000000"/>
          <w:sz w:val="28"/>
        </w:rPr>
        <w:t>
    Всего
</w:t>
      </w:r>
      <w:r>
        <w:br/>
      </w:r>
      <w:r>
        <w:rPr>
          <w:rFonts w:ascii="Times New Roman"/>
          <w:b w:val="false"/>
          <w:i w:val="false"/>
          <w:color w:val="000000"/>
          <w:sz w:val="28"/>
        </w:rPr>
        <w:t>
    в т.ч. город
</w:t>
      </w:r>
      <w:r>
        <w:br/>
      </w:r>
      <w:r>
        <w:rPr>
          <w:rFonts w:ascii="Times New Roman"/>
          <w:b w:val="false"/>
          <w:i w:val="false"/>
          <w:color w:val="000000"/>
          <w:sz w:val="28"/>
        </w:rPr>
        <w:t>
    в т.ч. село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     ! в том числе экспертизы с дефектами !
</w:t>
      </w:r>
      <w:r>
        <w:br/>
      </w:r>
      <w:r>
        <w:rPr>
          <w:rFonts w:ascii="Times New Roman"/>
          <w:b w:val="false"/>
          <w:i w:val="false"/>
          <w:color w:val="000000"/>
          <w:sz w:val="28"/>
        </w:rPr>
        <w:t>
         !----------------------------------- !
</w:t>
      </w:r>
      <w:r>
        <w:br/>
      </w:r>
      <w:r>
        <w:rPr>
          <w:rFonts w:ascii="Times New Roman"/>
          <w:b w:val="false"/>
          <w:i w:val="false"/>
          <w:color w:val="000000"/>
          <w:sz w:val="28"/>
        </w:rPr>
        <w:t>
дефектов !из них по орг.   !из них по качеству!
</w:t>
      </w:r>
      <w:r>
        <w:br/>
      </w:r>
      <w:r>
        <w:rPr>
          <w:rFonts w:ascii="Times New Roman"/>
          <w:b w:val="false"/>
          <w:i w:val="false"/>
          <w:color w:val="000000"/>
          <w:sz w:val="28"/>
        </w:rPr>
        <w:t>
         !  вопросам       !                  !
</w:t>
      </w:r>
      <w:r>
        <w:br/>
      </w:r>
      <w:r>
        <w:rPr>
          <w:rFonts w:ascii="Times New Roman"/>
          <w:b w:val="false"/>
          <w:i w:val="false"/>
          <w:color w:val="000000"/>
          <w:sz w:val="28"/>
        </w:rPr>
        <w:t>
         !------------------------------------!
</w:t>
      </w:r>
      <w:r>
        <w:br/>
      </w:r>
      <w:r>
        <w:rPr>
          <w:rFonts w:ascii="Times New Roman"/>
          <w:b w:val="false"/>
          <w:i w:val="false"/>
          <w:color w:val="000000"/>
          <w:sz w:val="28"/>
        </w:rPr>
        <w:t>
         !число !   %      !число !   %       !
</w:t>
      </w:r>
      <w:r>
        <w:br/>
      </w:r>
      <w:r>
        <w:rPr>
          <w:rFonts w:ascii="Times New Roman"/>
          <w:b w:val="false"/>
          <w:i w:val="false"/>
          <w:color w:val="000000"/>
          <w:sz w:val="28"/>
        </w:rPr>
        <w:t>
         !эксп. !экспертиз !эксп. !экспертиз  !
</w:t>
      </w:r>
      <w:r>
        <w:br/>
      </w:r>
      <w:r>
        <w:rPr>
          <w:rFonts w:ascii="Times New Roman"/>
          <w:b w:val="false"/>
          <w:i w:val="false"/>
          <w:color w:val="000000"/>
          <w:sz w:val="28"/>
        </w:rPr>
        <w:t>
         !  с   !   с      !  с   !   с       !
</w:t>
      </w:r>
      <w:r>
        <w:br/>
      </w:r>
      <w:r>
        <w:rPr>
          <w:rFonts w:ascii="Times New Roman"/>
          <w:b w:val="false"/>
          <w:i w:val="false"/>
          <w:color w:val="000000"/>
          <w:sz w:val="28"/>
        </w:rPr>
        <w:t>
         !дефек.!дефектами !дефек.!дефектами  !
</w:t>
      </w:r>
      <w:r>
        <w:br/>
      </w:r>
      <w:r>
        <w:rPr>
          <w:rFonts w:ascii="Times New Roman"/>
          <w:b w:val="false"/>
          <w:i w:val="false"/>
          <w:color w:val="000000"/>
          <w:sz w:val="28"/>
        </w:rPr>
        <w:t>
----------------------------------------------!
</w:t>
      </w:r>
      <w:r>
        <w:br/>
      </w:r>
      <w:r>
        <w:rPr>
          <w:rFonts w:ascii="Times New Roman"/>
          <w:b w:val="false"/>
          <w:i w:val="false"/>
          <w:color w:val="000000"/>
          <w:sz w:val="28"/>
        </w:rPr>
        <w:t>
    8    !  9   !   10     !  11  !    12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Представлять ежемесячно, ежеквартально к 10 числу следующего за 
</w:t>
      </w:r>
      <w:r>
        <w:br/>
      </w:r>
      <w:r>
        <w:rPr>
          <w:rFonts w:ascii="Times New Roman"/>
          <w:b w:val="false"/>
          <w:i w:val="false"/>
          <w:color w:val="000000"/>
          <w:sz w:val="28"/>
        </w:rPr>
        <w:t>
отчетным периодом месяца.
</w:t>
      </w:r>
    </w:p>
    <w:p>
      <w:pPr>
        <w:spacing w:after="0"/>
        <w:ind w:left="0"/>
        <w:jc w:val="both"/>
      </w:pPr>
      <w:r>
        <w:rPr>
          <w:rFonts w:ascii="Times New Roman"/>
          <w:b w:val="false"/>
          <w:i w:val="false"/>
          <w:color w:val="000000"/>
          <w:sz w:val="28"/>
        </w:rPr>
        <w:t>
  Таблица N 5 (Приложение 11 к Правилам о порядке проведения анализа и 
</w:t>
      </w:r>
      <w:r>
        <w:br/>
      </w:r>
      <w:r>
        <w:rPr>
          <w:rFonts w:ascii="Times New Roman"/>
          <w:b w:val="false"/>
          <w:i w:val="false"/>
          <w:color w:val="000000"/>
          <w:sz w:val="28"/>
        </w:rPr>
        <w:t>
 оценки качества гарантированного объема бесплатной медицинской помощи)  
</w:t>
      </w:r>
    </w:p>
    <w:p>
      <w:pPr>
        <w:spacing w:after="0"/>
        <w:ind w:left="0"/>
        <w:jc w:val="both"/>
      </w:pPr>
      <w:r>
        <w:rPr>
          <w:rFonts w:ascii="Times New Roman"/>
          <w:b w:val="false"/>
          <w:i w:val="false"/>
          <w:color w:val="000000"/>
          <w:sz w:val="28"/>
        </w:rPr>
        <w:t>
     Сводные данные по экспертизе случаев, подлежащих 100% анализу и  
</w:t>
      </w:r>
      <w:r>
        <w:br/>
      </w:r>
      <w:r>
        <w:rPr>
          <w:rFonts w:ascii="Times New Roman"/>
          <w:b w:val="false"/>
          <w:i w:val="false"/>
          <w:color w:val="000000"/>
          <w:sz w:val="28"/>
        </w:rPr>
        <w:t>
          оценке за _______ месяц 2000 г. по ____ филиалу РГКП
</w:t>
      </w:r>
      <w:r>
        <w:br/>
      </w:r>
      <w:r>
        <w:rPr>
          <w:rFonts w:ascii="Times New Roman"/>
          <w:b w:val="false"/>
          <w:i w:val="false"/>
          <w:color w:val="000000"/>
          <w:sz w:val="28"/>
        </w:rPr>
        <w:t>
---------------------------------------------------------------------------
</w:t>
      </w:r>
      <w:r>
        <w:br/>
      </w:r>
      <w:r>
        <w:rPr>
          <w:rFonts w:ascii="Times New Roman"/>
          <w:b w:val="false"/>
          <w:i w:val="false"/>
          <w:color w:val="000000"/>
          <w:sz w:val="28"/>
        </w:rPr>
        <w:t>
 N !Наименование случаев!Количество         !Количество проэкс- !Количество
</w:t>
      </w:r>
      <w:r>
        <w:br/>
      </w:r>
      <w:r>
        <w:rPr>
          <w:rFonts w:ascii="Times New Roman"/>
          <w:b w:val="false"/>
          <w:i w:val="false"/>
          <w:color w:val="000000"/>
          <w:sz w:val="28"/>
        </w:rPr>
        <w:t>
п/п!                    !зарегистрированных !пертированных      !экспертиз 
</w:t>
      </w:r>
      <w:r>
        <w:br/>
      </w:r>
      <w:r>
        <w:rPr>
          <w:rFonts w:ascii="Times New Roman"/>
          <w:b w:val="false"/>
          <w:i w:val="false"/>
          <w:color w:val="000000"/>
          <w:sz w:val="28"/>
        </w:rPr>
        <w:t>
   !                    !случаев, подлежащих!случаев            !   за 
</w:t>
      </w:r>
      <w:r>
        <w:br/>
      </w:r>
      <w:r>
        <w:rPr>
          <w:rFonts w:ascii="Times New Roman"/>
          <w:b w:val="false"/>
          <w:i w:val="false"/>
          <w:color w:val="000000"/>
          <w:sz w:val="28"/>
        </w:rPr>
        <w:t>
   !                    !100% экспертизе    !                   !отчетный
</w:t>
      </w:r>
      <w:r>
        <w:br/>
      </w:r>
      <w:r>
        <w:rPr>
          <w:rFonts w:ascii="Times New Roman"/>
          <w:b w:val="false"/>
          <w:i w:val="false"/>
          <w:color w:val="000000"/>
          <w:sz w:val="28"/>
        </w:rPr>
        <w:t>
   !                    ----------------------------------------!период
</w:t>
      </w:r>
      <w:r>
        <w:br/>
      </w:r>
      <w:r>
        <w:rPr>
          <w:rFonts w:ascii="Times New Roman"/>
          <w:b w:val="false"/>
          <w:i w:val="false"/>
          <w:color w:val="000000"/>
          <w:sz w:val="28"/>
        </w:rPr>
        <w:t>
   !                    !  с     ! из них   !  с     ! из них   !
</w:t>
      </w:r>
      <w:r>
        <w:br/>
      </w:r>
      <w:r>
        <w:rPr>
          <w:rFonts w:ascii="Times New Roman"/>
          <w:b w:val="false"/>
          <w:i w:val="false"/>
          <w:color w:val="000000"/>
          <w:sz w:val="28"/>
        </w:rPr>
        <w:t>
   !                    !нараста-!зарегистр.!нараста-!проэкспер-!
</w:t>
      </w:r>
      <w:r>
        <w:br/>
      </w:r>
      <w:r>
        <w:rPr>
          <w:rFonts w:ascii="Times New Roman"/>
          <w:b w:val="false"/>
          <w:i w:val="false"/>
          <w:color w:val="000000"/>
          <w:sz w:val="28"/>
        </w:rPr>
        <w:t>
   !                    !ющим    !за отчетн.!ющим    !тировано  !
</w:t>
      </w:r>
      <w:r>
        <w:br/>
      </w:r>
      <w:r>
        <w:rPr>
          <w:rFonts w:ascii="Times New Roman"/>
          <w:b w:val="false"/>
          <w:i w:val="false"/>
          <w:color w:val="000000"/>
          <w:sz w:val="28"/>
        </w:rPr>
        <w:t>
   !                    !итогом  !период    !итогом  !за отчетн.!
</w:t>
      </w:r>
      <w:r>
        <w:br/>
      </w:r>
      <w:r>
        <w:rPr>
          <w:rFonts w:ascii="Times New Roman"/>
          <w:b w:val="false"/>
          <w:i w:val="false"/>
          <w:color w:val="000000"/>
          <w:sz w:val="28"/>
        </w:rPr>
        <w:t>
   !                    !с начала!          !с начала!период    !
</w:t>
      </w:r>
      <w:r>
        <w:br/>
      </w:r>
      <w:r>
        <w:rPr>
          <w:rFonts w:ascii="Times New Roman"/>
          <w:b w:val="false"/>
          <w:i w:val="false"/>
          <w:color w:val="000000"/>
          <w:sz w:val="28"/>
        </w:rPr>
        <w:t>
   !                    !года    !          !года    !          !
</w:t>
      </w:r>
      <w:r>
        <w:br/>
      </w:r>
      <w:r>
        <w:rPr>
          <w:rFonts w:ascii="Times New Roman"/>
          <w:b w:val="false"/>
          <w:i w:val="false"/>
          <w:color w:val="000000"/>
          <w:sz w:val="28"/>
        </w:rPr>
        <w:t>
---------------------------------------------------------------------------
</w:t>
      </w:r>
      <w:r>
        <w:br/>
      </w:r>
      <w:r>
        <w:rPr>
          <w:rFonts w:ascii="Times New Roman"/>
          <w:b w:val="false"/>
          <w:i w:val="false"/>
          <w:color w:val="000000"/>
          <w:sz w:val="28"/>
        </w:rPr>
        <w:t>
   !         1          !    2   !    3     !   4    !    5     !    6
</w:t>
      </w:r>
      <w:r>
        <w:br/>
      </w:r>
      <w:r>
        <w:rPr>
          <w:rFonts w:ascii="Times New Roman"/>
          <w:b w:val="false"/>
          <w:i w:val="false"/>
          <w:color w:val="000000"/>
          <w:sz w:val="28"/>
        </w:rPr>
        <w:t>
---------------------------------------------------------------------------
</w:t>
      </w:r>
      <w:r>
        <w:br/>
      </w:r>
      <w:r>
        <w:rPr>
          <w:rFonts w:ascii="Times New Roman"/>
          <w:b w:val="false"/>
          <w:i w:val="false"/>
          <w:color w:val="000000"/>
          <w:sz w:val="28"/>
        </w:rPr>
        <w:t>
1   Материнская 
</w:t>
      </w:r>
      <w:r>
        <w:br/>
      </w:r>
      <w:r>
        <w:rPr>
          <w:rFonts w:ascii="Times New Roman"/>
          <w:b w:val="false"/>
          <w:i w:val="false"/>
          <w:color w:val="000000"/>
          <w:sz w:val="28"/>
        </w:rPr>
        <w:t>
    смертность        
</w:t>
      </w:r>
      <w:r>
        <w:br/>
      </w:r>
      <w:r>
        <w:rPr>
          <w:rFonts w:ascii="Times New Roman"/>
          <w:b w:val="false"/>
          <w:i w:val="false"/>
          <w:color w:val="000000"/>
          <w:sz w:val="28"/>
        </w:rPr>
        <w:t>
2   Младенческая
</w:t>
      </w:r>
      <w:r>
        <w:br/>
      </w:r>
      <w:r>
        <w:rPr>
          <w:rFonts w:ascii="Times New Roman"/>
          <w:b w:val="false"/>
          <w:i w:val="false"/>
          <w:color w:val="000000"/>
          <w:sz w:val="28"/>
        </w:rPr>
        <w:t>
    смертность
</w:t>
      </w:r>
      <w:r>
        <w:br/>
      </w:r>
      <w:r>
        <w:rPr>
          <w:rFonts w:ascii="Times New Roman"/>
          <w:b w:val="false"/>
          <w:i w:val="false"/>
          <w:color w:val="000000"/>
          <w:sz w:val="28"/>
        </w:rPr>
        <w:t>
3   Послеоперационная
</w:t>
      </w:r>
      <w:r>
        <w:br/>
      </w:r>
      <w:r>
        <w:rPr>
          <w:rFonts w:ascii="Times New Roman"/>
          <w:b w:val="false"/>
          <w:i w:val="false"/>
          <w:color w:val="000000"/>
          <w:sz w:val="28"/>
        </w:rPr>
        <w:t>
    летальность
</w:t>
      </w:r>
      <w:r>
        <w:br/>
      </w:r>
      <w:r>
        <w:rPr>
          <w:rFonts w:ascii="Times New Roman"/>
          <w:b w:val="false"/>
          <w:i w:val="false"/>
          <w:color w:val="000000"/>
          <w:sz w:val="28"/>
        </w:rPr>
        <w:t>
4   Запущенные формы
</w:t>
      </w:r>
      <w:r>
        <w:br/>
      </w:r>
      <w:r>
        <w:rPr>
          <w:rFonts w:ascii="Times New Roman"/>
          <w:b w:val="false"/>
          <w:i w:val="false"/>
          <w:color w:val="000000"/>
          <w:sz w:val="28"/>
        </w:rPr>
        <w:t>
    туберкулеза у детей,
</w:t>
      </w:r>
      <w:r>
        <w:br/>
      </w:r>
      <w:r>
        <w:rPr>
          <w:rFonts w:ascii="Times New Roman"/>
          <w:b w:val="false"/>
          <w:i w:val="false"/>
          <w:color w:val="000000"/>
          <w:sz w:val="28"/>
        </w:rPr>
        <w:t>
    подростков и лиц
</w:t>
      </w:r>
      <w:r>
        <w:br/>
      </w:r>
      <w:r>
        <w:rPr>
          <w:rFonts w:ascii="Times New Roman"/>
          <w:b w:val="false"/>
          <w:i w:val="false"/>
          <w:color w:val="000000"/>
          <w:sz w:val="28"/>
        </w:rPr>
        <w:t>
    трудоспособного
</w:t>
      </w:r>
      <w:r>
        <w:br/>
      </w:r>
      <w:r>
        <w:rPr>
          <w:rFonts w:ascii="Times New Roman"/>
          <w:b w:val="false"/>
          <w:i w:val="false"/>
          <w:color w:val="000000"/>
          <w:sz w:val="28"/>
        </w:rPr>
        <w:t>
    возраста
</w:t>
      </w:r>
      <w:r>
        <w:br/>
      </w:r>
      <w:r>
        <w:rPr>
          <w:rFonts w:ascii="Times New Roman"/>
          <w:b w:val="false"/>
          <w:i w:val="false"/>
          <w:color w:val="000000"/>
          <w:sz w:val="28"/>
        </w:rPr>
        <w:t>
5   Запущенные формы
</w:t>
      </w:r>
      <w:r>
        <w:br/>
      </w:r>
      <w:r>
        <w:rPr>
          <w:rFonts w:ascii="Times New Roman"/>
          <w:b w:val="false"/>
          <w:i w:val="false"/>
          <w:color w:val="000000"/>
          <w:sz w:val="28"/>
        </w:rPr>
        <w:t>
    онкозаболеваний у
</w:t>
      </w:r>
      <w:r>
        <w:br/>
      </w:r>
      <w:r>
        <w:rPr>
          <w:rFonts w:ascii="Times New Roman"/>
          <w:b w:val="false"/>
          <w:i w:val="false"/>
          <w:color w:val="000000"/>
          <w:sz w:val="28"/>
        </w:rPr>
        <w:t>
    детей, подростков и 
</w:t>
      </w:r>
      <w:r>
        <w:br/>
      </w:r>
      <w:r>
        <w:rPr>
          <w:rFonts w:ascii="Times New Roman"/>
          <w:b w:val="false"/>
          <w:i w:val="false"/>
          <w:color w:val="000000"/>
          <w:sz w:val="28"/>
        </w:rPr>
        <w:t>
    лиц трудоспособного
</w:t>
      </w:r>
      <w:r>
        <w:br/>
      </w:r>
      <w:r>
        <w:rPr>
          <w:rFonts w:ascii="Times New Roman"/>
          <w:b w:val="false"/>
          <w:i w:val="false"/>
          <w:color w:val="000000"/>
          <w:sz w:val="28"/>
        </w:rPr>
        <w:t>
    возраста
</w:t>
      </w:r>
      <w:r>
        <w:br/>
      </w:r>
      <w:r>
        <w:rPr>
          <w:rFonts w:ascii="Times New Roman"/>
          <w:b w:val="false"/>
          <w:i w:val="false"/>
          <w:color w:val="000000"/>
          <w:sz w:val="28"/>
        </w:rPr>
        <w:t>
6   Первичный выход на
</w:t>
      </w:r>
      <w:r>
        <w:br/>
      </w:r>
      <w:r>
        <w:rPr>
          <w:rFonts w:ascii="Times New Roman"/>
          <w:b w:val="false"/>
          <w:i w:val="false"/>
          <w:color w:val="000000"/>
          <w:sz w:val="28"/>
        </w:rPr>
        <w:t>
    инвалидность лиц
</w:t>
      </w:r>
      <w:r>
        <w:br/>
      </w:r>
      <w:r>
        <w:rPr>
          <w:rFonts w:ascii="Times New Roman"/>
          <w:b w:val="false"/>
          <w:i w:val="false"/>
          <w:color w:val="000000"/>
          <w:sz w:val="28"/>
        </w:rPr>
        <w:t>
    трудоспособного
</w:t>
      </w:r>
      <w:r>
        <w:br/>
      </w:r>
      <w:r>
        <w:rPr>
          <w:rFonts w:ascii="Times New Roman"/>
          <w:b w:val="false"/>
          <w:i w:val="false"/>
          <w:color w:val="000000"/>
          <w:sz w:val="28"/>
        </w:rPr>
        <w:t>
    возраста
</w:t>
      </w:r>
      <w:r>
        <w:br/>
      </w:r>
      <w:r>
        <w:rPr>
          <w:rFonts w:ascii="Times New Roman"/>
          <w:b w:val="false"/>
          <w:i w:val="false"/>
          <w:color w:val="000000"/>
          <w:sz w:val="28"/>
        </w:rPr>
        <w:t>
7   Смертность от
</w:t>
      </w:r>
      <w:r>
        <w:br/>
      </w:r>
      <w:r>
        <w:rPr>
          <w:rFonts w:ascii="Times New Roman"/>
          <w:b w:val="false"/>
          <w:i w:val="false"/>
          <w:color w:val="000000"/>
          <w:sz w:val="28"/>
        </w:rPr>
        <w:t>
    сердечно-сосудистых
</w:t>
      </w:r>
      <w:r>
        <w:br/>
      </w:r>
      <w:r>
        <w:rPr>
          <w:rFonts w:ascii="Times New Roman"/>
          <w:b w:val="false"/>
          <w:i w:val="false"/>
          <w:color w:val="000000"/>
          <w:sz w:val="28"/>
        </w:rPr>
        <w:t>
    заболеваний детей,
</w:t>
      </w:r>
      <w:r>
        <w:br/>
      </w:r>
      <w:r>
        <w:rPr>
          <w:rFonts w:ascii="Times New Roman"/>
          <w:b w:val="false"/>
          <w:i w:val="false"/>
          <w:color w:val="000000"/>
          <w:sz w:val="28"/>
        </w:rPr>
        <w:t>
    подростков и лиц
</w:t>
      </w:r>
      <w:r>
        <w:br/>
      </w:r>
      <w:r>
        <w:rPr>
          <w:rFonts w:ascii="Times New Roman"/>
          <w:b w:val="false"/>
          <w:i w:val="false"/>
          <w:color w:val="000000"/>
          <w:sz w:val="28"/>
        </w:rPr>
        <w:t>
    трудоспособного
</w:t>
      </w:r>
      <w:r>
        <w:br/>
      </w:r>
      <w:r>
        <w:rPr>
          <w:rFonts w:ascii="Times New Roman"/>
          <w:b w:val="false"/>
          <w:i w:val="false"/>
          <w:color w:val="000000"/>
          <w:sz w:val="28"/>
        </w:rPr>
        <w:t>
    возраста
</w:t>
      </w:r>
      <w:r>
        <w:br/>
      </w:r>
      <w:r>
        <w:rPr>
          <w:rFonts w:ascii="Times New Roman"/>
          <w:b w:val="false"/>
          <w:i w:val="false"/>
          <w:color w:val="000000"/>
          <w:sz w:val="28"/>
        </w:rPr>
        <w:t>
8   Смертность от
</w:t>
      </w:r>
      <w:r>
        <w:br/>
      </w:r>
      <w:r>
        <w:rPr>
          <w:rFonts w:ascii="Times New Roman"/>
          <w:b w:val="false"/>
          <w:i w:val="false"/>
          <w:color w:val="000000"/>
          <w:sz w:val="28"/>
        </w:rPr>
        <w:t>
    сахарного диабета
</w:t>
      </w:r>
      <w:r>
        <w:br/>
      </w:r>
      <w:r>
        <w:rPr>
          <w:rFonts w:ascii="Times New Roman"/>
          <w:b w:val="false"/>
          <w:i w:val="false"/>
          <w:color w:val="000000"/>
          <w:sz w:val="28"/>
        </w:rPr>
        <w:t>
9   Внутрибольничные
</w:t>
      </w:r>
      <w:r>
        <w:br/>
      </w:r>
      <w:r>
        <w:rPr>
          <w:rFonts w:ascii="Times New Roman"/>
          <w:b w:val="false"/>
          <w:i w:val="false"/>
          <w:color w:val="000000"/>
          <w:sz w:val="28"/>
        </w:rPr>
        <w:t>
    инфекции
</w:t>
      </w:r>
      <w:r>
        <w:br/>
      </w:r>
      <w:r>
        <w:rPr>
          <w:rFonts w:ascii="Times New Roman"/>
          <w:b w:val="false"/>
          <w:i w:val="false"/>
          <w:color w:val="000000"/>
          <w:sz w:val="28"/>
        </w:rPr>
        <w:t>
10  Жалобы и обращения
</w:t>
      </w:r>
      <w:r>
        <w:br/>
      </w:r>
      <w:r>
        <w:rPr>
          <w:rFonts w:ascii="Times New Roman"/>
          <w:b w:val="false"/>
          <w:i w:val="false"/>
          <w:color w:val="000000"/>
          <w:sz w:val="28"/>
        </w:rPr>
        <w:t>
    пациентов на
</w:t>
      </w:r>
      <w:r>
        <w:br/>
      </w:r>
      <w:r>
        <w:rPr>
          <w:rFonts w:ascii="Times New Roman"/>
          <w:b w:val="false"/>
          <w:i w:val="false"/>
          <w:color w:val="000000"/>
          <w:sz w:val="28"/>
        </w:rPr>
        <w:t>
    некачественную
</w:t>
      </w:r>
      <w:r>
        <w:br/>
      </w:r>
      <w:r>
        <w:rPr>
          <w:rFonts w:ascii="Times New Roman"/>
          <w:b w:val="false"/>
          <w:i w:val="false"/>
          <w:color w:val="000000"/>
          <w:sz w:val="28"/>
        </w:rPr>
        <w:t>
    медицинскую помощь
</w:t>
      </w:r>
      <w:r>
        <w:br/>
      </w:r>
      <w:r>
        <w:rPr>
          <w:rFonts w:ascii="Times New Roman"/>
          <w:b w:val="false"/>
          <w:i w:val="false"/>
          <w:color w:val="000000"/>
          <w:sz w:val="28"/>
        </w:rPr>
        <w:t>
    и несоблюдение
</w:t>
      </w:r>
      <w:r>
        <w:br/>
      </w:r>
      <w:r>
        <w:rPr>
          <w:rFonts w:ascii="Times New Roman"/>
          <w:b w:val="false"/>
          <w:i w:val="false"/>
          <w:color w:val="000000"/>
          <w:sz w:val="28"/>
        </w:rPr>
        <w:t>
    медицинской этики,
</w:t>
      </w:r>
      <w:r>
        <w:br/>
      </w:r>
      <w:r>
        <w:rPr>
          <w:rFonts w:ascii="Times New Roman"/>
          <w:b w:val="false"/>
          <w:i w:val="false"/>
          <w:color w:val="000000"/>
          <w:sz w:val="28"/>
        </w:rPr>
        <w:t>
    деонтологии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из них по:      ! всего   !  из них по:     ! в том числе из общей суммы
</w:t>
      </w:r>
      <w:r>
        <w:br/>
      </w:r>
      <w:r>
        <w:rPr>
          <w:rFonts w:ascii="Times New Roman"/>
          <w:b w:val="false"/>
          <w:i w:val="false"/>
          <w:color w:val="000000"/>
          <w:sz w:val="28"/>
        </w:rPr>
        <w:t>
-----------------!выявлено !-----------------! дефектов и недостатков
</w:t>
      </w:r>
      <w:r>
        <w:br/>
      </w:r>
      <w:r>
        <w:rPr>
          <w:rFonts w:ascii="Times New Roman"/>
          <w:b w:val="false"/>
          <w:i w:val="false"/>
          <w:color w:val="000000"/>
          <w:sz w:val="28"/>
        </w:rPr>
        <w:t>
амбула- !стацио- !дефектов !поликли-!стацио- ! (кодов)
</w:t>
      </w:r>
      <w:r>
        <w:br/>
      </w:r>
      <w:r>
        <w:rPr>
          <w:rFonts w:ascii="Times New Roman"/>
          <w:b w:val="false"/>
          <w:i w:val="false"/>
          <w:color w:val="000000"/>
          <w:sz w:val="28"/>
        </w:rPr>
        <w:t>
торно-  !нару    !и недос- !ническо-!нару    !-----------------------------
</w:t>
      </w:r>
      <w:r>
        <w:br/>
      </w:r>
      <w:r>
        <w:rPr>
          <w:rFonts w:ascii="Times New Roman"/>
          <w:b w:val="false"/>
          <w:i w:val="false"/>
          <w:color w:val="000000"/>
          <w:sz w:val="28"/>
        </w:rPr>
        <w:t>
поликл. !        !татков   !му звену!        !число!число дефект. по кач-ву
</w:t>
      </w:r>
      <w:r>
        <w:br/>
      </w:r>
      <w:r>
        <w:rPr>
          <w:rFonts w:ascii="Times New Roman"/>
          <w:b w:val="false"/>
          <w:i w:val="false"/>
          <w:color w:val="000000"/>
          <w:sz w:val="28"/>
        </w:rPr>
        <w:t>
звену   !        !(сумма   !        !        !дефек!_______________________
</w:t>
      </w:r>
      <w:r>
        <w:br/>
      </w:r>
      <w:r>
        <w:rPr>
          <w:rFonts w:ascii="Times New Roman"/>
          <w:b w:val="false"/>
          <w:i w:val="false"/>
          <w:color w:val="000000"/>
          <w:sz w:val="28"/>
        </w:rPr>
        <w:t>
        !        !всех     !        !        !тов  !       из них:
</w:t>
      </w:r>
      <w:r>
        <w:br/>
      </w:r>
      <w:r>
        <w:rPr>
          <w:rFonts w:ascii="Times New Roman"/>
          <w:b w:val="false"/>
          <w:i w:val="false"/>
          <w:color w:val="000000"/>
          <w:sz w:val="28"/>
        </w:rPr>
        <w:t>
        !        !кодов)   !        !        !по   !-----------------------
</w:t>
      </w:r>
      <w:r>
        <w:br/>
      </w:r>
      <w:r>
        <w:rPr>
          <w:rFonts w:ascii="Times New Roman"/>
          <w:b w:val="false"/>
          <w:i w:val="false"/>
          <w:color w:val="000000"/>
          <w:sz w:val="28"/>
        </w:rPr>
        <w:t>
        !        !         !        !        !орга-!такти-!лечебно-!прочие
</w:t>
      </w:r>
      <w:r>
        <w:br/>
      </w:r>
      <w:r>
        <w:rPr>
          <w:rFonts w:ascii="Times New Roman"/>
          <w:b w:val="false"/>
          <w:i w:val="false"/>
          <w:color w:val="000000"/>
          <w:sz w:val="28"/>
        </w:rPr>
        <w:t>
        !        !         !        !        !низац!ческие!диагнос-!
</w:t>
      </w:r>
      <w:r>
        <w:br/>
      </w:r>
      <w:r>
        <w:rPr>
          <w:rFonts w:ascii="Times New Roman"/>
          <w:b w:val="false"/>
          <w:i w:val="false"/>
          <w:color w:val="000000"/>
          <w:sz w:val="28"/>
        </w:rPr>
        <w:t>
        !        !         !        !        !вопро!      !тические!
</w:t>
      </w:r>
      <w:r>
        <w:br/>
      </w:r>
      <w:r>
        <w:rPr>
          <w:rFonts w:ascii="Times New Roman"/>
          <w:b w:val="false"/>
          <w:i w:val="false"/>
          <w:color w:val="000000"/>
          <w:sz w:val="28"/>
        </w:rPr>
        <w:t>
        !        !         !        !        !сам  !      !        !
</w:t>
      </w:r>
      <w:r>
        <w:br/>
      </w:r>
      <w:r>
        <w:rPr>
          <w:rFonts w:ascii="Times New Roman"/>
          <w:b w:val="false"/>
          <w:i w:val="false"/>
          <w:color w:val="000000"/>
          <w:sz w:val="28"/>
        </w:rPr>
        <w:t>
---------------------------------------------------------------------------
</w:t>
      </w:r>
      <w:r>
        <w:br/>
      </w:r>
      <w:r>
        <w:rPr>
          <w:rFonts w:ascii="Times New Roman"/>
          <w:b w:val="false"/>
          <w:i w:val="false"/>
          <w:color w:val="000000"/>
          <w:sz w:val="28"/>
        </w:rPr>
        <w:t>
   7    !    8   !    9    !   10   !   11   ! 12  !  13  !   14   !  15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Таблица N 6 (Приложение 11 к Правилам о порядке проведения анализа и 
</w:t>
      </w:r>
      <w:r>
        <w:br/>
      </w:r>
      <w:r>
        <w:rPr>
          <w:rFonts w:ascii="Times New Roman"/>
          <w:b w:val="false"/>
          <w:i w:val="false"/>
          <w:color w:val="000000"/>
          <w:sz w:val="28"/>
        </w:rPr>
        <w:t>
  оценки качества гарантированного объема бесплатной медицинской помощи)  
</w:t>
      </w:r>
    </w:p>
    <w:p>
      <w:pPr>
        <w:spacing w:after="0"/>
        <w:ind w:left="0"/>
        <w:jc w:val="both"/>
      </w:pPr>
      <w:r>
        <w:rPr>
          <w:rFonts w:ascii="Times New Roman"/>
          <w:b w:val="false"/>
          <w:i w:val="false"/>
          <w:color w:val="000000"/>
          <w:sz w:val="28"/>
        </w:rPr>
        <w:t>
     Сводные данные по распределению числа выявленных дефектов по кодам
</w:t>
      </w:r>
      <w:r>
        <w:br/>
      </w:r>
      <w:r>
        <w:rPr>
          <w:rFonts w:ascii="Times New Roman"/>
          <w:b w:val="false"/>
          <w:i w:val="false"/>
          <w:color w:val="000000"/>
          <w:sz w:val="28"/>
        </w:rPr>
        <w:t>
            за ______ месяц 2000 г. по _____ филиалу РГКП
</w:t>
      </w:r>
    </w:p>
    <w:p>
      <w:pPr>
        <w:spacing w:after="0"/>
        <w:ind w:left="0"/>
        <w:jc w:val="both"/>
      </w:pPr>
      <w:r>
        <w:rPr>
          <w:rFonts w:ascii="Times New Roman"/>
          <w:b w:val="false"/>
          <w:i w:val="false"/>
          <w:color w:val="000000"/>
          <w:sz w:val="28"/>
        </w:rPr>
        <w:t>
                            Стационар     
</w:t>
      </w:r>
      <w:r>
        <w:br/>
      </w:r>
      <w:r>
        <w:rPr>
          <w:rFonts w:ascii="Times New Roman"/>
          <w:b w:val="false"/>
          <w:i w:val="false"/>
          <w:color w:val="000000"/>
          <w:sz w:val="28"/>
        </w:rPr>
        <w:t>
---------------------------------------------------------------------------
</w:t>
      </w:r>
      <w:r>
        <w:br/>
      </w:r>
      <w:r>
        <w:rPr>
          <w:rFonts w:ascii="Times New Roman"/>
          <w:b w:val="false"/>
          <w:i w:val="false"/>
          <w:color w:val="000000"/>
          <w:sz w:val="28"/>
        </w:rPr>
        <w:t>
  !  ЛПО области  !Проведено!Из них с !% экспертиз!Общее!  из них
</w:t>
      </w:r>
      <w:r>
        <w:br/>
      </w:r>
      <w:r>
        <w:rPr>
          <w:rFonts w:ascii="Times New Roman"/>
          <w:b w:val="false"/>
          <w:i w:val="false"/>
          <w:color w:val="000000"/>
          <w:sz w:val="28"/>
        </w:rPr>
        <w:t>
  !               !  всего  !дефектами!с дефектами!число!------------------
</w:t>
      </w:r>
      <w:r>
        <w:br/>
      </w:r>
      <w:r>
        <w:rPr>
          <w:rFonts w:ascii="Times New Roman"/>
          <w:b w:val="false"/>
          <w:i w:val="false"/>
          <w:color w:val="000000"/>
          <w:sz w:val="28"/>
        </w:rPr>
        <w:t>
  !               !экспертиз!         !           !кодов!по орг. ! по   
</w:t>
      </w:r>
      <w:r>
        <w:br/>
      </w:r>
      <w:r>
        <w:rPr>
          <w:rFonts w:ascii="Times New Roman"/>
          <w:b w:val="false"/>
          <w:i w:val="false"/>
          <w:color w:val="000000"/>
          <w:sz w:val="28"/>
        </w:rPr>
        <w:t>
  !               !         !         !           !     !вопросам!качеству 
</w:t>
      </w:r>
      <w:r>
        <w:br/>
      </w:r>
      <w:r>
        <w:rPr>
          <w:rFonts w:ascii="Times New Roman"/>
          <w:b w:val="false"/>
          <w:i w:val="false"/>
          <w:color w:val="000000"/>
          <w:sz w:val="28"/>
        </w:rPr>
        <w:t>
---------------------------------------------------------------------------
</w:t>
      </w:r>
      <w:r>
        <w:br/>
      </w:r>
      <w:r>
        <w:rPr>
          <w:rFonts w:ascii="Times New Roman"/>
          <w:b w:val="false"/>
          <w:i w:val="false"/>
          <w:color w:val="000000"/>
          <w:sz w:val="28"/>
        </w:rPr>
        <w:t>
1  Больничные
</w:t>
      </w:r>
      <w:r>
        <w:br/>
      </w:r>
      <w:r>
        <w:rPr>
          <w:rFonts w:ascii="Times New Roman"/>
          <w:b w:val="false"/>
          <w:i w:val="false"/>
          <w:color w:val="000000"/>
          <w:sz w:val="28"/>
        </w:rPr>
        <w:t>
   учреждения:
</w:t>
      </w:r>
      <w:r>
        <w:br/>
      </w:r>
      <w:r>
        <w:rPr>
          <w:rFonts w:ascii="Times New Roman"/>
          <w:b w:val="false"/>
          <w:i w:val="false"/>
          <w:color w:val="000000"/>
          <w:sz w:val="28"/>
        </w:rPr>
        <w:t>
   Областная б-ца
</w:t>
      </w:r>
      <w:r>
        <w:br/>
      </w:r>
      <w:r>
        <w:rPr>
          <w:rFonts w:ascii="Times New Roman"/>
          <w:b w:val="false"/>
          <w:i w:val="false"/>
          <w:color w:val="000000"/>
          <w:sz w:val="28"/>
        </w:rPr>
        <w:t>
   Областная
</w:t>
      </w:r>
      <w:r>
        <w:br/>
      </w:r>
      <w:r>
        <w:rPr>
          <w:rFonts w:ascii="Times New Roman"/>
          <w:b w:val="false"/>
          <w:i w:val="false"/>
          <w:color w:val="000000"/>
          <w:sz w:val="28"/>
        </w:rPr>
        <w:t>
   детская б-ца
</w:t>
      </w:r>
      <w:r>
        <w:br/>
      </w:r>
      <w:r>
        <w:rPr>
          <w:rFonts w:ascii="Times New Roman"/>
          <w:b w:val="false"/>
          <w:i w:val="false"/>
          <w:color w:val="000000"/>
          <w:sz w:val="28"/>
        </w:rPr>
        <w:t>
   Городская б-ца
</w:t>
      </w:r>
      <w:r>
        <w:br/>
      </w:r>
      <w:r>
        <w:rPr>
          <w:rFonts w:ascii="Times New Roman"/>
          <w:b w:val="false"/>
          <w:i w:val="false"/>
          <w:color w:val="000000"/>
          <w:sz w:val="28"/>
        </w:rPr>
        <w:t>
   Городская
</w:t>
      </w:r>
      <w:r>
        <w:br/>
      </w:r>
      <w:r>
        <w:rPr>
          <w:rFonts w:ascii="Times New Roman"/>
          <w:b w:val="false"/>
          <w:i w:val="false"/>
          <w:color w:val="000000"/>
          <w:sz w:val="28"/>
        </w:rPr>
        <w:t>
   детская б-ца
</w:t>
      </w:r>
      <w:r>
        <w:br/>
      </w:r>
      <w:r>
        <w:rPr>
          <w:rFonts w:ascii="Times New Roman"/>
          <w:b w:val="false"/>
          <w:i w:val="false"/>
          <w:color w:val="000000"/>
          <w:sz w:val="28"/>
        </w:rPr>
        <w:t>
   Городская 
</w:t>
      </w:r>
      <w:r>
        <w:br/>
      </w:r>
      <w:r>
        <w:rPr>
          <w:rFonts w:ascii="Times New Roman"/>
          <w:b w:val="false"/>
          <w:i w:val="false"/>
          <w:color w:val="000000"/>
          <w:sz w:val="28"/>
        </w:rPr>
        <w:t>
   б-ца СМП    
</w:t>
      </w:r>
      <w:r>
        <w:br/>
      </w:r>
      <w:r>
        <w:rPr>
          <w:rFonts w:ascii="Times New Roman"/>
          <w:b w:val="false"/>
          <w:i w:val="false"/>
          <w:color w:val="000000"/>
          <w:sz w:val="28"/>
        </w:rPr>
        <w:t>
   Ж/д б-ца 
</w:t>
      </w:r>
      <w:r>
        <w:br/>
      </w:r>
      <w:r>
        <w:rPr>
          <w:rFonts w:ascii="Times New Roman"/>
          <w:b w:val="false"/>
          <w:i w:val="false"/>
          <w:color w:val="000000"/>
          <w:sz w:val="28"/>
        </w:rPr>
        <w:t>
   ЦРБ  
</w:t>
      </w:r>
      <w:r>
        <w:br/>
      </w:r>
      <w:r>
        <w:rPr>
          <w:rFonts w:ascii="Times New Roman"/>
          <w:b w:val="false"/>
          <w:i w:val="false"/>
          <w:color w:val="000000"/>
          <w:sz w:val="28"/>
        </w:rPr>
        <w:t>
   РБ
</w:t>
      </w:r>
      <w:r>
        <w:br/>
      </w:r>
      <w:r>
        <w:rPr>
          <w:rFonts w:ascii="Times New Roman"/>
          <w:b w:val="false"/>
          <w:i w:val="false"/>
          <w:color w:val="000000"/>
          <w:sz w:val="28"/>
        </w:rPr>
        <w:t>
   Сельская 
</w:t>
      </w:r>
      <w:r>
        <w:br/>
      </w:r>
      <w:r>
        <w:rPr>
          <w:rFonts w:ascii="Times New Roman"/>
          <w:b w:val="false"/>
          <w:i w:val="false"/>
          <w:color w:val="000000"/>
          <w:sz w:val="28"/>
        </w:rPr>
        <w:t>
   б-ца (СБ)
</w:t>
      </w:r>
      <w:r>
        <w:br/>
      </w:r>
      <w:r>
        <w:rPr>
          <w:rFonts w:ascii="Times New Roman"/>
          <w:b w:val="false"/>
          <w:i w:val="false"/>
          <w:color w:val="000000"/>
          <w:sz w:val="28"/>
        </w:rPr>
        <w:t>
2  Специализирован-
</w:t>
      </w:r>
      <w:r>
        <w:br/>
      </w:r>
      <w:r>
        <w:rPr>
          <w:rFonts w:ascii="Times New Roman"/>
          <w:b w:val="false"/>
          <w:i w:val="false"/>
          <w:color w:val="000000"/>
          <w:sz w:val="28"/>
        </w:rPr>
        <w:t>
   ные больницы:
</w:t>
      </w:r>
      <w:r>
        <w:br/>
      </w:r>
      <w:r>
        <w:rPr>
          <w:rFonts w:ascii="Times New Roman"/>
          <w:b w:val="false"/>
          <w:i w:val="false"/>
          <w:color w:val="000000"/>
          <w:sz w:val="28"/>
        </w:rPr>
        <w:t>
   Инфекционная
</w:t>
      </w:r>
      <w:r>
        <w:br/>
      </w:r>
      <w:r>
        <w:rPr>
          <w:rFonts w:ascii="Times New Roman"/>
          <w:b w:val="false"/>
          <w:i w:val="false"/>
          <w:color w:val="000000"/>
          <w:sz w:val="28"/>
        </w:rPr>
        <w:t>
   (взр., детская)
</w:t>
      </w:r>
      <w:r>
        <w:br/>
      </w:r>
      <w:r>
        <w:rPr>
          <w:rFonts w:ascii="Times New Roman"/>
          <w:b w:val="false"/>
          <w:i w:val="false"/>
          <w:color w:val="000000"/>
          <w:sz w:val="28"/>
        </w:rPr>
        <w:t>
   Туберкулезная
</w:t>
      </w:r>
      <w:r>
        <w:br/>
      </w:r>
      <w:r>
        <w:rPr>
          <w:rFonts w:ascii="Times New Roman"/>
          <w:b w:val="false"/>
          <w:i w:val="false"/>
          <w:color w:val="000000"/>
          <w:sz w:val="28"/>
        </w:rPr>
        <w:t>
   Офтальмологическая
</w:t>
      </w:r>
      <w:r>
        <w:br/>
      </w:r>
      <w:r>
        <w:rPr>
          <w:rFonts w:ascii="Times New Roman"/>
          <w:b w:val="false"/>
          <w:i w:val="false"/>
          <w:color w:val="000000"/>
          <w:sz w:val="28"/>
        </w:rPr>
        <w:t>
   Психиатричиская
</w:t>
      </w:r>
      <w:r>
        <w:br/>
      </w:r>
      <w:r>
        <w:rPr>
          <w:rFonts w:ascii="Times New Roman"/>
          <w:b w:val="false"/>
          <w:i w:val="false"/>
          <w:color w:val="000000"/>
          <w:sz w:val="28"/>
        </w:rPr>
        <w:t>
   наркологическая
</w:t>
      </w:r>
      <w:r>
        <w:br/>
      </w:r>
      <w:r>
        <w:rPr>
          <w:rFonts w:ascii="Times New Roman"/>
          <w:b w:val="false"/>
          <w:i w:val="false"/>
          <w:color w:val="000000"/>
          <w:sz w:val="28"/>
        </w:rPr>
        <w:t>
3  Диспансеры:
</w:t>
      </w:r>
      <w:r>
        <w:br/>
      </w:r>
      <w:r>
        <w:rPr>
          <w:rFonts w:ascii="Times New Roman"/>
          <w:b w:val="false"/>
          <w:i w:val="false"/>
          <w:color w:val="000000"/>
          <w:sz w:val="28"/>
        </w:rPr>
        <w:t>
   противо-
</w:t>
      </w:r>
      <w:r>
        <w:br/>
      </w:r>
      <w:r>
        <w:rPr>
          <w:rFonts w:ascii="Times New Roman"/>
          <w:b w:val="false"/>
          <w:i w:val="false"/>
          <w:color w:val="000000"/>
          <w:sz w:val="28"/>
        </w:rPr>
        <w:t>
   туберкулезный
</w:t>
      </w:r>
      <w:r>
        <w:br/>
      </w:r>
      <w:r>
        <w:rPr>
          <w:rFonts w:ascii="Times New Roman"/>
          <w:b w:val="false"/>
          <w:i w:val="false"/>
          <w:color w:val="000000"/>
          <w:sz w:val="28"/>
        </w:rPr>
        <w:t>
   онкологический
</w:t>
      </w:r>
      <w:r>
        <w:br/>
      </w:r>
      <w:r>
        <w:rPr>
          <w:rFonts w:ascii="Times New Roman"/>
          <w:b w:val="false"/>
          <w:i w:val="false"/>
          <w:color w:val="000000"/>
          <w:sz w:val="28"/>
        </w:rPr>
        <w:t>
   кожно-
</w:t>
      </w:r>
      <w:r>
        <w:br/>
      </w:r>
      <w:r>
        <w:rPr>
          <w:rFonts w:ascii="Times New Roman"/>
          <w:b w:val="false"/>
          <w:i w:val="false"/>
          <w:color w:val="000000"/>
          <w:sz w:val="28"/>
        </w:rPr>
        <w:t>
   венерологический
</w:t>
      </w:r>
      <w:r>
        <w:br/>
      </w:r>
      <w:r>
        <w:rPr>
          <w:rFonts w:ascii="Times New Roman"/>
          <w:b w:val="false"/>
          <w:i w:val="false"/>
          <w:color w:val="000000"/>
          <w:sz w:val="28"/>
        </w:rPr>
        <w:t>
   психо-
</w:t>
      </w:r>
      <w:r>
        <w:br/>
      </w:r>
      <w:r>
        <w:rPr>
          <w:rFonts w:ascii="Times New Roman"/>
          <w:b w:val="false"/>
          <w:i w:val="false"/>
          <w:color w:val="000000"/>
          <w:sz w:val="28"/>
        </w:rPr>
        <w:t>
   неврологический
</w:t>
      </w:r>
      <w:r>
        <w:br/>
      </w:r>
      <w:r>
        <w:rPr>
          <w:rFonts w:ascii="Times New Roman"/>
          <w:b w:val="false"/>
          <w:i w:val="false"/>
          <w:color w:val="000000"/>
          <w:sz w:val="28"/>
        </w:rPr>
        <w:t>
   наркологический
</w:t>
      </w:r>
      <w:r>
        <w:br/>
      </w:r>
      <w:r>
        <w:rPr>
          <w:rFonts w:ascii="Times New Roman"/>
          <w:b w:val="false"/>
          <w:i w:val="false"/>
          <w:color w:val="000000"/>
          <w:sz w:val="28"/>
        </w:rPr>
        <w:t>
4  Учреждения
</w:t>
      </w:r>
      <w:r>
        <w:br/>
      </w:r>
      <w:r>
        <w:rPr>
          <w:rFonts w:ascii="Times New Roman"/>
          <w:b w:val="false"/>
          <w:i w:val="false"/>
          <w:color w:val="000000"/>
          <w:sz w:val="28"/>
        </w:rPr>
        <w:t>
   (организации)
</w:t>
      </w:r>
      <w:r>
        <w:br/>
      </w:r>
      <w:r>
        <w:rPr>
          <w:rFonts w:ascii="Times New Roman"/>
          <w:b w:val="false"/>
          <w:i w:val="false"/>
          <w:color w:val="000000"/>
          <w:sz w:val="28"/>
        </w:rPr>
        <w:t>
   охраны материнства
</w:t>
      </w:r>
      <w:r>
        <w:br/>
      </w:r>
      <w:r>
        <w:rPr>
          <w:rFonts w:ascii="Times New Roman"/>
          <w:b w:val="false"/>
          <w:i w:val="false"/>
          <w:color w:val="000000"/>
          <w:sz w:val="28"/>
        </w:rPr>
        <w:t>
   и детства):  
</w:t>
      </w:r>
      <w:r>
        <w:br/>
      </w:r>
      <w:r>
        <w:rPr>
          <w:rFonts w:ascii="Times New Roman"/>
          <w:b w:val="false"/>
          <w:i w:val="false"/>
          <w:color w:val="000000"/>
          <w:sz w:val="28"/>
        </w:rPr>
        <w:t>
   Перинатальный 
</w:t>
      </w:r>
      <w:r>
        <w:br/>
      </w:r>
      <w:r>
        <w:rPr>
          <w:rFonts w:ascii="Times New Roman"/>
          <w:b w:val="false"/>
          <w:i w:val="false"/>
          <w:color w:val="000000"/>
          <w:sz w:val="28"/>
        </w:rPr>
        <w:t>
   центр   
</w:t>
      </w:r>
      <w:r>
        <w:br/>
      </w:r>
      <w:r>
        <w:rPr>
          <w:rFonts w:ascii="Times New Roman"/>
          <w:b w:val="false"/>
          <w:i w:val="false"/>
          <w:color w:val="000000"/>
          <w:sz w:val="28"/>
        </w:rPr>
        <w:t>
   Род.дом
</w:t>
      </w:r>
      <w:r>
        <w:br/>
      </w:r>
      <w:r>
        <w:rPr>
          <w:rFonts w:ascii="Times New Roman"/>
          <w:b w:val="false"/>
          <w:i w:val="false"/>
          <w:color w:val="000000"/>
          <w:sz w:val="28"/>
        </w:rPr>
        <w:t>
   ТМО
</w:t>
      </w:r>
      <w:r>
        <w:br/>
      </w:r>
      <w:r>
        <w:rPr>
          <w:rFonts w:ascii="Times New Roman"/>
          <w:b w:val="false"/>
          <w:i w:val="false"/>
          <w:color w:val="000000"/>
          <w:sz w:val="28"/>
        </w:rPr>
        <w:t>
   Частные ЛПО
</w:t>
      </w:r>
      <w:r>
        <w:br/>
      </w:r>
      <w:r>
        <w:rPr>
          <w:rFonts w:ascii="Times New Roman"/>
          <w:b w:val="false"/>
          <w:i w:val="false"/>
          <w:color w:val="000000"/>
          <w:sz w:val="28"/>
        </w:rPr>
        <w:t>
   Всего:
</w:t>
      </w:r>
      <w:r>
        <w:br/>
      </w:r>
      <w:r>
        <w:rPr>
          <w:rFonts w:ascii="Times New Roman"/>
          <w:b w:val="false"/>
          <w:i w:val="false"/>
          <w:color w:val="000000"/>
          <w:sz w:val="28"/>
        </w:rPr>
        <w:t>
   в т.ч. город
</w:t>
      </w:r>
      <w:r>
        <w:br/>
      </w:r>
      <w:r>
        <w:rPr>
          <w:rFonts w:ascii="Times New Roman"/>
          <w:b w:val="false"/>
          <w:i w:val="false"/>
          <w:color w:val="000000"/>
          <w:sz w:val="28"/>
        </w:rPr>
        <w:t>
   в т.ч. село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 том числе по номерам кодов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Поликлиника     
</w:t>
      </w:r>
      <w:r>
        <w:br/>
      </w:r>
      <w:r>
        <w:rPr>
          <w:rFonts w:ascii="Times New Roman"/>
          <w:b w:val="false"/>
          <w:i w:val="false"/>
          <w:color w:val="000000"/>
          <w:sz w:val="28"/>
        </w:rPr>
        <w:t>
---------------------------------------------------------------------------
</w:t>
      </w:r>
      <w:r>
        <w:br/>
      </w:r>
      <w:r>
        <w:rPr>
          <w:rFonts w:ascii="Times New Roman"/>
          <w:b w:val="false"/>
          <w:i w:val="false"/>
          <w:color w:val="000000"/>
          <w:sz w:val="28"/>
        </w:rPr>
        <w:t>
N !ЛПО области    !Проведено!Из них с !% экспертиз!Общее!  из них
</w:t>
      </w:r>
      <w:r>
        <w:br/>
      </w:r>
      <w:r>
        <w:rPr>
          <w:rFonts w:ascii="Times New Roman"/>
          <w:b w:val="false"/>
          <w:i w:val="false"/>
          <w:color w:val="000000"/>
          <w:sz w:val="28"/>
        </w:rPr>
        <w:t>
п/!               !  всего  !дефектами!с дефектами!число!------------------
</w:t>
      </w:r>
      <w:r>
        <w:br/>
      </w:r>
      <w:r>
        <w:rPr>
          <w:rFonts w:ascii="Times New Roman"/>
          <w:b w:val="false"/>
          <w:i w:val="false"/>
          <w:color w:val="000000"/>
          <w:sz w:val="28"/>
        </w:rPr>
        <w:t>
п !               !экспертиз!         !           !кодов!по орг. ! по   
</w:t>
      </w:r>
      <w:r>
        <w:br/>
      </w:r>
      <w:r>
        <w:rPr>
          <w:rFonts w:ascii="Times New Roman"/>
          <w:b w:val="false"/>
          <w:i w:val="false"/>
          <w:color w:val="000000"/>
          <w:sz w:val="28"/>
        </w:rPr>
        <w:t>
  !               !         !         !           !     !вопросам!качеству 
</w:t>
      </w:r>
      <w:r>
        <w:br/>
      </w:r>
      <w:r>
        <w:rPr>
          <w:rFonts w:ascii="Times New Roman"/>
          <w:b w:val="false"/>
          <w:i w:val="false"/>
          <w:color w:val="000000"/>
          <w:sz w:val="28"/>
        </w:rPr>
        <w:t>
---------------------------------------------------------------------------
</w:t>
      </w:r>
      <w:r>
        <w:br/>
      </w:r>
      <w:r>
        <w:rPr>
          <w:rFonts w:ascii="Times New Roman"/>
          <w:b w:val="false"/>
          <w:i w:val="false"/>
          <w:color w:val="000000"/>
          <w:sz w:val="28"/>
        </w:rPr>
        <w:t>
1. Обл. ЛПО  
</w:t>
      </w:r>
      <w:r>
        <w:br/>
      </w:r>
      <w:r>
        <w:rPr>
          <w:rFonts w:ascii="Times New Roman"/>
          <w:b w:val="false"/>
          <w:i w:val="false"/>
          <w:color w:val="000000"/>
          <w:sz w:val="28"/>
        </w:rPr>
        <w:t>
2. учреждения:
</w:t>
      </w:r>
      <w:r>
        <w:br/>
      </w:r>
      <w:r>
        <w:rPr>
          <w:rFonts w:ascii="Times New Roman"/>
          <w:b w:val="false"/>
          <w:i w:val="false"/>
          <w:color w:val="000000"/>
          <w:sz w:val="28"/>
        </w:rPr>
        <w:t>
  (организации)  
</w:t>
      </w:r>
      <w:r>
        <w:br/>
      </w:r>
      <w:r>
        <w:rPr>
          <w:rFonts w:ascii="Times New Roman"/>
          <w:b w:val="false"/>
          <w:i w:val="false"/>
          <w:color w:val="000000"/>
          <w:sz w:val="28"/>
        </w:rPr>
        <w:t>
   ПМСП:    
</w:t>
      </w:r>
      <w:r>
        <w:br/>
      </w:r>
      <w:r>
        <w:rPr>
          <w:rFonts w:ascii="Times New Roman"/>
          <w:b w:val="false"/>
          <w:i w:val="false"/>
          <w:color w:val="000000"/>
          <w:sz w:val="28"/>
        </w:rPr>
        <w:t>
   СВА (семейная     
</w:t>
      </w:r>
      <w:r>
        <w:br/>
      </w:r>
      <w:r>
        <w:rPr>
          <w:rFonts w:ascii="Times New Roman"/>
          <w:b w:val="false"/>
          <w:i w:val="false"/>
          <w:color w:val="000000"/>
          <w:sz w:val="28"/>
        </w:rPr>
        <w:t>
   врачебная
</w:t>
      </w:r>
      <w:r>
        <w:br/>
      </w:r>
      <w:r>
        <w:rPr>
          <w:rFonts w:ascii="Times New Roman"/>
          <w:b w:val="false"/>
          <w:i w:val="false"/>
          <w:color w:val="000000"/>
          <w:sz w:val="28"/>
        </w:rPr>
        <w:t>
   амбулатор.)
</w:t>
      </w:r>
      <w:r>
        <w:br/>
      </w:r>
      <w:r>
        <w:rPr>
          <w:rFonts w:ascii="Times New Roman"/>
          <w:b w:val="false"/>
          <w:i w:val="false"/>
          <w:color w:val="000000"/>
          <w:sz w:val="28"/>
        </w:rPr>
        <w:t>
   Районная п-ка
</w:t>
      </w:r>
      <w:r>
        <w:br/>
      </w:r>
      <w:r>
        <w:rPr>
          <w:rFonts w:ascii="Times New Roman"/>
          <w:b w:val="false"/>
          <w:i w:val="false"/>
          <w:color w:val="000000"/>
          <w:sz w:val="28"/>
        </w:rPr>
        <w:t>
   Городская п-ка
</w:t>
      </w:r>
      <w:r>
        <w:br/>
      </w:r>
      <w:r>
        <w:rPr>
          <w:rFonts w:ascii="Times New Roman"/>
          <w:b w:val="false"/>
          <w:i w:val="false"/>
          <w:color w:val="000000"/>
          <w:sz w:val="28"/>
        </w:rPr>
        <w:t>
   Городская
</w:t>
      </w:r>
      <w:r>
        <w:br/>
      </w:r>
      <w:r>
        <w:rPr>
          <w:rFonts w:ascii="Times New Roman"/>
          <w:b w:val="false"/>
          <w:i w:val="false"/>
          <w:color w:val="000000"/>
          <w:sz w:val="28"/>
        </w:rPr>
        <w:t>
   детская п-ка
</w:t>
      </w:r>
      <w:r>
        <w:br/>
      </w:r>
      <w:r>
        <w:rPr>
          <w:rFonts w:ascii="Times New Roman"/>
          <w:b w:val="false"/>
          <w:i w:val="false"/>
          <w:color w:val="000000"/>
          <w:sz w:val="28"/>
        </w:rPr>
        <w:t>
   Женская    
</w:t>
      </w:r>
      <w:r>
        <w:br/>
      </w:r>
      <w:r>
        <w:rPr>
          <w:rFonts w:ascii="Times New Roman"/>
          <w:b w:val="false"/>
          <w:i w:val="false"/>
          <w:color w:val="000000"/>
          <w:sz w:val="28"/>
        </w:rPr>
        <w:t>
   консультация 
</w:t>
      </w:r>
      <w:r>
        <w:br/>
      </w:r>
      <w:r>
        <w:rPr>
          <w:rFonts w:ascii="Times New Roman"/>
          <w:b w:val="false"/>
          <w:i w:val="false"/>
          <w:color w:val="000000"/>
          <w:sz w:val="28"/>
        </w:rPr>
        <w:t>
3. ТМО  
</w:t>
      </w:r>
      <w:r>
        <w:br/>
      </w:r>
      <w:r>
        <w:rPr>
          <w:rFonts w:ascii="Times New Roman"/>
          <w:b w:val="false"/>
          <w:i w:val="false"/>
          <w:color w:val="000000"/>
          <w:sz w:val="28"/>
        </w:rPr>
        <w:t>
4. Диспансеры:
</w:t>
      </w:r>
      <w:r>
        <w:br/>
      </w:r>
      <w:r>
        <w:rPr>
          <w:rFonts w:ascii="Times New Roman"/>
          <w:b w:val="false"/>
          <w:i w:val="false"/>
          <w:color w:val="000000"/>
          <w:sz w:val="28"/>
        </w:rPr>
        <w:t>
   противо-
</w:t>
      </w:r>
      <w:r>
        <w:br/>
      </w:r>
      <w:r>
        <w:rPr>
          <w:rFonts w:ascii="Times New Roman"/>
          <w:b w:val="false"/>
          <w:i w:val="false"/>
          <w:color w:val="000000"/>
          <w:sz w:val="28"/>
        </w:rPr>
        <w:t>
   туберкулезный
</w:t>
      </w:r>
      <w:r>
        <w:br/>
      </w:r>
      <w:r>
        <w:rPr>
          <w:rFonts w:ascii="Times New Roman"/>
          <w:b w:val="false"/>
          <w:i w:val="false"/>
          <w:color w:val="000000"/>
          <w:sz w:val="28"/>
        </w:rPr>
        <w:t>
   онкологический
</w:t>
      </w:r>
      <w:r>
        <w:br/>
      </w:r>
      <w:r>
        <w:rPr>
          <w:rFonts w:ascii="Times New Roman"/>
          <w:b w:val="false"/>
          <w:i w:val="false"/>
          <w:color w:val="000000"/>
          <w:sz w:val="28"/>
        </w:rPr>
        <w:t>
   кожно-
</w:t>
      </w:r>
      <w:r>
        <w:br/>
      </w:r>
      <w:r>
        <w:rPr>
          <w:rFonts w:ascii="Times New Roman"/>
          <w:b w:val="false"/>
          <w:i w:val="false"/>
          <w:color w:val="000000"/>
          <w:sz w:val="28"/>
        </w:rPr>
        <w:t>
   венерологический
</w:t>
      </w:r>
      <w:r>
        <w:br/>
      </w:r>
      <w:r>
        <w:rPr>
          <w:rFonts w:ascii="Times New Roman"/>
          <w:b w:val="false"/>
          <w:i w:val="false"/>
          <w:color w:val="000000"/>
          <w:sz w:val="28"/>
        </w:rPr>
        <w:t>
   психо-
</w:t>
      </w:r>
      <w:r>
        <w:br/>
      </w:r>
      <w:r>
        <w:rPr>
          <w:rFonts w:ascii="Times New Roman"/>
          <w:b w:val="false"/>
          <w:i w:val="false"/>
          <w:color w:val="000000"/>
          <w:sz w:val="28"/>
        </w:rPr>
        <w:t>
   неврологический
</w:t>
      </w:r>
      <w:r>
        <w:br/>
      </w:r>
      <w:r>
        <w:rPr>
          <w:rFonts w:ascii="Times New Roman"/>
          <w:b w:val="false"/>
          <w:i w:val="false"/>
          <w:color w:val="000000"/>
          <w:sz w:val="28"/>
        </w:rPr>
        <w:t>
   наркологический
</w:t>
      </w:r>
      <w:r>
        <w:br/>
      </w:r>
      <w:r>
        <w:rPr>
          <w:rFonts w:ascii="Times New Roman"/>
          <w:b w:val="false"/>
          <w:i w:val="false"/>
          <w:color w:val="000000"/>
          <w:sz w:val="28"/>
        </w:rPr>
        <w:t>
5. Консультативно-
</w:t>
      </w:r>
      <w:r>
        <w:br/>
      </w:r>
      <w:r>
        <w:rPr>
          <w:rFonts w:ascii="Times New Roman"/>
          <w:b w:val="false"/>
          <w:i w:val="false"/>
          <w:color w:val="000000"/>
          <w:sz w:val="28"/>
        </w:rPr>
        <w:t>
   диагностич.  
</w:t>
      </w:r>
      <w:r>
        <w:br/>
      </w:r>
      <w:r>
        <w:rPr>
          <w:rFonts w:ascii="Times New Roman"/>
          <w:b w:val="false"/>
          <w:i w:val="false"/>
          <w:color w:val="000000"/>
          <w:sz w:val="28"/>
        </w:rPr>
        <w:t>
   поликлиники,     
</w:t>
      </w:r>
      <w:r>
        <w:br/>
      </w:r>
      <w:r>
        <w:rPr>
          <w:rFonts w:ascii="Times New Roman"/>
          <w:b w:val="false"/>
          <w:i w:val="false"/>
          <w:color w:val="000000"/>
          <w:sz w:val="28"/>
        </w:rPr>
        <w:t>
   центры       
</w:t>
      </w:r>
      <w:r>
        <w:br/>
      </w:r>
      <w:r>
        <w:rPr>
          <w:rFonts w:ascii="Times New Roman"/>
          <w:b w:val="false"/>
          <w:i w:val="false"/>
          <w:color w:val="000000"/>
          <w:sz w:val="28"/>
        </w:rPr>
        <w:t>
   Всего:        
</w:t>
      </w:r>
      <w:r>
        <w:br/>
      </w:r>
      <w:r>
        <w:rPr>
          <w:rFonts w:ascii="Times New Roman"/>
          <w:b w:val="false"/>
          <w:i w:val="false"/>
          <w:color w:val="000000"/>
          <w:sz w:val="28"/>
        </w:rPr>
        <w:t>
   в т.ч. город
</w:t>
      </w:r>
      <w:r>
        <w:br/>
      </w:r>
      <w:r>
        <w:rPr>
          <w:rFonts w:ascii="Times New Roman"/>
          <w:b w:val="false"/>
          <w:i w:val="false"/>
          <w:color w:val="000000"/>
          <w:sz w:val="28"/>
        </w:rPr>
        <w:t>
   в т.ч. село
</w:t>
      </w:r>
      <w:r>
        <w:br/>
      </w:r>
      <w:r>
        <w:rPr>
          <w:rFonts w:ascii="Times New Roman"/>
          <w:b w:val="false"/>
          <w:i w:val="false"/>
          <w:color w:val="000000"/>
          <w:sz w:val="28"/>
        </w:rPr>
        <w:t>
   в т.ч.:
</w:t>
      </w:r>
      <w:r>
        <w:br/>
      </w:r>
      <w:r>
        <w:rPr>
          <w:rFonts w:ascii="Times New Roman"/>
          <w:b w:val="false"/>
          <w:i w:val="false"/>
          <w:color w:val="000000"/>
          <w:sz w:val="28"/>
        </w:rPr>
        <w:t>
   Дневные стационары
</w:t>
      </w:r>
      <w:r>
        <w:br/>
      </w:r>
      <w:r>
        <w:rPr>
          <w:rFonts w:ascii="Times New Roman"/>
          <w:b w:val="false"/>
          <w:i w:val="false"/>
          <w:color w:val="000000"/>
          <w:sz w:val="28"/>
        </w:rPr>
        <w:t>
   в т.ч.:
</w:t>
      </w:r>
      <w:r>
        <w:br/>
      </w:r>
      <w:r>
        <w:rPr>
          <w:rFonts w:ascii="Times New Roman"/>
          <w:b w:val="false"/>
          <w:i w:val="false"/>
          <w:color w:val="000000"/>
          <w:sz w:val="28"/>
        </w:rPr>
        <w:t>
   Дневные стационары
</w:t>
      </w:r>
      <w:r>
        <w:br/>
      </w:r>
      <w:r>
        <w:rPr>
          <w:rFonts w:ascii="Times New Roman"/>
          <w:b w:val="false"/>
          <w:i w:val="false"/>
          <w:color w:val="000000"/>
          <w:sz w:val="28"/>
        </w:rPr>
        <w:t>
   Стационары на дому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 том числе по номерам кодов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Дневные стационары и стационары на дому
</w:t>
      </w:r>
      <w:r>
        <w:br/>
      </w:r>
      <w:r>
        <w:rPr>
          <w:rFonts w:ascii="Times New Roman"/>
          <w:b w:val="false"/>
          <w:i w:val="false"/>
          <w:color w:val="000000"/>
          <w:sz w:val="28"/>
        </w:rPr>
        <w:t>
---------------------------------------------------------------------------
</w:t>
      </w:r>
      <w:r>
        <w:br/>
      </w:r>
      <w:r>
        <w:rPr>
          <w:rFonts w:ascii="Times New Roman"/>
          <w:b w:val="false"/>
          <w:i w:val="false"/>
          <w:color w:val="000000"/>
          <w:sz w:val="28"/>
        </w:rPr>
        <w:t>
N !ЛПО области    !Проведено!Из них с !% экспертиз!Общее!  из них
</w:t>
      </w:r>
      <w:r>
        <w:br/>
      </w:r>
      <w:r>
        <w:rPr>
          <w:rFonts w:ascii="Times New Roman"/>
          <w:b w:val="false"/>
          <w:i w:val="false"/>
          <w:color w:val="000000"/>
          <w:sz w:val="28"/>
        </w:rPr>
        <w:t>
п/!               !  всего  !дефектами!с дефектами!число!------------------
</w:t>
      </w:r>
      <w:r>
        <w:br/>
      </w:r>
      <w:r>
        <w:rPr>
          <w:rFonts w:ascii="Times New Roman"/>
          <w:b w:val="false"/>
          <w:i w:val="false"/>
          <w:color w:val="000000"/>
          <w:sz w:val="28"/>
        </w:rPr>
        <w:t>
п !               !экспертиз!         !           !кодов!по орг. ! по   
</w:t>
      </w:r>
      <w:r>
        <w:br/>
      </w:r>
      <w:r>
        <w:rPr>
          <w:rFonts w:ascii="Times New Roman"/>
          <w:b w:val="false"/>
          <w:i w:val="false"/>
          <w:color w:val="000000"/>
          <w:sz w:val="28"/>
        </w:rPr>
        <w:t>
  !               !         !         !           !     !вопросам!качеству 
</w:t>
      </w:r>
      <w:r>
        <w:br/>
      </w:r>
      <w:r>
        <w:rPr>
          <w:rFonts w:ascii="Times New Roman"/>
          <w:b w:val="false"/>
          <w:i w:val="false"/>
          <w:color w:val="000000"/>
          <w:sz w:val="28"/>
        </w:rPr>
        <w:t>
---------------------------------------------------------------------------
</w:t>
      </w:r>
      <w:r>
        <w:br/>
      </w:r>
      <w:r>
        <w:rPr>
          <w:rFonts w:ascii="Times New Roman"/>
          <w:b w:val="false"/>
          <w:i w:val="false"/>
          <w:color w:val="000000"/>
          <w:sz w:val="28"/>
        </w:rPr>
        <w:t>
1. Обл. учреждения
</w:t>
      </w:r>
      <w:r>
        <w:br/>
      </w:r>
      <w:r>
        <w:rPr>
          <w:rFonts w:ascii="Times New Roman"/>
          <w:b w:val="false"/>
          <w:i w:val="false"/>
          <w:color w:val="000000"/>
          <w:sz w:val="28"/>
        </w:rPr>
        <w:t>
2. Гор. учреждения
</w:t>
      </w:r>
      <w:r>
        <w:br/>
      </w:r>
      <w:r>
        <w:rPr>
          <w:rFonts w:ascii="Times New Roman"/>
          <w:b w:val="false"/>
          <w:i w:val="false"/>
          <w:color w:val="000000"/>
          <w:sz w:val="28"/>
        </w:rPr>
        <w:t>
3. ЦРБ
</w:t>
      </w:r>
      <w:r>
        <w:br/>
      </w:r>
      <w:r>
        <w:rPr>
          <w:rFonts w:ascii="Times New Roman"/>
          <w:b w:val="false"/>
          <w:i w:val="false"/>
          <w:color w:val="000000"/>
          <w:sz w:val="28"/>
        </w:rPr>
        <w:t>
4. ТМО
</w:t>
      </w:r>
      <w:r>
        <w:br/>
      </w:r>
      <w:r>
        <w:rPr>
          <w:rFonts w:ascii="Times New Roman"/>
          <w:b w:val="false"/>
          <w:i w:val="false"/>
          <w:color w:val="000000"/>
          <w:sz w:val="28"/>
        </w:rPr>
        <w:t>
5. СУБ (поликл.)
</w:t>
      </w:r>
      <w:r>
        <w:br/>
      </w:r>
      <w:r>
        <w:rPr>
          <w:rFonts w:ascii="Times New Roman"/>
          <w:b w:val="false"/>
          <w:i w:val="false"/>
          <w:color w:val="000000"/>
          <w:sz w:val="28"/>
        </w:rPr>
        <w:t>
6. Частные ЛПО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 том числе по номерам кодов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Консультативно-диагностические ЛПО 
</w:t>
      </w:r>
      <w:r>
        <w:br/>
      </w:r>
      <w:r>
        <w:rPr>
          <w:rFonts w:ascii="Times New Roman"/>
          <w:b w:val="false"/>
          <w:i w:val="false"/>
          <w:color w:val="000000"/>
          <w:sz w:val="28"/>
        </w:rPr>
        <w:t>
                    (поликлиники, центры и др.)
</w:t>
      </w:r>
      <w:r>
        <w:br/>
      </w:r>
      <w:r>
        <w:rPr>
          <w:rFonts w:ascii="Times New Roman"/>
          <w:b w:val="false"/>
          <w:i w:val="false"/>
          <w:color w:val="000000"/>
          <w:sz w:val="28"/>
        </w:rPr>
        <w:t>
---------------------------------------------------------------------------
</w:t>
      </w:r>
      <w:r>
        <w:br/>
      </w:r>
      <w:r>
        <w:rPr>
          <w:rFonts w:ascii="Times New Roman"/>
          <w:b w:val="false"/>
          <w:i w:val="false"/>
          <w:color w:val="000000"/>
          <w:sz w:val="28"/>
        </w:rPr>
        <w:t>
N !ЛПО области    !Проведено!Из них с !% экспертиз!Общее!  из них
</w:t>
      </w:r>
      <w:r>
        <w:br/>
      </w:r>
      <w:r>
        <w:rPr>
          <w:rFonts w:ascii="Times New Roman"/>
          <w:b w:val="false"/>
          <w:i w:val="false"/>
          <w:color w:val="000000"/>
          <w:sz w:val="28"/>
        </w:rPr>
        <w:t>
п/!               !  всего  !дефектами!с дефектами!число!------------------
</w:t>
      </w:r>
      <w:r>
        <w:br/>
      </w:r>
      <w:r>
        <w:rPr>
          <w:rFonts w:ascii="Times New Roman"/>
          <w:b w:val="false"/>
          <w:i w:val="false"/>
          <w:color w:val="000000"/>
          <w:sz w:val="28"/>
        </w:rPr>
        <w:t>
п !               !экспертиз!         !           !кодов!по орг. ! по   
</w:t>
      </w:r>
      <w:r>
        <w:br/>
      </w:r>
      <w:r>
        <w:rPr>
          <w:rFonts w:ascii="Times New Roman"/>
          <w:b w:val="false"/>
          <w:i w:val="false"/>
          <w:color w:val="000000"/>
          <w:sz w:val="28"/>
        </w:rPr>
        <w:t>
  !               !         !         !           !     !вопросам!качеству 
</w:t>
      </w:r>
      <w:r>
        <w:br/>
      </w:r>
      <w:r>
        <w:rPr>
          <w:rFonts w:ascii="Times New Roman"/>
          <w:b w:val="false"/>
          <w:i w:val="false"/>
          <w:color w:val="000000"/>
          <w:sz w:val="28"/>
        </w:rPr>
        <w:t>
---------------------------------------------------------------------------
</w:t>
      </w:r>
      <w:r>
        <w:br/>
      </w:r>
      <w:r>
        <w:rPr>
          <w:rFonts w:ascii="Times New Roman"/>
          <w:b w:val="false"/>
          <w:i w:val="false"/>
          <w:color w:val="000000"/>
          <w:sz w:val="28"/>
        </w:rPr>
        <w:t>
1. Обл. учреждения
</w:t>
      </w:r>
      <w:r>
        <w:br/>
      </w:r>
      <w:r>
        <w:rPr>
          <w:rFonts w:ascii="Times New Roman"/>
          <w:b w:val="false"/>
          <w:i w:val="false"/>
          <w:color w:val="000000"/>
          <w:sz w:val="28"/>
        </w:rPr>
        <w:t>
2. Гор. учреждения
</w:t>
      </w:r>
      <w:r>
        <w:br/>
      </w:r>
      <w:r>
        <w:rPr>
          <w:rFonts w:ascii="Times New Roman"/>
          <w:b w:val="false"/>
          <w:i w:val="false"/>
          <w:color w:val="000000"/>
          <w:sz w:val="28"/>
        </w:rPr>
        <w:t>
3. ЦРБ
</w:t>
      </w:r>
      <w:r>
        <w:br/>
      </w:r>
      <w:r>
        <w:rPr>
          <w:rFonts w:ascii="Times New Roman"/>
          <w:b w:val="false"/>
          <w:i w:val="false"/>
          <w:color w:val="000000"/>
          <w:sz w:val="28"/>
        </w:rPr>
        <w:t>
4. ТМО
</w:t>
      </w:r>
      <w:r>
        <w:br/>
      </w:r>
      <w:r>
        <w:rPr>
          <w:rFonts w:ascii="Times New Roman"/>
          <w:b w:val="false"/>
          <w:i w:val="false"/>
          <w:color w:val="000000"/>
          <w:sz w:val="28"/>
        </w:rPr>
        <w:t>
5. СУБ (поликл.)
</w:t>
      </w:r>
      <w:r>
        <w:br/>
      </w:r>
      <w:r>
        <w:rPr>
          <w:rFonts w:ascii="Times New Roman"/>
          <w:b w:val="false"/>
          <w:i w:val="false"/>
          <w:color w:val="000000"/>
          <w:sz w:val="28"/>
        </w:rPr>
        <w:t>
6. Частные ЛПО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 том числе по номерам кодов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Стоматологическая медицинская помощь
</w:t>
      </w:r>
      <w:r>
        <w:br/>
      </w:r>
      <w:r>
        <w:rPr>
          <w:rFonts w:ascii="Times New Roman"/>
          <w:b w:val="false"/>
          <w:i w:val="false"/>
          <w:color w:val="000000"/>
          <w:sz w:val="28"/>
        </w:rPr>
        <w:t>
---------------------------------------------------------------------------
</w:t>
      </w:r>
      <w:r>
        <w:br/>
      </w:r>
      <w:r>
        <w:rPr>
          <w:rFonts w:ascii="Times New Roman"/>
          <w:b w:val="false"/>
          <w:i w:val="false"/>
          <w:color w:val="000000"/>
          <w:sz w:val="28"/>
        </w:rPr>
        <w:t>
N !ЛПО области    !Проведено!Из них с !% экспертиз!Общее!  из них
</w:t>
      </w:r>
      <w:r>
        <w:br/>
      </w:r>
      <w:r>
        <w:rPr>
          <w:rFonts w:ascii="Times New Roman"/>
          <w:b w:val="false"/>
          <w:i w:val="false"/>
          <w:color w:val="000000"/>
          <w:sz w:val="28"/>
        </w:rPr>
        <w:t>
п/!               !  всего  !дефектами!с дефектами!число!------------------
</w:t>
      </w:r>
      <w:r>
        <w:br/>
      </w:r>
      <w:r>
        <w:rPr>
          <w:rFonts w:ascii="Times New Roman"/>
          <w:b w:val="false"/>
          <w:i w:val="false"/>
          <w:color w:val="000000"/>
          <w:sz w:val="28"/>
        </w:rPr>
        <w:t>
п !               !экспертиз!         !           !кодов!по орг. ! по   
</w:t>
      </w:r>
      <w:r>
        <w:br/>
      </w:r>
      <w:r>
        <w:rPr>
          <w:rFonts w:ascii="Times New Roman"/>
          <w:b w:val="false"/>
          <w:i w:val="false"/>
          <w:color w:val="000000"/>
          <w:sz w:val="28"/>
        </w:rPr>
        <w:t>
  !               !         !         !           !     !вопросам!качеству 
</w:t>
      </w:r>
      <w:r>
        <w:br/>
      </w:r>
      <w:r>
        <w:rPr>
          <w:rFonts w:ascii="Times New Roman"/>
          <w:b w:val="false"/>
          <w:i w:val="false"/>
          <w:color w:val="000000"/>
          <w:sz w:val="28"/>
        </w:rPr>
        <w:t>
---------------------------------------------------------------------------
</w:t>
      </w:r>
      <w:r>
        <w:br/>
      </w:r>
      <w:r>
        <w:rPr>
          <w:rFonts w:ascii="Times New Roman"/>
          <w:b w:val="false"/>
          <w:i w:val="false"/>
          <w:color w:val="000000"/>
          <w:sz w:val="28"/>
        </w:rPr>
        <w:t>
1. Самостоятельные  
</w:t>
      </w:r>
      <w:r>
        <w:br/>
      </w:r>
      <w:r>
        <w:rPr>
          <w:rFonts w:ascii="Times New Roman"/>
          <w:b w:val="false"/>
          <w:i w:val="false"/>
          <w:color w:val="000000"/>
          <w:sz w:val="28"/>
        </w:rPr>
        <w:t>
   гос. стоматолог.
</w:t>
      </w:r>
      <w:r>
        <w:br/>
      </w:r>
      <w:r>
        <w:rPr>
          <w:rFonts w:ascii="Times New Roman"/>
          <w:b w:val="false"/>
          <w:i w:val="false"/>
          <w:color w:val="000000"/>
          <w:sz w:val="28"/>
        </w:rPr>
        <w:t>
   учреждения:
</w:t>
      </w:r>
      <w:r>
        <w:br/>
      </w:r>
      <w:r>
        <w:rPr>
          <w:rFonts w:ascii="Times New Roman"/>
          <w:b w:val="false"/>
          <w:i w:val="false"/>
          <w:color w:val="000000"/>
          <w:sz w:val="28"/>
        </w:rPr>
        <w:t>
   Гор. стом.п-ка
</w:t>
      </w:r>
      <w:r>
        <w:br/>
      </w:r>
      <w:r>
        <w:rPr>
          <w:rFonts w:ascii="Times New Roman"/>
          <w:b w:val="false"/>
          <w:i w:val="false"/>
          <w:color w:val="000000"/>
          <w:sz w:val="28"/>
        </w:rPr>
        <w:t>
   Гор. детская  
</w:t>
      </w:r>
      <w:r>
        <w:br/>
      </w:r>
      <w:r>
        <w:rPr>
          <w:rFonts w:ascii="Times New Roman"/>
          <w:b w:val="false"/>
          <w:i w:val="false"/>
          <w:color w:val="000000"/>
          <w:sz w:val="28"/>
        </w:rPr>
        <w:t>
   стом.п-ка  
</w:t>
      </w:r>
      <w:r>
        <w:br/>
      </w:r>
      <w:r>
        <w:rPr>
          <w:rFonts w:ascii="Times New Roman"/>
          <w:b w:val="false"/>
          <w:i w:val="false"/>
          <w:color w:val="000000"/>
          <w:sz w:val="28"/>
        </w:rPr>
        <w:t>
   Районная стом.
</w:t>
      </w:r>
      <w:r>
        <w:br/>
      </w:r>
      <w:r>
        <w:rPr>
          <w:rFonts w:ascii="Times New Roman"/>
          <w:b w:val="false"/>
          <w:i w:val="false"/>
          <w:color w:val="000000"/>
          <w:sz w:val="28"/>
        </w:rPr>
        <w:t>
   поликлиника
</w:t>
      </w:r>
      <w:r>
        <w:br/>
      </w:r>
      <w:r>
        <w:rPr>
          <w:rFonts w:ascii="Times New Roman"/>
          <w:b w:val="false"/>
          <w:i w:val="false"/>
          <w:color w:val="000000"/>
          <w:sz w:val="28"/>
        </w:rPr>
        <w:t>
2. Областная б-ца
</w:t>
      </w:r>
      <w:r>
        <w:br/>
      </w:r>
      <w:r>
        <w:rPr>
          <w:rFonts w:ascii="Times New Roman"/>
          <w:b w:val="false"/>
          <w:i w:val="false"/>
          <w:color w:val="000000"/>
          <w:sz w:val="28"/>
        </w:rPr>
        <w:t>
3. обл. детская
</w:t>
      </w:r>
      <w:r>
        <w:br/>
      </w:r>
      <w:r>
        <w:rPr>
          <w:rFonts w:ascii="Times New Roman"/>
          <w:b w:val="false"/>
          <w:i w:val="false"/>
          <w:color w:val="000000"/>
          <w:sz w:val="28"/>
        </w:rPr>
        <w:t>
   больница
</w:t>
      </w:r>
      <w:r>
        <w:br/>
      </w:r>
      <w:r>
        <w:rPr>
          <w:rFonts w:ascii="Times New Roman"/>
          <w:b w:val="false"/>
          <w:i w:val="false"/>
          <w:color w:val="000000"/>
          <w:sz w:val="28"/>
        </w:rPr>
        <w:t>
4. ж/д бол-ца
</w:t>
      </w:r>
      <w:r>
        <w:br/>
      </w:r>
      <w:r>
        <w:rPr>
          <w:rFonts w:ascii="Times New Roman"/>
          <w:b w:val="false"/>
          <w:i w:val="false"/>
          <w:color w:val="000000"/>
          <w:sz w:val="28"/>
        </w:rPr>
        <w:t>
5. ЦРБ
</w:t>
      </w:r>
      <w:r>
        <w:br/>
      </w:r>
      <w:r>
        <w:rPr>
          <w:rFonts w:ascii="Times New Roman"/>
          <w:b w:val="false"/>
          <w:i w:val="false"/>
          <w:color w:val="000000"/>
          <w:sz w:val="28"/>
        </w:rPr>
        <w:t>
6. ТМО      
</w:t>
      </w:r>
      <w:r>
        <w:br/>
      </w:r>
      <w:r>
        <w:rPr>
          <w:rFonts w:ascii="Times New Roman"/>
          <w:b w:val="false"/>
          <w:i w:val="false"/>
          <w:color w:val="000000"/>
          <w:sz w:val="28"/>
        </w:rPr>
        <w:t>
7. СВА
</w:t>
      </w:r>
      <w:r>
        <w:br/>
      </w:r>
      <w:r>
        <w:rPr>
          <w:rFonts w:ascii="Times New Roman"/>
          <w:b w:val="false"/>
          <w:i w:val="false"/>
          <w:color w:val="000000"/>
          <w:sz w:val="28"/>
        </w:rPr>
        <w:t>
8. СВА (сельские
</w:t>
      </w:r>
      <w:r>
        <w:br/>
      </w:r>
      <w:r>
        <w:rPr>
          <w:rFonts w:ascii="Times New Roman"/>
          <w:b w:val="false"/>
          <w:i w:val="false"/>
          <w:color w:val="000000"/>
          <w:sz w:val="28"/>
        </w:rPr>
        <w:t>
   врачебные
</w:t>
      </w:r>
      <w:r>
        <w:br/>
      </w:r>
      <w:r>
        <w:rPr>
          <w:rFonts w:ascii="Times New Roman"/>
          <w:b w:val="false"/>
          <w:i w:val="false"/>
          <w:color w:val="000000"/>
          <w:sz w:val="28"/>
        </w:rPr>
        <w:t>
   амбулатории)
</w:t>
      </w:r>
      <w:r>
        <w:br/>
      </w:r>
      <w:r>
        <w:rPr>
          <w:rFonts w:ascii="Times New Roman"/>
          <w:b w:val="false"/>
          <w:i w:val="false"/>
          <w:color w:val="000000"/>
          <w:sz w:val="28"/>
        </w:rPr>
        <w:t>
9  Консультативно-
</w:t>
      </w:r>
      <w:r>
        <w:br/>
      </w:r>
      <w:r>
        <w:rPr>
          <w:rFonts w:ascii="Times New Roman"/>
          <w:b w:val="false"/>
          <w:i w:val="false"/>
          <w:color w:val="000000"/>
          <w:sz w:val="28"/>
        </w:rPr>
        <w:t>
   диагностич.
</w:t>
      </w:r>
      <w:r>
        <w:br/>
      </w:r>
      <w:r>
        <w:rPr>
          <w:rFonts w:ascii="Times New Roman"/>
          <w:b w:val="false"/>
          <w:i w:val="false"/>
          <w:color w:val="000000"/>
          <w:sz w:val="28"/>
        </w:rPr>
        <w:t>
   поликлиники,
</w:t>
      </w:r>
      <w:r>
        <w:br/>
      </w:r>
      <w:r>
        <w:rPr>
          <w:rFonts w:ascii="Times New Roman"/>
          <w:b w:val="false"/>
          <w:i w:val="false"/>
          <w:color w:val="000000"/>
          <w:sz w:val="28"/>
        </w:rPr>
        <w:t>
   центры
</w:t>
      </w:r>
      <w:r>
        <w:br/>
      </w:r>
      <w:r>
        <w:rPr>
          <w:rFonts w:ascii="Times New Roman"/>
          <w:b w:val="false"/>
          <w:i w:val="false"/>
          <w:color w:val="000000"/>
          <w:sz w:val="28"/>
        </w:rPr>
        <w:t>
10 Диспансеры:
</w:t>
      </w:r>
      <w:r>
        <w:br/>
      </w:r>
      <w:r>
        <w:rPr>
          <w:rFonts w:ascii="Times New Roman"/>
          <w:b w:val="false"/>
          <w:i w:val="false"/>
          <w:color w:val="000000"/>
          <w:sz w:val="28"/>
        </w:rPr>
        <w:t>
   противо-
</w:t>
      </w:r>
      <w:r>
        <w:br/>
      </w:r>
      <w:r>
        <w:rPr>
          <w:rFonts w:ascii="Times New Roman"/>
          <w:b w:val="false"/>
          <w:i w:val="false"/>
          <w:color w:val="000000"/>
          <w:sz w:val="28"/>
        </w:rPr>
        <w:t>
   туберкулезный
</w:t>
      </w:r>
      <w:r>
        <w:br/>
      </w:r>
      <w:r>
        <w:rPr>
          <w:rFonts w:ascii="Times New Roman"/>
          <w:b w:val="false"/>
          <w:i w:val="false"/>
          <w:color w:val="000000"/>
          <w:sz w:val="28"/>
        </w:rPr>
        <w:t>
   онкологический
</w:t>
      </w:r>
      <w:r>
        <w:br/>
      </w:r>
      <w:r>
        <w:rPr>
          <w:rFonts w:ascii="Times New Roman"/>
          <w:b w:val="false"/>
          <w:i w:val="false"/>
          <w:color w:val="000000"/>
          <w:sz w:val="28"/>
        </w:rPr>
        <w:t>
   кожно-
</w:t>
      </w:r>
      <w:r>
        <w:br/>
      </w:r>
      <w:r>
        <w:rPr>
          <w:rFonts w:ascii="Times New Roman"/>
          <w:b w:val="false"/>
          <w:i w:val="false"/>
          <w:color w:val="000000"/>
          <w:sz w:val="28"/>
        </w:rPr>
        <w:t>
   венерологический
</w:t>
      </w:r>
      <w:r>
        <w:br/>
      </w:r>
      <w:r>
        <w:rPr>
          <w:rFonts w:ascii="Times New Roman"/>
          <w:b w:val="false"/>
          <w:i w:val="false"/>
          <w:color w:val="000000"/>
          <w:sz w:val="28"/>
        </w:rPr>
        <w:t>
   психо-
</w:t>
      </w:r>
      <w:r>
        <w:br/>
      </w:r>
      <w:r>
        <w:rPr>
          <w:rFonts w:ascii="Times New Roman"/>
          <w:b w:val="false"/>
          <w:i w:val="false"/>
          <w:color w:val="000000"/>
          <w:sz w:val="28"/>
        </w:rPr>
        <w:t>
   неврологический
</w:t>
      </w:r>
      <w:r>
        <w:br/>
      </w:r>
      <w:r>
        <w:rPr>
          <w:rFonts w:ascii="Times New Roman"/>
          <w:b w:val="false"/>
          <w:i w:val="false"/>
          <w:color w:val="000000"/>
          <w:sz w:val="28"/>
        </w:rPr>
        <w:t>
   наркологический
</w:t>
      </w:r>
      <w:r>
        <w:br/>
      </w:r>
      <w:r>
        <w:rPr>
          <w:rFonts w:ascii="Times New Roman"/>
          <w:b w:val="false"/>
          <w:i w:val="false"/>
          <w:color w:val="000000"/>
          <w:sz w:val="28"/>
        </w:rPr>
        <w:t>
11 Частные стом.ЛПО
</w:t>
      </w:r>
      <w:r>
        <w:br/>
      </w:r>
      <w:r>
        <w:rPr>
          <w:rFonts w:ascii="Times New Roman"/>
          <w:b w:val="false"/>
          <w:i w:val="false"/>
          <w:color w:val="000000"/>
          <w:sz w:val="28"/>
        </w:rPr>
        <w:t>
   Всего:
</w:t>
      </w:r>
      <w:r>
        <w:br/>
      </w:r>
      <w:r>
        <w:rPr>
          <w:rFonts w:ascii="Times New Roman"/>
          <w:b w:val="false"/>
          <w:i w:val="false"/>
          <w:color w:val="000000"/>
          <w:sz w:val="28"/>
        </w:rPr>
        <w:t>
   в т.ч. город
</w:t>
      </w:r>
      <w:r>
        <w:br/>
      </w:r>
      <w:r>
        <w:rPr>
          <w:rFonts w:ascii="Times New Roman"/>
          <w:b w:val="false"/>
          <w:i w:val="false"/>
          <w:color w:val="000000"/>
          <w:sz w:val="28"/>
        </w:rPr>
        <w:t>
   в т.ч. село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 том числе по номерам кодов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Экспертиза случаев, подлежащих 100% анализу и оценке             
</w:t>
      </w:r>
      <w:r>
        <w:br/>
      </w:r>
      <w:r>
        <w:rPr>
          <w:rFonts w:ascii="Times New Roman"/>
          <w:b w:val="false"/>
          <w:i w:val="false"/>
          <w:color w:val="000000"/>
          <w:sz w:val="28"/>
        </w:rPr>
        <w:t>
---------------------------------------------------------------------------
</w:t>
      </w:r>
      <w:r>
        <w:br/>
      </w:r>
      <w:r>
        <w:rPr>
          <w:rFonts w:ascii="Times New Roman"/>
          <w:b w:val="false"/>
          <w:i w:val="false"/>
          <w:color w:val="000000"/>
          <w:sz w:val="28"/>
        </w:rPr>
        <w:t>
N !Наименование   !Проведено!Из них с !% экспертиз!Общее!     из них
</w:t>
      </w:r>
      <w:r>
        <w:br/>
      </w:r>
      <w:r>
        <w:rPr>
          <w:rFonts w:ascii="Times New Roman"/>
          <w:b w:val="false"/>
          <w:i w:val="false"/>
          <w:color w:val="000000"/>
          <w:sz w:val="28"/>
        </w:rPr>
        <w:t>
п/!случаев        !  всего  !дефектами!с дефектами!число!------------------
</w:t>
      </w:r>
      <w:r>
        <w:br/>
      </w:r>
      <w:r>
        <w:rPr>
          <w:rFonts w:ascii="Times New Roman"/>
          <w:b w:val="false"/>
          <w:i w:val="false"/>
          <w:color w:val="000000"/>
          <w:sz w:val="28"/>
        </w:rPr>
        <w:t>
п !               !экспертиз!         !           !кодов!по орг. ! по   
</w:t>
      </w:r>
      <w:r>
        <w:br/>
      </w:r>
      <w:r>
        <w:rPr>
          <w:rFonts w:ascii="Times New Roman"/>
          <w:b w:val="false"/>
          <w:i w:val="false"/>
          <w:color w:val="000000"/>
          <w:sz w:val="28"/>
        </w:rPr>
        <w:t>
  !               !         !         !           !     !вопросам!качеству 
</w:t>
      </w:r>
      <w:r>
        <w:br/>
      </w:r>
      <w:r>
        <w:rPr>
          <w:rFonts w:ascii="Times New Roman"/>
          <w:b w:val="false"/>
          <w:i w:val="false"/>
          <w:color w:val="000000"/>
          <w:sz w:val="28"/>
        </w:rPr>
        <w:t>
---------------------------------------------------------------------------
</w:t>
      </w:r>
      <w:r>
        <w:br/>
      </w:r>
      <w:r>
        <w:rPr>
          <w:rFonts w:ascii="Times New Roman"/>
          <w:b w:val="false"/>
          <w:i w:val="false"/>
          <w:color w:val="000000"/>
          <w:sz w:val="28"/>
        </w:rPr>
        <w:t>
1. Материнская      
</w:t>
      </w:r>
      <w:r>
        <w:br/>
      </w:r>
      <w:r>
        <w:rPr>
          <w:rFonts w:ascii="Times New Roman"/>
          <w:b w:val="false"/>
          <w:i w:val="false"/>
          <w:color w:val="000000"/>
          <w:sz w:val="28"/>
        </w:rPr>
        <w:t>
   смертность     
</w:t>
      </w:r>
      <w:r>
        <w:br/>
      </w:r>
      <w:r>
        <w:rPr>
          <w:rFonts w:ascii="Times New Roman"/>
          <w:b w:val="false"/>
          <w:i w:val="false"/>
          <w:color w:val="000000"/>
          <w:sz w:val="28"/>
        </w:rPr>
        <w:t>
2. Младенческая
</w:t>
      </w:r>
      <w:r>
        <w:br/>
      </w:r>
      <w:r>
        <w:rPr>
          <w:rFonts w:ascii="Times New Roman"/>
          <w:b w:val="false"/>
          <w:i w:val="false"/>
          <w:color w:val="000000"/>
          <w:sz w:val="28"/>
        </w:rPr>
        <w:t>
   смертность
</w:t>
      </w:r>
      <w:r>
        <w:br/>
      </w:r>
      <w:r>
        <w:rPr>
          <w:rFonts w:ascii="Times New Roman"/>
          <w:b w:val="false"/>
          <w:i w:val="false"/>
          <w:color w:val="000000"/>
          <w:sz w:val="28"/>
        </w:rPr>
        <w:t>
3. Послеоперационная
</w:t>
      </w:r>
      <w:r>
        <w:br/>
      </w:r>
      <w:r>
        <w:rPr>
          <w:rFonts w:ascii="Times New Roman"/>
          <w:b w:val="false"/>
          <w:i w:val="false"/>
          <w:color w:val="000000"/>
          <w:sz w:val="28"/>
        </w:rPr>
        <w:t>
   летальность
</w:t>
      </w:r>
      <w:r>
        <w:br/>
      </w:r>
      <w:r>
        <w:rPr>
          <w:rFonts w:ascii="Times New Roman"/>
          <w:b w:val="false"/>
          <w:i w:val="false"/>
          <w:color w:val="000000"/>
          <w:sz w:val="28"/>
        </w:rPr>
        <w:t>
4. Запущенные формы
</w:t>
      </w:r>
      <w:r>
        <w:br/>
      </w:r>
      <w:r>
        <w:rPr>
          <w:rFonts w:ascii="Times New Roman"/>
          <w:b w:val="false"/>
          <w:i w:val="false"/>
          <w:color w:val="000000"/>
          <w:sz w:val="28"/>
        </w:rPr>
        <w:t>
   туберкулеза у
</w:t>
      </w:r>
      <w:r>
        <w:br/>
      </w:r>
      <w:r>
        <w:rPr>
          <w:rFonts w:ascii="Times New Roman"/>
          <w:b w:val="false"/>
          <w:i w:val="false"/>
          <w:color w:val="000000"/>
          <w:sz w:val="28"/>
        </w:rPr>
        <w:t>
   детей, подростков
</w:t>
      </w:r>
      <w:r>
        <w:br/>
      </w:r>
      <w:r>
        <w:rPr>
          <w:rFonts w:ascii="Times New Roman"/>
          <w:b w:val="false"/>
          <w:i w:val="false"/>
          <w:color w:val="000000"/>
          <w:sz w:val="28"/>
        </w:rPr>
        <w:t>
   и лиц
</w:t>
      </w:r>
      <w:r>
        <w:br/>
      </w:r>
      <w:r>
        <w:rPr>
          <w:rFonts w:ascii="Times New Roman"/>
          <w:b w:val="false"/>
          <w:i w:val="false"/>
          <w:color w:val="000000"/>
          <w:sz w:val="28"/>
        </w:rPr>
        <w:t>
   трудоспособного
</w:t>
      </w:r>
      <w:r>
        <w:br/>
      </w:r>
      <w:r>
        <w:rPr>
          <w:rFonts w:ascii="Times New Roman"/>
          <w:b w:val="false"/>
          <w:i w:val="false"/>
          <w:color w:val="000000"/>
          <w:sz w:val="28"/>
        </w:rPr>
        <w:t>
   возраста
</w:t>
      </w:r>
      <w:r>
        <w:br/>
      </w:r>
      <w:r>
        <w:rPr>
          <w:rFonts w:ascii="Times New Roman"/>
          <w:b w:val="false"/>
          <w:i w:val="false"/>
          <w:color w:val="000000"/>
          <w:sz w:val="28"/>
        </w:rPr>
        <w:t>
5. Запущенные формы
</w:t>
      </w:r>
      <w:r>
        <w:br/>
      </w:r>
      <w:r>
        <w:rPr>
          <w:rFonts w:ascii="Times New Roman"/>
          <w:b w:val="false"/>
          <w:i w:val="false"/>
          <w:color w:val="000000"/>
          <w:sz w:val="28"/>
        </w:rPr>
        <w:t>
   онкозаболеваний
</w:t>
      </w:r>
      <w:r>
        <w:br/>
      </w:r>
      <w:r>
        <w:rPr>
          <w:rFonts w:ascii="Times New Roman"/>
          <w:b w:val="false"/>
          <w:i w:val="false"/>
          <w:color w:val="000000"/>
          <w:sz w:val="28"/>
        </w:rPr>
        <w:t>
   у детей, 
</w:t>
      </w:r>
      <w:r>
        <w:br/>
      </w:r>
      <w:r>
        <w:rPr>
          <w:rFonts w:ascii="Times New Roman"/>
          <w:b w:val="false"/>
          <w:i w:val="false"/>
          <w:color w:val="000000"/>
          <w:sz w:val="28"/>
        </w:rPr>
        <w:t>
   подростков и лиц
</w:t>
      </w:r>
      <w:r>
        <w:br/>
      </w:r>
      <w:r>
        <w:rPr>
          <w:rFonts w:ascii="Times New Roman"/>
          <w:b w:val="false"/>
          <w:i w:val="false"/>
          <w:color w:val="000000"/>
          <w:sz w:val="28"/>
        </w:rPr>
        <w:t>
   трудоспособного
</w:t>
      </w:r>
      <w:r>
        <w:br/>
      </w:r>
      <w:r>
        <w:rPr>
          <w:rFonts w:ascii="Times New Roman"/>
          <w:b w:val="false"/>
          <w:i w:val="false"/>
          <w:color w:val="000000"/>
          <w:sz w:val="28"/>
        </w:rPr>
        <w:t>
   возраста
</w:t>
      </w:r>
      <w:r>
        <w:br/>
      </w:r>
      <w:r>
        <w:rPr>
          <w:rFonts w:ascii="Times New Roman"/>
          <w:b w:val="false"/>
          <w:i w:val="false"/>
          <w:color w:val="000000"/>
          <w:sz w:val="28"/>
        </w:rPr>
        <w:t>
6. Первичный выход
</w:t>
      </w:r>
      <w:r>
        <w:br/>
      </w:r>
      <w:r>
        <w:rPr>
          <w:rFonts w:ascii="Times New Roman"/>
          <w:b w:val="false"/>
          <w:i w:val="false"/>
          <w:color w:val="000000"/>
          <w:sz w:val="28"/>
        </w:rPr>
        <w:t>
   на инвалидность
</w:t>
      </w:r>
      <w:r>
        <w:br/>
      </w:r>
      <w:r>
        <w:rPr>
          <w:rFonts w:ascii="Times New Roman"/>
          <w:b w:val="false"/>
          <w:i w:val="false"/>
          <w:color w:val="000000"/>
          <w:sz w:val="28"/>
        </w:rPr>
        <w:t>
   лиц 
</w:t>
      </w:r>
      <w:r>
        <w:br/>
      </w:r>
      <w:r>
        <w:rPr>
          <w:rFonts w:ascii="Times New Roman"/>
          <w:b w:val="false"/>
          <w:i w:val="false"/>
          <w:color w:val="000000"/>
          <w:sz w:val="28"/>
        </w:rPr>
        <w:t>
   трудоспособного
</w:t>
      </w:r>
      <w:r>
        <w:br/>
      </w:r>
      <w:r>
        <w:rPr>
          <w:rFonts w:ascii="Times New Roman"/>
          <w:b w:val="false"/>
          <w:i w:val="false"/>
          <w:color w:val="000000"/>
          <w:sz w:val="28"/>
        </w:rPr>
        <w:t>
   возраста
</w:t>
      </w:r>
      <w:r>
        <w:br/>
      </w:r>
      <w:r>
        <w:rPr>
          <w:rFonts w:ascii="Times New Roman"/>
          <w:b w:val="false"/>
          <w:i w:val="false"/>
          <w:color w:val="000000"/>
          <w:sz w:val="28"/>
        </w:rPr>
        <w:t>
7. Смертность от           
</w:t>
      </w:r>
      <w:r>
        <w:br/>
      </w:r>
      <w:r>
        <w:rPr>
          <w:rFonts w:ascii="Times New Roman"/>
          <w:b w:val="false"/>
          <w:i w:val="false"/>
          <w:color w:val="000000"/>
          <w:sz w:val="28"/>
        </w:rPr>
        <w:t>
   сердечно-
</w:t>
      </w:r>
      <w:r>
        <w:br/>
      </w:r>
      <w:r>
        <w:rPr>
          <w:rFonts w:ascii="Times New Roman"/>
          <w:b w:val="false"/>
          <w:i w:val="false"/>
          <w:color w:val="000000"/>
          <w:sz w:val="28"/>
        </w:rPr>
        <w:t>
   сосудистых
</w:t>
      </w:r>
      <w:r>
        <w:br/>
      </w:r>
      <w:r>
        <w:rPr>
          <w:rFonts w:ascii="Times New Roman"/>
          <w:b w:val="false"/>
          <w:i w:val="false"/>
          <w:color w:val="000000"/>
          <w:sz w:val="28"/>
        </w:rPr>
        <w:t>
   заболеваний детей,
</w:t>
      </w:r>
      <w:r>
        <w:br/>
      </w:r>
      <w:r>
        <w:rPr>
          <w:rFonts w:ascii="Times New Roman"/>
          <w:b w:val="false"/>
          <w:i w:val="false"/>
          <w:color w:val="000000"/>
          <w:sz w:val="28"/>
        </w:rPr>
        <w:t>
   подростков и лиц
</w:t>
      </w:r>
      <w:r>
        <w:br/>
      </w:r>
      <w:r>
        <w:rPr>
          <w:rFonts w:ascii="Times New Roman"/>
          <w:b w:val="false"/>
          <w:i w:val="false"/>
          <w:color w:val="000000"/>
          <w:sz w:val="28"/>
        </w:rPr>
        <w:t>
   трудоспособного
</w:t>
      </w:r>
      <w:r>
        <w:br/>
      </w:r>
      <w:r>
        <w:rPr>
          <w:rFonts w:ascii="Times New Roman"/>
          <w:b w:val="false"/>
          <w:i w:val="false"/>
          <w:color w:val="000000"/>
          <w:sz w:val="28"/>
        </w:rPr>
        <w:t>
   возраста
</w:t>
      </w:r>
      <w:r>
        <w:br/>
      </w:r>
      <w:r>
        <w:rPr>
          <w:rFonts w:ascii="Times New Roman"/>
          <w:b w:val="false"/>
          <w:i w:val="false"/>
          <w:color w:val="000000"/>
          <w:sz w:val="28"/>
        </w:rPr>
        <w:t>
8. Смертность от
</w:t>
      </w:r>
      <w:r>
        <w:br/>
      </w:r>
      <w:r>
        <w:rPr>
          <w:rFonts w:ascii="Times New Roman"/>
          <w:b w:val="false"/>
          <w:i w:val="false"/>
          <w:color w:val="000000"/>
          <w:sz w:val="28"/>
        </w:rPr>
        <w:t>
   сахарного диабета
</w:t>
      </w:r>
      <w:r>
        <w:br/>
      </w:r>
      <w:r>
        <w:rPr>
          <w:rFonts w:ascii="Times New Roman"/>
          <w:b w:val="false"/>
          <w:i w:val="false"/>
          <w:color w:val="000000"/>
          <w:sz w:val="28"/>
        </w:rPr>
        <w:t>
9. Внутрибольничные
</w:t>
      </w:r>
      <w:r>
        <w:br/>
      </w:r>
      <w:r>
        <w:rPr>
          <w:rFonts w:ascii="Times New Roman"/>
          <w:b w:val="false"/>
          <w:i w:val="false"/>
          <w:color w:val="000000"/>
          <w:sz w:val="28"/>
        </w:rPr>
        <w:t>
   инфекции
</w:t>
      </w:r>
      <w:r>
        <w:br/>
      </w:r>
      <w:r>
        <w:rPr>
          <w:rFonts w:ascii="Times New Roman"/>
          <w:b w:val="false"/>
          <w:i w:val="false"/>
          <w:color w:val="000000"/>
          <w:sz w:val="28"/>
        </w:rPr>
        <w:t>
10.Жалобы и обращения
</w:t>
      </w:r>
      <w:r>
        <w:br/>
      </w:r>
      <w:r>
        <w:rPr>
          <w:rFonts w:ascii="Times New Roman"/>
          <w:b w:val="false"/>
          <w:i w:val="false"/>
          <w:color w:val="000000"/>
          <w:sz w:val="28"/>
        </w:rPr>
        <w:t>
   пациентов на
</w:t>
      </w:r>
      <w:r>
        <w:br/>
      </w:r>
      <w:r>
        <w:rPr>
          <w:rFonts w:ascii="Times New Roman"/>
          <w:b w:val="false"/>
          <w:i w:val="false"/>
          <w:color w:val="000000"/>
          <w:sz w:val="28"/>
        </w:rPr>
        <w:t>
   некачественную
</w:t>
      </w:r>
      <w:r>
        <w:br/>
      </w:r>
      <w:r>
        <w:rPr>
          <w:rFonts w:ascii="Times New Roman"/>
          <w:b w:val="false"/>
          <w:i w:val="false"/>
          <w:color w:val="000000"/>
          <w:sz w:val="28"/>
        </w:rPr>
        <w:t>
   медицинскую помощь
</w:t>
      </w:r>
      <w:r>
        <w:br/>
      </w:r>
      <w:r>
        <w:rPr>
          <w:rFonts w:ascii="Times New Roman"/>
          <w:b w:val="false"/>
          <w:i w:val="false"/>
          <w:color w:val="000000"/>
          <w:sz w:val="28"/>
        </w:rPr>
        <w:t>
   и несоблюдение
</w:t>
      </w:r>
      <w:r>
        <w:br/>
      </w:r>
      <w:r>
        <w:rPr>
          <w:rFonts w:ascii="Times New Roman"/>
          <w:b w:val="false"/>
          <w:i w:val="false"/>
          <w:color w:val="000000"/>
          <w:sz w:val="28"/>
        </w:rPr>
        <w:t>
   медицинской этики,
</w:t>
      </w:r>
      <w:r>
        <w:br/>
      </w:r>
      <w:r>
        <w:rPr>
          <w:rFonts w:ascii="Times New Roman"/>
          <w:b w:val="false"/>
          <w:i w:val="false"/>
          <w:color w:val="000000"/>
          <w:sz w:val="28"/>
        </w:rPr>
        <w:t>
   деонтологии
</w:t>
      </w:r>
      <w:r>
        <w:br/>
      </w:r>
      <w:r>
        <w:rPr>
          <w:rFonts w:ascii="Times New Roman"/>
          <w:b w:val="false"/>
          <w:i w:val="false"/>
          <w:color w:val="000000"/>
          <w:sz w:val="28"/>
        </w:rPr>
        <w:t>
   всего
</w:t>
      </w:r>
      <w:r>
        <w:br/>
      </w:r>
      <w:r>
        <w:rPr>
          <w:rFonts w:ascii="Times New Roman"/>
          <w:b w:val="false"/>
          <w:i w:val="false"/>
          <w:color w:val="000000"/>
          <w:sz w:val="28"/>
        </w:rPr>
        <w:t>
---------------------------------------------------------------------------
</w:t>
      </w:r>
      <w:r>
        <w:br/>
      </w: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 том числе по номерам кодов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Представлять ежемесячно, ежеквартально к 10 числу следующего за 
</w:t>
      </w:r>
      <w:r>
        <w:br/>
      </w:r>
      <w:r>
        <w:rPr>
          <w:rFonts w:ascii="Times New Roman"/>
          <w:b w:val="false"/>
          <w:i w:val="false"/>
          <w:color w:val="000000"/>
          <w:sz w:val="28"/>
        </w:rPr>
        <w:t>
отчетным периодом месяца
</w:t>
      </w:r>
    </w:p>
    <w:p>
      <w:pPr>
        <w:spacing w:after="0"/>
        <w:ind w:left="0"/>
        <w:jc w:val="both"/>
      </w:pPr>
      <w:r>
        <w:rPr>
          <w:rFonts w:ascii="Times New Roman"/>
          <w:b w:val="false"/>
          <w:i w:val="false"/>
          <w:color w:val="000000"/>
          <w:sz w:val="28"/>
        </w:rPr>
        <w:t>
   Таблица N 7 (Приложение 11 к Правилам о порядке проведения анализа и 
</w:t>
      </w:r>
      <w:r>
        <w:br/>
      </w:r>
      <w:r>
        <w:rPr>
          <w:rFonts w:ascii="Times New Roman"/>
          <w:b w:val="false"/>
          <w:i w:val="false"/>
          <w:color w:val="000000"/>
          <w:sz w:val="28"/>
        </w:rPr>
        <w:t>
  оценки качества гарантированного объема бесплатной медицинской помощи)  
</w:t>
      </w:r>
    </w:p>
    <w:p>
      <w:pPr>
        <w:spacing w:after="0"/>
        <w:ind w:left="0"/>
        <w:jc w:val="both"/>
      </w:pPr>
      <w:r>
        <w:rPr>
          <w:rFonts w:ascii="Times New Roman"/>
          <w:b w:val="false"/>
          <w:i w:val="false"/>
          <w:color w:val="000000"/>
          <w:sz w:val="28"/>
        </w:rPr>
        <w:t>
     Сводные данные по оценке уровня качества медицинской помощи (УКМП)
</w:t>
      </w:r>
      <w:r>
        <w:br/>
      </w:r>
      <w:r>
        <w:rPr>
          <w:rFonts w:ascii="Times New Roman"/>
          <w:b w:val="false"/>
          <w:i w:val="false"/>
          <w:color w:val="000000"/>
          <w:sz w:val="28"/>
        </w:rPr>
        <w:t>
     по амбулаторно-поликлинической службе за _______ месяц 2000 г. по     
</w:t>
      </w:r>
      <w:r>
        <w:br/>
      </w:r>
      <w:r>
        <w:rPr>
          <w:rFonts w:ascii="Times New Roman"/>
          <w:b w:val="false"/>
          <w:i w:val="false"/>
          <w:color w:val="000000"/>
          <w:sz w:val="28"/>
        </w:rPr>
        <w:t>
                            ______ филиалу РГКП
</w:t>
      </w:r>
      <w:r>
        <w:br/>
      </w:r>
      <w:r>
        <w:rPr>
          <w:rFonts w:ascii="Times New Roman"/>
          <w:b w:val="false"/>
          <w:i w:val="false"/>
          <w:color w:val="000000"/>
          <w:sz w:val="28"/>
        </w:rPr>
        <w:t>
---------------------------------------------------------------------------
</w:t>
      </w:r>
      <w:r>
        <w:br/>
      </w:r>
      <w:r>
        <w:rPr>
          <w:rFonts w:ascii="Times New Roman"/>
          <w:b w:val="false"/>
          <w:i w:val="false"/>
          <w:color w:val="000000"/>
          <w:sz w:val="28"/>
        </w:rPr>
        <w:t>
 N !Наименование ЛПО !                Количество оценок УКМП
</w:t>
      </w:r>
      <w:r>
        <w:br/>
      </w:r>
      <w:r>
        <w:rPr>
          <w:rFonts w:ascii="Times New Roman"/>
          <w:b w:val="false"/>
          <w:i w:val="false"/>
          <w:color w:val="000000"/>
          <w:sz w:val="28"/>
        </w:rPr>
        <w:t>
п/п!                 !-----------------------------------------------------
</w:t>
      </w:r>
      <w:r>
        <w:br/>
      </w:r>
      <w:r>
        <w:rPr>
          <w:rFonts w:ascii="Times New Roman"/>
          <w:b w:val="false"/>
          <w:i w:val="false"/>
          <w:color w:val="000000"/>
          <w:sz w:val="28"/>
        </w:rPr>
        <w:t>
   !                 ! Всего  !               из них:
</w:t>
      </w:r>
      <w:r>
        <w:br/>
      </w:r>
      <w:r>
        <w:rPr>
          <w:rFonts w:ascii="Times New Roman"/>
          <w:b w:val="false"/>
          <w:i w:val="false"/>
          <w:color w:val="000000"/>
          <w:sz w:val="28"/>
        </w:rPr>
        <w:t>
   !                 !        !--------------------------------------------
</w:t>
      </w:r>
      <w:r>
        <w:br/>
      </w:r>
      <w:r>
        <w:rPr>
          <w:rFonts w:ascii="Times New Roman"/>
          <w:b w:val="false"/>
          <w:i w:val="false"/>
          <w:color w:val="000000"/>
          <w:sz w:val="28"/>
        </w:rPr>
        <w:t>
   !                 !        !Высокий!Достаточно!Средний!Ниже    !Низкий
</w:t>
      </w:r>
      <w:r>
        <w:br/>
      </w:r>
      <w:r>
        <w:rPr>
          <w:rFonts w:ascii="Times New Roman"/>
          <w:b w:val="false"/>
          <w:i w:val="false"/>
          <w:color w:val="000000"/>
          <w:sz w:val="28"/>
        </w:rPr>
        <w:t>
   !                 !        !       !  высокий !       !среднего!
</w:t>
      </w:r>
      <w:r>
        <w:br/>
      </w:r>
      <w:r>
        <w:rPr>
          <w:rFonts w:ascii="Times New Roman"/>
          <w:b w:val="false"/>
          <w:i w:val="false"/>
          <w:color w:val="000000"/>
          <w:sz w:val="28"/>
        </w:rPr>
        <w:t>
---------------------------------------------------------------------------
</w:t>
      </w:r>
      <w:r>
        <w:br/>
      </w:r>
      <w:r>
        <w:rPr>
          <w:rFonts w:ascii="Times New Roman"/>
          <w:b w:val="false"/>
          <w:i w:val="false"/>
          <w:color w:val="000000"/>
          <w:sz w:val="28"/>
        </w:rPr>
        <w:t>
   !       1         !   2    !   3   !    4     !   5   !    6   !   7
</w:t>
      </w:r>
      <w:r>
        <w:br/>
      </w:r>
      <w:r>
        <w:rPr>
          <w:rFonts w:ascii="Times New Roman"/>
          <w:b w:val="false"/>
          <w:i w:val="false"/>
          <w:color w:val="000000"/>
          <w:sz w:val="28"/>
        </w:rPr>
        <w:t>
---------------------------------------------------------------------------
</w:t>
      </w:r>
      <w:r>
        <w:br/>
      </w:r>
      <w:r>
        <w:rPr>
          <w:rFonts w:ascii="Times New Roman"/>
          <w:b w:val="false"/>
          <w:i w:val="false"/>
          <w:color w:val="000000"/>
          <w:sz w:val="28"/>
        </w:rPr>
        <w:t>
1.  Обл. ЛПО
</w:t>
      </w:r>
      <w:r>
        <w:br/>
      </w:r>
      <w:r>
        <w:rPr>
          <w:rFonts w:ascii="Times New Roman"/>
          <w:b w:val="false"/>
          <w:i w:val="false"/>
          <w:color w:val="000000"/>
          <w:sz w:val="28"/>
        </w:rPr>
        <w:t>
2.  Учреждения 
</w:t>
      </w:r>
      <w:r>
        <w:br/>
      </w:r>
      <w:r>
        <w:rPr>
          <w:rFonts w:ascii="Times New Roman"/>
          <w:b w:val="false"/>
          <w:i w:val="false"/>
          <w:color w:val="000000"/>
          <w:sz w:val="28"/>
        </w:rPr>
        <w:t>
    (организации)ПМСП:
</w:t>
      </w:r>
      <w:r>
        <w:br/>
      </w:r>
      <w:r>
        <w:rPr>
          <w:rFonts w:ascii="Times New Roman"/>
          <w:b w:val="false"/>
          <w:i w:val="false"/>
          <w:color w:val="000000"/>
          <w:sz w:val="28"/>
        </w:rPr>
        <w:t>
    СВА (семейная 
</w:t>
      </w:r>
      <w:r>
        <w:br/>
      </w:r>
      <w:r>
        <w:rPr>
          <w:rFonts w:ascii="Times New Roman"/>
          <w:b w:val="false"/>
          <w:i w:val="false"/>
          <w:color w:val="000000"/>
          <w:sz w:val="28"/>
        </w:rPr>
        <w:t>
    врачебная амбул.)
</w:t>
      </w:r>
      <w:r>
        <w:br/>
      </w:r>
      <w:r>
        <w:rPr>
          <w:rFonts w:ascii="Times New Roman"/>
          <w:b w:val="false"/>
          <w:i w:val="false"/>
          <w:color w:val="000000"/>
          <w:sz w:val="28"/>
        </w:rPr>
        <w:t>
    Районная п-ка
</w:t>
      </w:r>
      <w:r>
        <w:br/>
      </w:r>
      <w:r>
        <w:rPr>
          <w:rFonts w:ascii="Times New Roman"/>
          <w:b w:val="false"/>
          <w:i w:val="false"/>
          <w:color w:val="000000"/>
          <w:sz w:val="28"/>
        </w:rPr>
        <w:t>
    Городская п-ка
</w:t>
      </w:r>
      <w:r>
        <w:br/>
      </w:r>
      <w:r>
        <w:rPr>
          <w:rFonts w:ascii="Times New Roman"/>
          <w:b w:val="false"/>
          <w:i w:val="false"/>
          <w:color w:val="000000"/>
          <w:sz w:val="28"/>
        </w:rPr>
        <w:t>
    Городская 
</w:t>
      </w:r>
      <w:r>
        <w:br/>
      </w:r>
      <w:r>
        <w:rPr>
          <w:rFonts w:ascii="Times New Roman"/>
          <w:b w:val="false"/>
          <w:i w:val="false"/>
          <w:color w:val="000000"/>
          <w:sz w:val="28"/>
        </w:rPr>
        <w:t>
    детская п-ка
</w:t>
      </w:r>
      <w:r>
        <w:br/>
      </w:r>
      <w:r>
        <w:rPr>
          <w:rFonts w:ascii="Times New Roman"/>
          <w:b w:val="false"/>
          <w:i w:val="false"/>
          <w:color w:val="000000"/>
          <w:sz w:val="28"/>
        </w:rPr>
        <w:t>
    женская 
</w:t>
      </w:r>
      <w:r>
        <w:br/>
      </w:r>
      <w:r>
        <w:rPr>
          <w:rFonts w:ascii="Times New Roman"/>
          <w:b w:val="false"/>
          <w:i w:val="false"/>
          <w:color w:val="000000"/>
          <w:sz w:val="28"/>
        </w:rPr>
        <w:t>
    консультация 
</w:t>
      </w:r>
      <w:r>
        <w:br/>
      </w:r>
      <w:r>
        <w:rPr>
          <w:rFonts w:ascii="Times New Roman"/>
          <w:b w:val="false"/>
          <w:i w:val="false"/>
          <w:color w:val="000000"/>
          <w:sz w:val="28"/>
        </w:rPr>
        <w:t>
3.  ТМО
</w:t>
      </w:r>
      <w:r>
        <w:br/>
      </w:r>
      <w:r>
        <w:rPr>
          <w:rFonts w:ascii="Times New Roman"/>
          <w:b w:val="false"/>
          <w:i w:val="false"/>
          <w:color w:val="000000"/>
          <w:sz w:val="28"/>
        </w:rPr>
        <w:t>
4.  Диспансеры:
</w:t>
      </w:r>
      <w:r>
        <w:br/>
      </w:r>
      <w:r>
        <w:rPr>
          <w:rFonts w:ascii="Times New Roman"/>
          <w:b w:val="false"/>
          <w:i w:val="false"/>
          <w:color w:val="000000"/>
          <w:sz w:val="28"/>
        </w:rPr>
        <w:t>
    кожно-венерол.
</w:t>
      </w:r>
      <w:r>
        <w:br/>
      </w:r>
      <w:r>
        <w:rPr>
          <w:rFonts w:ascii="Times New Roman"/>
          <w:b w:val="false"/>
          <w:i w:val="false"/>
          <w:color w:val="000000"/>
          <w:sz w:val="28"/>
        </w:rPr>
        <w:t>
    психо-невролог.
</w:t>
      </w:r>
      <w:r>
        <w:br/>
      </w:r>
      <w:r>
        <w:rPr>
          <w:rFonts w:ascii="Times New Roman"/>
          <w:b w:val="false"/>
          <w:i w:val="false"/>
          <w:color w:val="000000"/>
          <w:sz w:val="28"/>
        </w:rPr>
        <w:t>
    наркологический
</w:t>
      </w:r>
      <w:r>
        <w:br/>
      </w:r>
      <w:r>
        <w:rPr>
          <w:rFonts w:ascii="Times New Roman"/>
          <w:b w:val="false"/>
          <w:i w:val="false"/>
          <w:color w:val="000000"/>
          <w:sz w:val="28"/>
        </w:rPr>
        <w:t>
5.  Консультативно-
</w:t>
      </w:r>
      <w:r>
        <w:br/>
      </w:r>
      <w:r>
        <w:rPr>
          <w:rFonts w:ascii="Times New Roman"/>
          <w:b w:val="false"/>
          <w:i w:val="false"/>
          <w:color w:val="000000"/>
          <w:sz w:val="28"/>
        </w:rPr>
        <w:t>
    диагностич.
</w:t>
      </w:r>
      <w:r>
        <w:br/>
      </w:r>
      <w:r>
        <w:rPr>
          <w:rFonts w:ascii="Times New Roman"/>
          <w:b w:val="false"/>
          <w:i w:val="false"/>
          <w:color w:val="000000"/>
          <w:sz w:val="28"/>
        </w:rPr>
        <w:t>
    поликлиники,
</w:t>
      </w:r>
      <w:r>
        <w:br/>
      </w:r>
      <w:r>
        <w:rPr>
          <w:rFonts w:ascii="Times New Roman"/>
          <w:b w:val="false"/>
          <w:i w:val="false"/>
          <w:color w:val="000000"/>
          <w:sz w:val="28"/>
        </w:rPr>
        <w:t>
    центры                         
</w:t>
      </w:r>
      <w:r>
        <w:br/>
      </w:r>
      <w:r>
        <w:rPr>
          <w:rFonts w:ascii="Times New Roman"/>
          <w:b w:val="false"/>
          <w:i w:val="false"/>
          <w:color w:val="000000"/>
          <w:sz w:val="28"/>
        </w:rPr>
        <w:t>
6   Частные ЛПО
</w:t>
      </w:r>
      <w:r>
        <w:br/>
      </w:r>
      <w:r>
        <w:rPr>
          <w:rFonts w:ascii="Times New Roman"/>
          <w:b w:val="false"/>
          <w:i w:val="false"/>
          <w:color w:val="000000"/>
          <w:sz w:val="28"/>
        </w:rPr>
        <w:t>
    Всего
</w:t>
      </w:r>
      <w:r>
        <w:br/>
      </w:r>
      <w:r>
        <w:rPr>
          <w:rFonts w:ascii="Times New Roman"/>
          <w:b w:val="false"/>
          <w:i w:val="false"/>
          <w:color w:val="000000"/>
          <w:sz w:val="28"/>
        </w:rPr>
        <w:t>
    в т.ч. город
</w:t>
      </w:r>
      <w:r>
        <w:br/>
      </w:r>
      <w:r>
        <w:rPr>
          <w:rFonts w:ascii="Times New Roman"/>
          <w:b w:val="false"/>
          <w:i w:val="false"/>
          <w:color w:val="000000"/>
          <w:sz w:val="28"/>
        </w:rPr>
        <w:t>
    в т.ч. село
</w:t>
      </w:r>
      <w:r>
        <w:br/>
      </w:r>
      <w:r>
        <w:rPr>
          <w:rFonts w:ascii="Times New Roman"/>
          <w:b w:val="false"/>
          <w:i w:val="false"/>
          <w:color w:val="000000"/>
          <w:sz w:val="28"/>
        </w:rPr>
        <w:t>
10. в т.ч.:
</w:t>
      </w:r>
      <w:r>
        <w:br/>
      </w:r>
      <w:r>
        <w:rPr>
          <w:rFonts w:ascii="Times New Roman"/>
          <w:b w:val="false"/>
          <w:i w:val="false"/>
          <w:color w:val="000000"/>
          <w:sz w:val="28"/>
        </w:rPr>
        <w:t>
11. Дневные стационары
</w:t>
      </w:r>
      <w:r>
        <w:br/>
      </w:r>
      <w:r>
        <w:rPr>
          <w:rFonts w:ascii="Times New Roman"/>
          <w:b w:val="false"/>
          <w:i w:val="false"/>
          <w:color w:val="000000"/>
          <w:sz w:val="28"/>
        </w:rPr>
        <w:t>
    в т.ч.:
</w:t>
      </w:r>
      <w:r>
        <w:br/>
      </w:r>
      <w:r>
        <w:rPr>
          <w:rFonts w:ascii="Times New Roman"/>
          <w:b w:val="false"/>
          <w:i w:val="false"/>
          <w:color w:val="000000"/>
          <w:sz w:val="28"/>
        </w:rPr>
        <w:t>
    Дневные стационары
</w:t>
      </w:r>
      <w:r>
        <w:br/>
      </w:r>
      <w:r>
        <w:rPr>
          <w:rFonts w:ascii="Times New Roman"/>
          <w:b w:val="false"/>
          <w:i w:val="false"/>
          <w:color w:val="000000"/>
          <w:sz w:val="28"/>
        </w:rPr>
        <w:t>
    Стационары на дому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Представлять ежемесячно, ежеквартально к 10 числу следующего за 
</w:t>
      </w:r>
      <w:r>
        <w:br/>
      </w:r>
      <w:r>
        <w:rPr>
          <w:rFonts w:ascii="Times New Roman"/>
          <w:b w:val="false"/>
          <w:i w:val="false"/>
          <w:color w:val="000000"/>
          <w:sz w:val="28"/>
        </w:rPr>
        <w:t>
отчетным периодом месяца
</w:t>
      </w:r>
    </w:p>
    <w:p>
      <w:pPr>
        <w:spacing w:after="0"/>
        <w:ind w:left="0"/>
        <w:jc w:val="both"/>
      </w:pPr>
      <w:r>
        <w:rPr>
          <w:rFonts w:ascii="Times New Roman"/>
          <w:b w:val="false"/>
          <w:i w:val="false"/>
          <w:color w:val="000000"/>
          <w:sz w:val="28"/>
        </w:rPr>
        <w:t>
   Таблица N 8 (Приложение 11 к Правилам о порядке проведения анализа и 
</w:t>
      </w:r>
      <w:r>
        <w:br/>
      </w:r>
      <w:r>
        <w:rPr>
          <w:rFonts w:ascii="Times New Roman"/>
          <w:b w:val="false"/>
          <w:i w:val="false"/>
          <w:color w:val="000000"/>
          <w:sz w:val="28"/>
        </w:rPr>
        <w:t>
   оценки качества гарантированного объема бесплатной медицинской помощи)  
</w:t>
      </w:r>
    </w:p>
    <w:p>
      <w:pPr>
        <w:spacing w:after="0"/>
        <w:ind w:left="0"/>
        <w:jc w:val="both"/>
      </w:pPr>
      <w:r>
        <w:rPr>
          <w:rFonts w:ascii="Times New Roman"/>
          <w:b w:val="false"/>
          <w:i w:val="false"/>
          <w:color w:val="000000"/>
          <w:sz w:val="28"/>
        </w:rPr>
        <w:t>
     Сводные данные по оценке уровня качества медицинской помощи (УКМП)
</w:t>
      </w:r>
      <w:r>
        <w:br/>
      </w:r>
      <w:r>
        <w:rPr>
          <w:rFonts w:ascii="Times New Roman"/>
          <w:b w:val="false"/>
          <w:i w:val="false"/>
          <w:color w:val="000000"/>
          <w:sz w:val="28"/>
        </w:rPr>
        <w:t>
     по стоматологической службе за _______ месяц 2000 г. по               
</w:t>
      </w:r>
      <w:r>
        <w:br/>
      </w:r>
      <w:r>
        <w:rPr>
          <w:rFonts w:ascii="Times New Roman"/>
          <w:b w:val="false"/>
          <w:i w:val="false"/>
          <w:color w:val="000000"/>
          <w:sz w:val="28"/>
        </w:rPr>
        <w:t>
                         ______ филиалу РГКП
</w:t>
      </w:r>
      <w:r>
        <w:br/>
      </w:r>
      <w:r>
        <w:rPr>
          <w:rFonts w:ascii="Times New Roman"/>
          <w:b w:val="false"/>
          <w:i w:val="false"/>
          <w:color w:val="000000"/>
          <w:sz w:val="28"/>
        </w:rPr>
        <w:t>
---------------------------------------------------------------------------
</w:t>
      </w:r>
      <w:r>
        <w:br/>
      </w:r>
      <w:r>
        <w:rPr>
          <w:rFonts w:ascii="Times New Roman"/>
          <w:b w:val="false"/>
          <w:i w:val="false"/>
          <w:color w:val="000000"/>
          <w:sz w:val="28"/>
        </w:rPr>
        <w:t>
 N !Наименование ЛПО !                Количество оценок УКМП
</w:t>
      </w:r>
      <w:r>
        <w:br/>
      </w:r>
      <w:r>
        <w:rPr>
          <w:rFonts w:ascii="Times New Roman"/>
          <w:b w:val="false"/>
          <w:i w:val="false"/>
          <w:color w:val="000000"/>
          <w:sz w:val="28"/>
        </w:rPr>
        <w:t>
п/п!                 !-----------------------------------------------------
</w:t>
      </w:r>
      <w:r>
        <w:br/>
      </w:r>
      <w:r>
        <w:rPr>
          <w:rFonts w:ascii="Times New Roman"/>
          <w:b w:val="false"/>
          <w:i w:val="false"/>
          <w:color w:val="000000"/>
          <w:sz w:val="28"/>
        </w:rPr>
        <w:t>
   !                 ! Всего  !               из них:
</w:t>
      </w:r>
      <w:r>
        <w:br/>
      </w:r>
      <w:r>
        <w:rPr>
          <w:rFonts w:ascii="Times New Roman"/>
          <w:b w:val="false"/>
          <w:i w:val="false"/>
          <w:color w:val="000000"/>
          <w:sz w:val="28"/>
        </w:rPr>
        <w:t>
   !                 !        !--------------------------------------------
</w:t>
      </w:r>
      <w:r>
        <w:br/>
      </w:r>
      <w:r>
        <w:rPr>
          <w:rFonts w:ascii="Times New Roman"/>
          <w:b w:val="false"/>
          <w:i w:val="false"/>
          <w:color w:val="000000"/>
          <w:sz w:val="28"/>
        </w:rPr>
        <w:t>
   !                 !        !Высокий!Достаточно!Средний!Ниже    !Низкий
</w:t>
      </w:r>
      <w:r>
        <w:br/>
      </w:r>
      <w:r>
        <w:rPr>
          <w:rFonts w:ascii="Times New Roman"/>
          <w:b w:val="false"/>
          <w:i w:val="false"/>
          <w:color w:val="000000"/>
          <w:sz w:val="28"/>
        </w:rPr>
        <w:t>
   !                 !        !       !  высокий !       !среднего!
</w:t>
      </w:r>
      <w:r>
        <w:br/>
      </w:r>
      <w:r>
        <w:rPr>
          <w:rFonts w:ascii="Times New Roman"/>
          <w:b w:val="false"/>
          <w:i w:val="false"/>
          <w:color w:val="000000"/>
          <w:sz w:val="28"/>
        </w:rPr>
        <w:t>
---------------------------------------------------------------------------
</w:t>
      </w:r>
      <w:r>
        <w:br/>
      </w:r>
      <w:r>
        <w:rPr>
          <w:rFonts w:ascii="Times New Roman"/>
          <w:b w:val="false"/>
          <w:i w:val="false"/>
          <w:color w:val="000000"/>
          <w:sz w:val="28"/>
        </w:rPr>
        <w:t>
   !       1         !   2    !   3   !    4     !   5   !    6   !   7      ---------------------------------------------------------------------------
</w:t>
      </w:r>
      <w:r>
        <w:br/>
      </w:r>
      <w:r>
        <w:rPr>
          <w:rFonts w:ascii="Times New Roman"/>
          <w:b w:val="false"/>
          <w:i w:val="false"/>
          <w:color w:val="000000"/>
          <w:sz w:val="28"/>
        </w:rPr>
        <w:t>
1. Самостоятельные  
</w:t>
      </w:r>
      <w:r>
        <w:br/>
      </w:r>
      <w:r>
        <w:rPr>
          <w:rFonts w:ascii="Times New Roman"/>
          <w:b w:val="false"/>
          <w:i w:val="false"/>
          <w:color w:val="000000"/>
          <w:sz w:val="28"/>
        </w:rPr>
        <w:t>
   гос. стоматолог.
</w:t>
      </w:r>
      <w:r>
        <w:br/>
      </w:r>
      <w:r>
        <w:rPr>
          <w:rFonts w:ascii="Times New Roman"/>
          <w:b w:val="false"/>
          <w:i w:val="false"/>
          <w:color w:val="000000"/>
          <w:sz w:val="28"/>
        </w:rPr>
        <w:t>
   учреждения:                      3 
</w:t>
      </w:r>
      <w:r>
        <w:br/>
      </w:r>
      <w:r>
        <w:rPr>
          <w:rFonts w:ascii="Times New Roman"/>
          <w:b w:val="false"/>
          <w:i w:val="false"/>
          <w:color w:val="000000"/>
          <w:sz w:val="28"/>
        </w:rPr>
        <w:t>
   Гор. стом.п-ка
</w:t>
      </w:r>
      <w:r>
        <w:br/>
      </w:r>
      <w:r>
        <w:rPr>
          <w:rFonts w:ascii="Times New Roman"/>
          <w:b w:val="false"/>
          <w:i w:val="false"/>
          <w:color w:val="000000"/>
          <w:sz w:val="28"/>
        </w:rPr>
        <w:t>
   Гор. детская  
</w:t>
      </w:r>
      <w:r>
        <w:br/>
      </w:r>
      <w:r>
        <w:rPr>
          <w:rFonts w:ascii="Times New Roman"/>
          <w:b w:val="false"/>
          <w:i w:val="false"/>
          <w:color w:val="000000"/>
          <w:sz w:val="28"/>
        </w:rPr>
        <w:t>
   стом.п-ка  
</w:t>
      </w:r>
      <w:r>
        <w:br/>
      </w:r>
      <w:r>
        <w:rPr>
          <w:rFonts w:ascii="Times New Roman"/>
          <w:b w:val="false"/>
          <w:i w:val="false"/>
          <w:color w:val="000000"/>
          <w:sz w:val="28"/>
        </w:rPr>
        <w:t>
   Районная стом.
</w:t>
      </w:r>
      <w:r>
        <w:br/>
      </w:r>
      <w:r>
        <w:rPr>
          <w:rFonts w:ascii="Times New Roman"/>
          <w:b w:val="false"/>
          <w:i w:val="false"/>
          <w:color w:val="000000"/>
          <w:sz w:val="28"/>
        </w:rPr>
        <w:t>
   поликлиника
</w:t>
      </w:r>
      <w:r>
        <w:br/>
      </w:r>
      <w:r>
        <w:rPr>
          <w:rFonts w:ascii="Times New Roman"/>
          <w:b w:val="false"/>
          <w:i w:val="false"/>
          <w:color w:val="000000"/>
          <w:sz w:val="28"/>
        </w:rPr>
        <w:t>
2. Областная б-ца
</w:t>
      </w:r>
      <w:r>
        <w:br/>
      </w:r>
      <w:r>
        <w:rPr>
          <w:rFonts w:ascii="Times New Roman"/>
          <w:b w:val="false"/>
          <w:i w:val="false"/>
          <w:color w:val="000000"/>
          <w:sz w:val="28"/>
        </w:rPr>
        <w:t>
3. обл. детская
</w:t>
      </w:r>
      <w:r>
        <w:br/>
      </w:r>
      <w:r>
        <w:rPr>
          <w:rFonts w:ascii="Times New Roman"/>
          <w:b w:val="false"/>
          <w:i w:val="false"/>
          <w:color w:val="000000"/>
          <w:sz w:val="28"/>
        </w:rPr>
        <w:t>
   больница
</w:t>
      </w:r>
      <w:r>
        <w:br/>
      </w:r>
      <w:r>
        <w:rPr>
          <w:rFonts w:ascii="Times New Roman"/>
          <w:b w:val="false"/>
          <w:i w:val="false"/>
          <w:color w:val="000000"/>
          <w:sz w:val="28"/>
        </w:rPr>
        <w:t>
4. ж/д бол-ца
</w:t>
      </w:r>
      <w:r>
        <w:br/>
      </w:r>
      <w:r>
        <w:rPr>
          <w:rFonts w:ascii="Times New Roman"/>
          <w:b w:val="false"/>
          <w:i w:val="false"/>
          <w:color w:val="000000"/>
          <w:sz w:val="28"/>
        </w:rPr>
        <w:t>
5. ЦРБ
</w:t>
      </w:r>
      <w:r>
        <w:br/>
      </w:r>
      <w:r>
        <w:rPr>
          <w:rFonts w:ascii="Times New Roman"/>
          <w:b w:val="false"/>
          <w:i w:val="false"/>
          <w:color w:val="000000"/>
          <w:sz w:val="28"/>
        </w:rPr>
        <w:t>
6. ТМО      
</w:t>
      </w:r>
      <w:r>
        <w:br/>
      </w:r>
      <w:r>
        <w:rPr>
          <w:rFonts w:ascii="Times New Roman"/>
          <w:b w:val="false"/>
          <w:i w:val="false"/>
          <w:color w:val="000000"/>
          <w:sz w:val="28"/>
        </w:rPr>
        <w:t>
7. СВА
</w:t>
      </w:r>
      <w:r>
        <w:br/>
      </w:r>
      <w:r>
        <w:rPr>
          <w:rFonts w:ascii="Times New Roman"/>
          <w:b w:val="false"/>
          <w:i w:val="false"/>
          <w:color w:val="000000"/>
          <w:sz w:val="28"/>
        </w:rPr>
        <w:t>
10 Диспансеры:
</w:t>
      </w:r>
      <w:r>
        <w:br/>
      </w:r>
      <w:r>
        <w:rPr>
          <w:rFonts w:ascii="Times New Roman"/>
          <w:b w:val="false"/>
          <w:i w:val="false"/>
          <w:color w:val="000000"/>
          <w:sz w:val="28"/>
        </w:rPr>
        <w:t>
   противо-
</w:t>
      </w:r>
      <w:r>
        <w:br/>
      </w:r>
      <w:r>
        <w:rPr>
          <w:rFonts w:ascii="Times New Roman"/>
          <w:b w:val="false"/>
          <w:i w:val="false"/>
          <w:color w:val="000000"/>
          <w:sz w:val="28"/>
        </w:rPr>
        <w:t>
   туберкулезный
</w:t>
      </w:r>
      <w:r>
        <w:br/>
      </w:r>
      <w:r>
        <w:rPr>
          <w:rFonts w:ascii="Times New Roman"/>
          <w:b w:val="false"/>
          <w:i w:val="false"/>
          <w:color w:val="000000"/>
          <w:sz w:val="28"/>
        </w:rPr>
        <w:t>
   онкологический
</w:t>
      </w:r>
      <w:r>
        <w:br/>
      </w:r>
      <w:r>
        <w:rPr>
          <w:rFonts w:ascii="Times New Roman"/>
          <w:b w:val="false"/>
          <w:i w:val="false"/>
          <w:color w:val="000000"/>
          <w:sz w:val="28"/>
        </w:rPr>
        <w:t>
   кожно-
</w:t>
      </w:r>
      <w:r>
        <w:br/>
      </w:r>
      <w:r>
        <w:rPr>
          <w:rFonts w:ascii="Times New Roman"/>
          <w:b w:val="false"/>
          <w:i w:val="false"/>
          <w:color w:val="000000"/>
          <w:sz w:val="28"/>
        </w:rPr>
        <w:t>
   венерологический
</w:t>
      </w:r>
      <w:r>
        <w:br/>
      </w:r>
      <w:r>
        <w:rPr>
          <w:rFonts w:ascii="Times New Roman"/>
          <w:b w:val="false"/>
          <w:i w:val="false"/>
          <w:color w:val="000000"/>
          <w:sz w:val="28"/>
        </w:rPr>
        <w:t>
   психо-
</w:t>
      </w:r>
      <w:r>
        <w:br/>
      </w:r>
      <w:r>
        <w:rPr>
          <w:rFonts w:ascii="Times New Roman"/>
          <w:b w:val="false"/>
          <w:i w:val="false"/>
          <w:color w:val="000000"/>
          <w:sz w:val="28"/>
        </w:rPr>
        <w:t>
   неврологический
</w:t>
      </w:r>
      <w:r>
        <w:br/>
      </w:r>
      <w:r>
        <w:rPr>
          <w:rFonts w:ascii="Times New Roman"/>
          <w:b w:val="false"/>
          <w:i w:val="false"/>
          <w:color w:val="000000"/>
          <w:sz w:val="28"/>
        </w:rPr>
        <w:t>
   наркологический
</w:t>
      </w:r>
      <w:r>
        <w:br/>
      </w:r>
      <w:r>
        <w:rPr>
          <w:rFonts w:ascii="Times New Roman"/>
          <w:b w:val="false"/>
          <w:i w:val="false"/>
          <w:color w:val="000000"/>
          <w:sz w:val="28"/>
        </w:rPr>
        <w:t>
11 Частные стом.ЛПО
</w:t>
      </w:r>
      <w:r>
        <w:br/>
      </w:r>
      <w:r>
        <w:rPr>
          <w:rFonts w:ascii="Times New Roman"/>
          <w:b w:val="false"/>
          <w:i w:val="false"/>
          <w:color w:val="000000"/>
          <w:sz w:val="28"/>
        </w:rPr>
        <w:t>
   Всего:
</w:t>
      </w:r>
      <w:r>
        <w:br/>
      </w:r>
      <w:r>
        <w:rPr>
          <w:rFonts w:ascii="Times New Roman"/>
          <w:b w:val="false"/>
          <w:i w:val="false"/>
          <w:color w:val="000000"/>
          <w:sz w:val="28"/>
        </w:rPr>
        <w:t>
   в т.ч. город
</w:t>
      </w:r>
      <w:r>
        <w:br/>
      </w:r>
      <w:r>
        <w:rPr>
          <w:rFonts w:ascii="Times New Roman"/>
          <w:b w:val="false"/>
          <w:i w:val="false"/>
          <w:color w:val="000000"/>
          <w:sz w:val="28"/>
        </w:rPr>
        <w:t>
   в т.ч. село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Представлять ежемесячно, ежеквартально к 10 числу следующего за 
</w:t>
      </w:r>
      <w:r>
        <w:br/>
      </w:r>
      <w:r>
        <w:rPr>
          <w:rFonts w:ascii="Times New Roman"/>
          <w:b w:val="false"/>
          <w:i w:val="false"/>
          <w:color w:val="000000"/>
          <w:sz w:val="28"/>
        </w:rPr>
        <w:t>
отчетным периодом месяца
</w:t>
      </w:r>
    </w:p>
    <w:p>
      <w:pPr>
        <w:spacing w:after="0"/>
        <w:ind w:left="0"/>
        <w:jc w:val="both"/>
      </w:pPr>
      <w:r>
        <w:rPr>
          <w:rFonts w:ascii="Times New Roman"/>
          <w:b w:val="false"/>
          <w:i w:val="false"/>
          <w:color w:val="000000"/>
          <w:sz w:val="28"/>
        </w:rPr>
        <w:t>
    Таблица N 9 (Приложение 11 к Правилам о порядке проведения анализа и 
</w:t>
      </w:r>
      <w:r>
        <w:br/>
      </w:r>
      <w:r>
        <w:rPr>
          <w:rFonts w:ascii="Times New Roman"/>
          <w:b w:val="false"/>
          <w:i w:val="false"/>
          <w:color w:val="000000"/>
          <w:sz w:val="28"/>
        </w:rPr>
        <w:t>
   оценки качества гарантированного объема бесплатной медицинской помощи)  
</w:t>
      </w:r>
    </w:p>
    <w:p>
      <w:pPr>
        <w:spacing w:after="0"/>
        <w:ind w:left="0"/>
        <w:jc w:val="both"/>
      </w:pPr>
      <w:r>
        <w:rPr>
          <w:rFonts w:ascii="Times New Roman"/>
          <w:b w:val="false"/>
          <w:i w:val="false"/>
          <w:color w:val="000000"/>
          <w:sz w:val="28"/>
        </w:rPr>
        <w:t>
     Сводные данные по оценке уровня качества медицинской помощи (УКМП)
</w:t>
      </w:r>
      <w:r>
        <w:br/>
      </w:r>
      <w:r>
        <w:rPr>
          <w:rFonts w:ascii="Times New Roman"/>
          <w:b w:val="false"/>
          <w:i w:val="false"/>
          <w:color w:val="000000"/>
          <w:sz w:val="28"/>
        </w:rPr>
        <w:t>
       по стационару за _______ месяц 2000 г. по  ______ филиалу РГКП
</w:t>
      </w:r>
      <w:r>
        <w:br/>
      </w:r>
      <w:r>
        <w:rPr>
          <w:rFonts w:ascii="Times New Roman"/>
          <w:b w:val="false"/>
          <w:i w:val="false"/>
          <w:color w:val="000000"/>
          <w:sz w:val="28"/>
        </w:rPr>
        <w:t>
---------------------------------------------------------------------------
</w:t>
      </w:r>
      <w:r>
        <w:br/>
      </w:r>
      <w:r>
        <w:rPr>
          <w:rFonts w:ascii="Times New Roman"/>
          <w:b w:val="false"/>
          <w:i w:val="false"/>
          <w:color w:val="000000"/>
          <w:sz w:val="28"/>
        </w:rPr>
        <w:t>
 N !Наименование ЛПО !                Количество оценок УКМП
</w:t>
      </w:r>
      <w:r>
        <w:br/>
      </w:r>
      <w:r>
        <w:rPr>
          <w:rFonts w:ascii="Times New Roman"/>
          <w:b w:val="false"/>
          <w:i w:val="false"/>
          <w:color w:val="000000"/>
          <w:sz w:val="28"/>
        </w:rPr>
        <w:t>
п/п!                 !-----------------------------------------------------
</w:t>
      </w:r>
      <w:r>
        <w:br/>
      </w:r>
      <w:r>
        <w:rPr>
          <w:rFonts w:ascii="Times New Roman"/>
          <w:b w:val="false"/>
          <w:i w:val="false"/>
          <w:color w:val="000000"/>
          <w:sz w:val="28"/>
        </w:rPr>
        <w:t>
   !                 ! Всего  !           из них:
</w:t>
      </w:r>
      <w:r>
        <w:br/>
      </w:r>
      <w:r>
        <w:rPr>
          <w:rFonts w:ascii="Times New Roman"/>
          <w:b w:val="false"/>
          <w:i w:val="false"/>
          <w:color w:val="000000"/>
          <w:sz w:val="28"/>
        </w:rPr>
        <w:t>
   !                 !        !--------------------------------------------
</w:t>
      </w:r>
      <w:r>
        <w:br/>
      </w:r>
      <w:r>
        <w:rPr>
          <w:rFonts w:ascii="Times New Roman"/>
          <w:b w:val="false"/>
          <w:i w:val="false"/>
          <w:color w:val="000000"/>
          <w:sz w:val="28"/>
        </w:rPr>
        <w:t>
   !                 !        !Высокий!Достаточно!Средний!Ниже    !Низкий
</w:t>
      </w:r>
      <w:r>
        <w:br/>
      </w:r>
      <w:r>
        <w:rPr>
          <w:rFonts w:ascii="Times New Roman"/>
          <w:b w:val="false"/>
          <w:i w:val="false"/>
          <w:color w:val="000000"/>
          <w:sz w:val="28"/>
        </w:rPr>
        <w:t>
   !                 !        !       !  высокий !       !среднего!
</w:t>
      </w:r>
      <w:r>
        <w:br/>
      </w:r>
      <w:r>
        <w:rPr>
          <w:rFonts w:ascii="Times New Roman"/>
          <w:b w:val="false"/>
          <w:i w:val="false"/>
          <w:color w:val="000000"/>
          <w:sz w:val="28"/>
        </w:rPr>
        <w:t>
---------------------------------------------------------------------------
</w:t>
      </w:r>
      <w:r>
        <w:br/>
      </w:r>
      <w:r>
        <w:rPr>
          <w:rFonts w:ascii="Times New Roman"/>
          <w:b w:val="false"/>
          <w:i w:val="false"/>
          <w:color w:val="000000"/>
          <w:sz w:val="28"/>
        </w:rPr>
        <w:t>
   !       1         !   2    !   3   !    4     !   5   !    6   !   7
</w:t>
      </w:r>
      <w:r>
        <w:br/>
      </w:r>
      <w:r>
        <w:rPr>
          <w:rFonts w:ascii="Times New Roman"/>
          <w:b w:val="false"/>
          <w:i w:val="false"/>
          <w:color w:val="000000"/>
          <w:sz w:val="28"/>
        </w:rPr>
        <w:t>
---------------------------------------------------------------------------
</w:t>
      </w:r>
      <w:r>
        <w:br/>
      </w:r>
      <w:r>
        <w:rPr>
          <w:rFonts w:ascii="Times New Roman"/>
          <w:b w:val="false"/>
          <w:i w:val="false"/>
          <w:color w:val="000000"/>
          <w:sz w:val="28"/>
        </w:rPr>
        <w:t>
1.  Больничные      
</w:t>
      </w:r>
      <w:r>
        <w:br/>
      </w:r>
      <w:r>
        <w:rPr>
          <w:rFonts w:ascii="Times New Roman"/>
          <w:b w:val="false"/>
          <w:i w:val="false"/>
          <w:color w:val="000000"/>
          <w:sz w:val="28"/>
        </w:rPr>
        <w:t>
    учреждения:                       
</w:t>
      </w:r>
      <w:r>
        <w:br/>
      </w:r>
      <w:r>
        <w:rPr>
          <w:rFonts w:ascii="Times New Roman"/>
          <w:b w:val="false"/>
          <w:i w:val="false"/>
          <w:color w:val="000000"/>
          <w:sz w:val="28"/>
        </w:rPr>
        <w:t>
    Областная б-ца
</w:t>
      </w:r>
      <w:r>
        <w:br/>
      </w:r>
      <w:r>
        <w:rPr>
          <w:rFonts w:ascii="Times New Roman"/>
          <w:b w:val="false"/>
          <w:i w:val="false"/>
          <w:color w:val="000000"/>
          <w:sz w:val="28"/>
        </w:rPr>
        <w:t>
    областная     
</w:t>
      </w:r>
      <w:r>
        <w:br/>
      </w:r>
      <w:r>
        <w:rPr>
          <w:rFonts w:ascii="Times New Roman"/>
          <w:b w:val="false"/>
          <w:i w:val="false"/>
          <w:color w:val="000000"/>
          <w:sz w:val="28"/>
        </w:rPr>
        <w:t>
    детская бол-ца
</w:t>
      </w:r>
      <w:r>
        <w:br/>
      </w:r>
      <w:r>
        <w:rPr>
          <w:rFonts w:ascii="Times New Roman"/>
          <w:b w:val="false"/>
          <w:i w:val="false"/>
          <w:color w:val="000000"/>
          <w:sz w:val="28"/>
        </w:rPr>
        <w:t>
    Городская б-ца
</w:t>
      </w:r>
      <w:r>
        <w:br/>
      </w:r>
      <w:r>
        <w:rPr>
          <w:rFonts w:ascii="Times New Roman"/>
          <w:b w:val="false"/>
          <w:i w:val="false"/>
          <w:color w:val="000000"/>
          <w:sz w:val="28"/>
        </w:rPr>
        <w:t>
    Городская 
</w:t>
      </w:r>
      <w:r>
        <w:br/>
      </w:r>
      <w:r>
        <w:rPr>
          <w:rFonts w:ascii="Times New Roman"/>
          <w:b w:val="false"/>
          <w:i w:val="false"/>
          <w:color w:val="000000"/>
          <w:sz w:val="28"/>
        </w:rPr>
        <w:t>
    детская б-ца 
</w:t>
      </w:r>
      <w:r>
        <w:br/>
      </w:r>
      <w:r>
        <w:rPr>
          <w:rFonts w:ascii="Times New Roman"/>
          <w:b w:val="false"/>
          <w:i w:val="false"/>
          <w:color w:val="000000"/>
          <w:sz w:val="28"/>
        </w:rPr>
        <w:t>
    Городская б-ца СМП
</w:t>
      </w:r>
      <w:r>
        <w:br/>
      </w:r>
      <w:r>
        <w:rPr>
          <w:rFonts w:ascii="Times New Roman"/>
          <w:b w:val="false"/>
          <w:i w:val="false"/>
          <w:color w:val="000000"/>
          <w:sz w:val="28"/>
        </w:rPr>
        <w:t>
    Ж/д больница 
</w:t>
      </w:r>
      <w:r>
        <w:br/>
      </w:r>
      <w:r>
        <w:rPr>
          <w:rFonts w:ascii="Times New Roman"/>
          <w:b w:val="false"/>
          <w:i w:val="false"/>
          <w:color w:val="000000"/>
          <w:sz w:val="28"/>
        </w:rPr>
        <w:t>
    ЦРБ
</w:t>
      </w:r>
      <w:r>
        <w:br/>
      </w:r>
      <w:r>
        <w:rPr>
          <w:rFonts w:ascii="Times New Roman"/>
          <w:b w:val="false"/>
          <w:i w:val="false"/>
          <w:color w:val="000000"/>
          <w:sz w:val="28"/>
        </w:rPr>
        <w:t>
    РБ      
</w:t>
      </w:r>
      <w:r>
        <w:br/>
      </w:r>
      <w:r>
        <w:rPr>
          <w:rFonts w:ascii="Times New Roman"/>
          <w:b w:val="false"/>
          <w:i w:val="false"/>
          <w:color w:val="000000"/>
          <w:sz w:val="28"/>
        </w:rPr>
        <w:t>
    Сельская б-ца (СБ)
</w:t>
      </w:r>
      <w:r>
        <w:br/>
      </w:r>
      <w:r>
        <w:rPr>
          <w:rFonts w:ascii="Times New Roman"/>
          <w:b w:val="false"/>
          <w:i w:val="false"/>
          <w:color w:val="000000"/>
          <w:sz w:val="28"/>
        </w:rPr>
        <w:t>
    Туберкулезная
</w:t>
      </w:r>
      <w:r>
        <w:br/>
      </w:r>
      <w:r>
        <w:rPr>
          <w:rFonts w:ascii="Times New Roman"/>
          <w:b w:val="false"/>
          <w:i w:val="false"/>
          <w:color w:val="000000"/>
          <w:sz w:val="28"/>
        </w:rPr>
        <w:t>
    Офтальмологическая
</w:t>
      </w:r>
      <w:r>
        <w:br/>
      </w:r>
      <w:r>
        <w:rPr>
          <w:rFonts w:ascii="Times New Roman"/>
          <w:b w:val="false"/>
          <w:i w:val="false"/>
          <w:color w:val="000000"/>
          <w:sz w:val="28"/>
        </w:rPr>
        <w:t>
    Психиатрическая
</w:t>
      </w:r>
      <w:r>
        <w:br/>
      </w:r>
      <w:r>
        <w:rPr>
          <w:rFonts w:ascii="Times New Roman"/>
          <w:b w:val="false"/>
          <w:i w:val="false"/>
          <w:color w:val="000000"/>
          <w:sz w:val="28"/>
        </w:rPr>
        <w:t>
    Наркологическая 
</w:t>
      </w:r>
      <w:r>
        <w:br/>
      </w:r>
      <w:r>
        <w:rPr>
          <w:rFonts w:ascii="Times New Roman"/>
          <w:b w:val="false"/>
          <w:i w:val="false"/>
          <w:color w:val="000000"/>
          <w:sz w:val="28"/>
        </w:rPr>
        <w:t>
3.  Диспансеры:
</w:t>
      </w:r>
      <w:r>
        <w:br/>
      </w:r>
      <w:r>
        <w:rPr>
          <w:rFonts w:ascii="Times New Roman"/>
          <w:b w:val="false"/>
          <w:i w:val="false"/>
          <w:color w:val="000000"/>
          <w:sz w:val="28"/>
        </w:rPr>
        <w:t>
    противо-
</w:t>
      </w:r>
      <w:r>
        <w:br/>
      </w:r>
      <w:r>
        <w:rPr>
          <w:rFonts w:ascii="Times New Roman"/>
          <w:b w:val="false"/>
          <w:i w:val="false"/>
          <w:color w:val="000000"/>
          <w:sz w:val="28"/>
        </w:rPr>
        <w:t>
    туберкулезный
</w:t>
      </w:r>
      <w:r>
        <w:br/>
      </w:r>
      <w:r>
        <w:rPr>
          <w:rFonts w:ascii="Times New Roman"/>
          <w:b w:val="false"/>
          <w:i w:val="false"/>
          <w:color w:val="000000"/>
          <w:sz w:val="28"/>
        </w:rPr>
        <w:t>
    онкологический
</w:t>
      </w:r>
      <w:r>
        <w:br/>
      </w:r>
      <w:r>
        <w:rPr>
          <w:rFonts w:ascii="Times New Roman"/>
          <w:b w:val="false"/>
          <w:i w:val="false"/>
          <w:color w:val="000000"/>
          <w:sz w:val="28"/>
        </w:rPr>
        <w:t>
    кожно-
</w:t>
      </w:r>
      <w:r>
        <w:br/>
      </w:r>
      <w:r>
        <w:rPr>
          <w:rFonts w:ascii="Times New Roman"/>
          <w:b w:val="false"/>
          <w:i w:val="false"/>
          <w:color w:val="000000"/>
          <w:sz w:val="28"/>
        </w:rPr>
        <w:t>
    венерологический
</w:t>
      </w:r>
      <w:r>
        <w:br/>
      </w:r>
      <w:r>
        <w:rPr>
          <w:rFonts w:ascii="Times New Roman"/>
          <w:b w:val="false"/>
          <w:i w:val="false"/>
          <w:color w:val="000000"/>
          <w:sz w:val="28"/>
        </w:rPr>
        <w:t>
    психо-
</w:t>
      </w:r>
      <w:r>
        <w:br/>
      </w:r>
      <w:r>
        <w:rPr>
          <w:rFonts w:ascii="Times New Roman"/>
          <w:b w:val="false"/>
          <w:i w:val="false"/>
          <w:color w:val="000000"/>
          <w:sz w:val="28"/>
        </w:rPr>
        <w:t>
    неврологический
</w:t>
      </w:r>
      <w:r>
        <w:br/>
      </w:r>
      <w:r>
        <w:rPr>
          <w:rFonts w:ascii="Times New Roman"/>
          <w:b w:val="false"/>
          <w:i w:val="false"/>
          <w:color w:val="000000"/>
          <w:sz w:val="28"/>
        </w:rPr>
        <w:t>
    наркологический
</w:t>
      </w:r>
      <w:r>
        <w:br/>
      </w:r>
      <w:r>
        <w:rPr>
          <w:rFonts w:ascii="Times New Roman"/>
          <w:b w:val="false"/>
          <w:i w:val="false"/>
          <w:color w:val="000000"/>
          <w:sz w:val="28"/>
        </w:rPr>
        <w:t>
4.  Учреждения (организ.)
</w:t>
      </w:r>
      <w:r>
        <w:br/>
      </w:r>
      <w:r>
        <w:rPr>
          <w:rFonts w:ascii="Times New Roman"/>
          <w:b w:val="false"/>
          <w:i w:val="false"/>
          <w:color w:val="000000"/>
          <w:sz w:val="28"/>
        </w:rPr>
        <w:t>
    охраны материнства
</w:t>
      </w:r>
      <w:r>
        <w:br/>
      </w:r>
      <w:r>
        <w:rPr>
          <w:rFonts w:ascii="Times New Roman"/>
          <w:b w:val="false"/>
          <w:i w:val="false"/>
          <w:color w:val="000000"/>
          <w:sz w:val="28"/>
        </w:rPr>
        <w:t>
    и детства):
</w:t>
      </w:r>
      <w:r>
        <w:br/>
      </w:r>
      <w:r>
        <w:rPr>
          <w:rFonts w:ascii="Times New Roman"/>
          <w:b w:val="false"/>
          <w:i w:val="false"/>
          <w:color w:val="000000"/>
          <w:sz w:val="28"/>
        </w:rPr>
        <w:t>
    Перинатальный центр
</w:t>
      </w:r>
      <w:r>
        <w:br/>
      </w:r>
      <w:r>
        <w:rPr>
          <w:rFonts w:ascii="Times New Roman"/>
          <w:b w:val="false"/>
          <w:i w:val="false"/>
          <w:color w:val="000000"/>
          <w:sz w:val="28"/>
        </w:rPr>
        <w:t>
    Род.дом
</w:t>
      </w:r>
      <w:r>
        <w:br/>
      </w:r>
      <w:r>
        <w:rPr>
          <w:rFonts w:ascii="Times New Roman"/>
          <w:b w:val="false"/>
          <w:i w:val="false"/>
          <w:color w:val="000000"/>
          <w:sz w:val="28"/>
        </w:rPr>
        <w:t>
5.  ТМО
</w:t>
      </w:r>
      <w:r>
        <w:br/>
      </w:r>
      <w:r>
        <w:rPr>
          <w:rFonts w:ascii="Times New Roman"/>
          <w:b w:val="false"/>
          <w:i w:val="false"/>
          <w:color w:val="000000"/>
          <w:sz w:val="28"/>
        </w:rPr>
        <w:t>
6.  Частные ЛПО
</w:t>
      </w:r>
      <w:r>
        <w:br/>
      </w:r>
      <w:r>
        <w:rPr>
          <w:rFonts w:ascii="Times New Roman"/>
          <w:b w:val="false"/>
          <w:i w:val="false"/>
          <w:color w:val="000000"/>
          <w:sz w:val="28"/>
        </w:rPr>
        <w:t>
    Всего:
</w:t>
      </w:r>
      <w:r>
        <w:br/>
      </w:r>
      <w:r>
        <w:rPr>
          <w:rFonts w:ascii="Times New Roman"/>
          <w:b w:val="false"/>
          <w:i w:val="false"/>
          <w:color w:val="000000"/>
          <w:sz w:val="28"/>
        </w:rPr>
        <w:t>
    в т.ч. город
</w:t>
      </w:r>
      <w:r>
        <w:br/>
      </w:r>
      <w:r>
        <w:rPr>
          <w:rFonts w:ascii="Times New Roman"/>
          <w:b w:val="false"/>
          <w:i w:val="false"/>
          <w:color w:val="000000"/>
          <w:sz w:val="28"/>
        </w:rPr>
        <w:t>
    в т.ч. село             
</w:t>
      </w:r>
      <w:r>
        <w:br/>
      </w:r>
      <w:r>
        <w:rPr>
          <w:rFonts w:ascii="Times New Roman"/>
          <w:b w:val="false"/>
          <w:i w:val="false"/>
          <w:color w:val="000000"/>
          <w:sz w:val="28"/>
        </w:rPr>
        <w:t>
---------------------------------------------------------------------------
</w:t>
      </w:r>
      <w:r>
        <w:br/>
      </w: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Директор филиала РГП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12
</w:t>
      </w:r>
      <w:r>
        <w:br/>
      </w:r>
      <w:r>
        <w:rPr>
          <w:rFonts w:ascii="Times New Roman"/>
          <w:b w:val="false"/>
          <w:i w:val="false"/>
          <w:color w:val="000000"/>
          <w:sz w:val="28"/>
        </w:rPr>
        <w:t>
                                     к Правилам о порядке проведения 
</w:t>
      </w:r>
      <w:r>
        <w:br/>
      </w:r>
      <w:r>
        <w:rPr>
          <w:rFonts w:ascii="Times New Roman"/>
          <w:b w:val="false"/>
          <w:i w:val="false"/>
          <w:color w:val="000000"/>
          <w:sz w:val="28"/>
        </w:rPr>
        <w:t>
                                     анализа и оценки качества 
</w:t>
      </w:r>
      <w:r>
        <w:br/>
      </w:r>
      <w:r>
        <w:rPr>
          <w:rFonts w:ascii="Times New Roman"/>
          <w:b w:val="false"/>
          <w:i w:val="false"/>
          <w:color w:val="000000"/>
          <w:sz w:val="28"/>
        </w:rPr>
        <w:t>
                                     гарантированного объема бесплатной 
</w:t>
      </w:r>
      <w:r>
        <w:br/>
      </w:r>
      <w:r>
        <w:rPr>
          <w:rFonts w:ascii="Times New Roman"/>
          <w:b w:val="false"/>
          <w:i w:val="false"/>
          <w:color w:val="000000"/>
          <w:sz w:val="28"/>
        </w:rPr>
        <w:t>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заполнению сводных данных по анализу и оценке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качества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N 1
</w:t>
      </w:r>
    </w:p>
    <w:p>
      <w:pPr>
        <w:spacing w:after="0"/>
        <w:ind w:left="0"/>
        <w:jc w:val="both"/>
      </w:pPr>
      <w:r>
        <w:rPr>
          <w:rFonts w:ascii="Times New Roman"/>
          <w:b w:val="false"/>
          <w:i w:val="false"/>
          <w:color w:val="000000"/>
          <w:sz w:val="28"/>
        </w:rPr>
        <w:t>
          "Сводные данные об объеме проведенной экспертизы 
</w:t>
      </w:r>
      <w:r>
        <w:br/>
      </w:r>
      <w:r>
        <w:rPr>
          <w:rFonts w:ascii="Times New Roman"/>
          <w:b w:val="false"/>
          <w:i w:val="false"/>
          <w:color w:val="000000"/>
          <w:sz w:val="28"/>
        </w:rPr>
        <w:t>
                          по специальностям"           
</w:t>
      </w:r>
    </w:p>
    <w:p>
      <w:pPr>
        <w:spacing w:after="0"/>
        <w:ind w:left="0"/>
        <w:jc w:val="both"/>
      </w:pPr>
      <w:r>
        <w:rPr>
          <w:rFonts w:ascii="Times New Roman"/>
          <w:b w:val="false"/>
          <w:i w:val="false"/>
          <w:color w:val="000000"/>
          <w:sz w:val="28"/>
        </w:rPr>
        <w:t>
      Графа 2: "Всего штатных экспертов" 
</w:t>
      </w:r>
    </w:p>
    <w:p>
      <w:pPr>
        <w:spacing w:after="0"/>
        <w:ind w:left="0"/>
        <w:jc w:val="both"/>
      </w:pPr>
      <w:r>
        <w:rPr>
          <w:rFonts w:ascii="Times New Roman"/>
          <w:b w:val="false"/>
          <w:i w:val="false"/>
          <w:color w:val="000000"/>
          <w:sz w:val="28"/>
        </w:rPr>
        <w:t>
      В строке "Итого" проставляется общее количество штатных экспертов, т. е. графа 2 составляет сумму граф 8, 13, 18, 23, 28, 33. 
</w:t>
      </w:r>
      <w:r>
        <w:br/>
      </w:r>
      <w:r>
        <w:rPr>
          <w:rFonts w:ascii="Times New Roman"/>
          <w:b w:val="false"/>
          <w:i w:val="false"/>
          <w:color w:val="000000"/>
          <w:sz w:val="28"/>
        </w:rPr>
        <w:t>
      Графа 3: "Всего экспертиз" 
</w:t>
      </w:r>
      <w:r>
        <w:br/>
      </w:r>
      <w:r>
        <w:rPr>
          <w:rFonts w:ascii="Times New Roman"/>
          <w:b w:val="false"/>
          <w:i w:val="false"/>
          <w:color w:val="000000"/>
          <w:sz w:val="28"/>
        </w:rPr>
        <w:t>
      В строке "Итого" проставляется сумма экспертиз, проведенных всеми штатными экспертами в отчетном месяце, т.е. графа 3 составляет сумму граф 9, 14, 19, 24, 29, 34. 
</w:t>
      </w:r>
      <w:r>
        <w:br/>
      </w:r>
      <w:r>
        <w:rPr>
          <w:rFonts w:ascii="Times New Roman"/>
          <w:b w:val="false"/>
          <w:i w:val="false"/>
          <w:color w:val="000000"/>
          <w:sz w:val="28"/>
        </w:rPr>
        <w:t>
      Графа 4: "Из них с дефектами" 
</w:t>
      </w:r>
      <w:r>
        <w:br/>
      </w:r>
      <w:r>
        <w:rPr>
          <w:rFonts w:ascii="Times New Roman"/>
          <w:b w:val="false"/>
          <w:i w:val="false"/>
          <w:color w:val="000000"/>
          <w:sz w:val="28"/>
        </w:rPr>
        <w:t>
      В данную графу заносится количество экспертиз, в которых были обнаружены дефекты в оказании гарантированного объема бесплатной медицинской помощи, как по организационным вопросам, так и по качеству медицинской помощи и составляет сумму граф 10, 15, 20, 25, 30, 35. В строке "Итого" проставляется общее количество экспертиз с дефектами по строкам.
</w:t>
      </w:r>
    </w:p>
    <w:p>
      <w:pPr>
        <w:spacing w:after="0"/>
        <w:ind w:left="0"/>
        <w:jc w:val="both"/>
      </w:pPr>
      <w:r>
        <w:rPr>
          <w:rFonts w:ascii="Times New Roman"/>
          <w:b w:val="false"/>
          <w:i w:val="false"/>
          <w:color w:val="000000"/>
          <w:sz w:val="28"/>
        </w:rPr>
        <w:t>
      Графа 5: "Процент экспертиз с дефектами"  
</w:t>
      </w:r>
      <w:r>
        <w:br/>
      </w:r>
      <w:r>
        <w:rPr>
          <w:rFonts w:ascii="Times New Roman"/>
          <w:b w:val="false"/>
          <w:i w:val="false"/>
          <w:color w:val="000000"/>
          <w:sz w:val="28"/>
        </w:rPr>
        <w:t>
      Рассчитывается путем вычисления процента экспертиз с дефектами из общего числа проведенных экспертиз.
</w:t>
      </w:r>
      <w:r>
        <w:br/>
      </w:r>
      <w:r>
        <w:rPr>
          <w:rFonts w:ascii="Times New Roman"/>
          <w:b w:val="false"/>
          <w:i w:val="false"/>
          <w:color w:val="000000"/>
          <w:sz w:val="28"/>
        </w:rPr>
        <w:t>
      Графа 6: "Число экспертиз с дефектами по организационным вопросам"
</w:t>
      </w:r>
      <w:r>
        <w:br/>
      </w:r>
      <w:r>
        <w:rPr>
          <w:rFonts w:ascii="Times New Roman"/>
          <w:b w:val="false"/>
          <w:i w:val="false"/>
          <w:color w:val="000000"/>
          <w:sz w:val="28"/>
        </w:rPr>
        <w:t>
      Должна составлять сумму граф 11, 16, 21, 26, 31, 36. В строке "Итого" проставляется общее количество экспертиз с дефектами по организационным вопросам. 
</w:t>
      </w:r>
      <w:r>
        <w:br/>
      </w:r>
      <w:r>
        <w:rPr>
          <w:rFonts w:ascii="Times New Roman"/>
          <w:b w:val="false"/>
          <w:i w:val="false"/>
          <w:color w:val="000000"/>
          <w:sz w:val="28"/>
        </w:rPr>
        <w:t>
      Графа 7: "Число экспертиз с дефектами по качеству медицинской помощи"
</w:t>
      </w:r>
      <w:r>
        <w:br/>
      </w:r>
      <w:r>
        <w:rPr>
          <w:rFonts w:ascii="Times New Roman"/>
          <w:b w:val="false"/>
          <w:i w:val="false"/>
          <w:color w:val="000000"/>
          <w:sz w:val="28"/>
        </w:rPr>
        <w:t>
      Должна составлять сумму граф 12, 17, 22, 27, 32, 37. В строке "Итого" проставляется общее количество экспертиз с дефектами по качеству медицинской помощи.
</w:t>
      </w:r>
      <w:r>
        <w:br/>
      </w:r>
      <w:r>
        <w:rPr>
          <w:rFonts w:ascii="Times New Roman"/>
          <w:b w:val="false"/>
          <w:i w:val="false"/>
          <w:color w:val="000000"/>
          <w:sz w:val="28"/>
        </w:rPr>
        <w:t>
      Сумма граф 6 и 7 составляет графу 4.
</w:t>
      </w:r>
      <w:r>
        <w:br/>
      </w:r>
      <w:r>
        <w:rPr>
          <w:rFonts w:ascii="Times New Roman"/>
          <w:b w:val="false"/>
          <w:i w:val="false"/>
          <w:color w:val="000000"/>
          <w:sz w:val="28"/>
        </w:rPr>
        <w:t>
      Графа 8: "Количество штатных экспертов (терапевты)"
</w:t>
      </w:r>
      <w:r>
        <w:br/>
      </w:r>
      <w:r>
        <w:rPr>
          <w:rFonts w:ascii="Times New Roman"/>
          <w:b w:val="false"/>
          <w:i w:val="false"/>
          <w:color w:val="000000"/>
          <w:sz w:val="28"/>
        </w:rPr>
        <w:t>
      В строке "Итого" проставляется количество штатных экспертов (терапевтов). 
</w:t>
      </w:r>
      <w:r>
        <w:br/>
      </w:r>
      <w:r>
        <w:rPr>
          <w:rFonts w:ascii="Times New Roman"/>
          <w:b w:val="false"/>
          <w:i w:val="false"/>
          <w:color w:val="000000"/>
          <w:sz w:val="28"/>
        </w:rPr>
        <w:t>
      Графа 9: "Количество экспертиз, проведенных терапевтами"
</w:t>
      </w:r>
      <w:r>
        <w:br/>
      </w:r>
      <w:r>
        <w:rPr>
          <w:rFonts w:ascii="Times New Roman"/>
          <w:b w:val="false"/>
          <w:i w:val="false"/>
          <w:color w:val="000000"/>
          <w:sz w:val="28"/>
        </w:rPr>
        <w:t>
      В строке "Итого" проставляется общее количество экспертиз, проведенных штатными экспертами (терапевтами).
</w:t>
      </w:r>
      <w:r>
        <w:br/>
      </w:r>
      <w:r>
        <w:rPr>
          <w:rFonts w:ascii="Times New Roman"/>
          <w:b w:val="false"/>
          <w:i w:val="false"/>
          <w:color w:val="000000"/>
          <w:sz w:val="28"/>
        </w:rPr>
        <w:t>
      Графа 10: "Из них с дефектами"
</w:t>
      </w:r>
      <w:r>
        <w:br/>
      </w:r>
      <w:r>
        <w:rPr>
          <w:rFonts w:ascii="Times New Roman"/>
          <w:b w:val="false"/>
          <w:i w:val="false"/>
          <w:color w:val="000000"/>
          <w:sz w:val="28"/>
        </w:rPr>
        <w:t>
      Проставляется количество экспертиз, в которых были обнаружены дефекты в оказании гарантированного объема бесплатной медицинской помощи, как по организационным вопросам, так и по качеству медицинской помощи. В строке "Итого" проставляется общее количество экспертиз с дефектами, выявленных экспертами (терапевтами). 
</w:t>
      </w:r>
      <w:r>
        <w:br/>
      </w:r>
      <w:r>
        <w:rPr>
          <w:rFonts w:ascii="Times New Roman"/>
          <w:b w:val="false"/>
          <w:i w:val="false"/>
          <w:color w:val="000000"/>
          <w:sz w:val="28"/>
        </w:rPr>
        <w:t>
      Графа 11: "В том числе: число экспертиз с дефектами по организационным вопросам" 
</w:t>
      </w:r>
      <w:r>
        <w:br/>
      </w:r>
      <w:r>
        <w:rPr>
          <w:rFonts w:ascii="Times New Roman"/>
          <w:b w:val="false"/>
          <w:i w:val="false"/>
          <w:color w:val="000000"/>
          <w:sz w:val="28"/>
        </w:rPr>
        <w:t>
      В строке "Итого" проставляется общее количество экспертиз с дефектами по организационным вопросам, выявленным врачами-экспертами (терапевтами).
</w:t>
      </w:r>
      <w:r>
        <w:br/>
      </w:r>
      <w:r>
        <w:rPr>
          <w:rFonts w:ascii="Times New Roman"/>
          <w:b w:val="false"/>
          <w:i w:val="false"/>
          <w:color w:val="000000"/>
          <w:sz w:val="28"/>
        </w:rPr>
        <w:t>
      Графа 12: "В том числе: число экспертиз с дефектами по качеству медицинской помощи" 
</w:t>
      </w:r>
      <w:r>
        <w:br/>
      </w:r>
      <w:r>
        <w:rPr>
          <w:rFonts w:ascii="Times New Roman"/>
          <w:b w:val="false"/>
          <w:i w:val="false"/>
          <w:color w:val="000000"/>
          <w:sz w:val="28"/>
        </w:rPr>
        <w:t>
      В строке "Итого" проставляется общее количество экспертиз с дефектами по качеству медицинской помощи, выявленными экспертами (терапевтами).
</w:t>
      </w:r>
      <w:r>
        <w:br/>
      </w:r>
      <w:r>
        <w:rPr>
          <w:rFonts w:ascii="Times New Roman"/>
          <w:b w:val="false"/>
          <w:i w:val="false"/>
          <w:color w:val="000000"/>
          <w:sz w:val="28"/>
        </w:rPr>
        <w:t>
      Сумма граф 11 и 12 составляет графу 10.
</w:t>
      </w:r>
      <w:r>
        <w:br/>
      </w:r>
      <w:r>
        <w:rPr>
          <w:rFonts w:ascii="Times New Roman"/>
          <w:b w:val="false"/>
          <w:i w:val="false"/>
          <w:color w:val="000000"/>
          <w:sz w:val="28"/>
        </w:rPr>
        <w:t>
      Графы 13-37 заполняются аналогично графам 8-12 соответственно педиатрами, хирургами, акушер-гинекологами, стоматологами, врачами экспертами прочих специальностей.
</w:t>
      </w:r>
    </w:p>
    <w:p>
      <w:pPr>
        <w:spacing w:after="0"/>
        <w:ind w:left="0"/>
        <w:jc w:val="both"/>
      </w:pPr>
      <w:r>
        <w:rPr>
          <w:rFonts w:ascii="Times New Roman"/>
          <w:b w:val="false"/>
          <w:i w:val="false"/>
          <w:color w:val="000000"/>
          <w:sz w:val="28"/>
        </w:rPr>
        <w:t>
                              Таблица N 2
</w:t>
      </w:r>
    </w:p>
    <w:p>
      <w:pPr>
        <w:spacing w:after="0"/>
        <w:ind w:left="0"/>
        <w:jc w:val="both"/>
      </w:pPr>
      <w:r>
        <w:rPr>
          <w:rFonts w:ascii="Times New Roman"/>
          <w:b w:val="false"/>
          <w:i w:val="false"/>
          <w:color w:val="000000"/>
          <w:sz w:val="28"/>
        </w:rPr>
        <w:t>
         "Сводные данные по анализу и оценке качества медицинской 
</w:t>
      </w:r>
      <w:r>
        <w:br/>
      </w:r>
      <w:r>
        <w:rPr>
          <w:rFonts w:ascii="Times New Roman"/>
          <w:b w:val="false"/>
          <w:i w:val="false"/>
          <w:color w:val="000000"/>
          <w:sz w:val="28"/>
        </w:rPr>
        <w:t>
                помощи по амбулаторно-поликлинической службе 
</w:t>
      </w:r>
      <w:r>
        <w:br/>
      </w:r>
      <w:r>
        <w:rPr>
          <w:rFonts w:ascii="Times New Roman"/>
          <w:b w:val="false"/>
          <w:i w:val="false"/>
          <w:color w:val="000000"/>
          <w:sz w:val="28"/>
        </w:rPr>
        <w:t>
                        (исключая стоматологию)"
</w:t>
      </w:r>
    </w:p>
    <w:p>
      <w:pPr>
        <w:spacing w:after="0"/>
        <w:ind w:left="0"/>
        <w:jc w:val="both"/>
      </w:pPr>
      <w:r>
        <w:rPr>
          <w:rFonts w:ascii="Times New Roman"/>
          <w:b w:val="false"/>
          <w:i w:val="false"/>
          <w:color w:val="000000"/>
          <w:sz w:val="28"/>
        </w:rPr>
        <w:t>
      Графа 1: "Наименование ЛПО"
</w:t>
      </w:r>
      <w:r>
        <w:br/>
      </w:r>
      <w:r>
        <w:rPr>
          <w:rFonts w:ascii="Times New Roman"/>
          <w:b w:val="false"/>
          <w:i w:val="false"/>
          <w:color w:val="000000"/>
          <w:sz w:val="28"/>
        </w:rPr>
        <w:t>
      Указываются ЛПО, как указано в оригинале. 
</w:t>
      </w:r>
      <w:r>
        <w:br/>
      </w:r>
      <w:r>
        <w:rPr>
          <w:rFonts w:ascii="Times New Roman"/>
          <w:b w:val="false"/>
          <w:i w:val="false"/>
          <w:color w:val="000000"/>
          <w:sz w:val="28"/>
        </w:rPr>
        <w:t>
      Графа 2: "Всего ЛПО в области"
</w:t>
      </w:r>
      <w:r>
        <w:br/>
      </w:r>
      <w:r>
        <w:rPr>
          <w:rFonts w:ascii="Times New Roman"/>
          <w:b w:val="false"/>
          <w:i w:val="false"/>
          <w:color w:val="000000"/>
          <w:sz w:val="28"/>
        </w:rPr>
        <w:t>
      Проставляется количество амбулаторно-поликлинических учреждений в 
</w:t>
      </w:r>
      <w:r>
        <w:br/>
      </w:r>
      <w:r>
        <w:rPr>
          <w:rFonts w:ascii="Times New Roman"/>
          <w:b w:val="false"/>
          <w:i w:val="false"/>
          <w:color w:val="000000"/>
          <w:sz w:val="28"/>
        </w:rPr>
        <w:t>
регионе. 
</w:t>
      </w:r>
      <w:r>
        <w:br/>
      </w:r>
      <w:r>
        <w:rPr>
          <w:rFonts w:ascii="Times New Roman"/>
          <w:b w:val="false"/>
          <w:i w:val="false"/>
          <w:color w:val="000000"/>
          <w:sz w:val="28"/>
        </w:rPr>
        <w:t>
      Графа 3: "Их них проверено с нарастающим итогом" 
</w:t>
      </w:r>
      <w:r>
        <w:br/>
      </w:r>
      <w:r>
        <w:rPr>
          <w:rFonts w:ascii="Times New Roman"/>
          <w:b w:val="false"/>
          <w:i w:val="false"/>
          <w:color w:val="000000"/>
          <w:sz w:val="28"/>
        </w:rPr>
        <w:t>
      В графе проставляются количество ЛПО, проверенных врачами-экспертами, с нарастающим итогом на момент отчетного периода (например: на момент сдачи отчета проверено 5 обл. ЛПО из имеющихся 10 обл. ЛПО и т.д.). 
</w:t>
      </w:r>
      <w:r>
        <w:br/>
      </w:r>
      <w:r>
        <w:rPr>
          <w:rFonts w:ascii="Times New Roman"/>
          <w:b w:val="false"/>
          <w:i w:val="false"/>
          <w:color w:val="000000"/>
          <w:sz w:val="28"/>
        </w:rPr>
        <w:t>
      Графа 4: "В том числе проверено ЛПО за отчетный период" 
</w:t>
      </w:r>
      <w:r>
        <w:br/>
      </w:r>
      <w:r>
        <w:rPr>
          <w:rFonts w:ascii="Times New Roman"/>
          <w:b w:val="false"/>
          <w:i w:val="false"/>
          <w:color w:val="000000"/>
          <w:sz w:val="28"/>
        </w:rPr>
        <w:t>
      В графе проставляется количество ЛПО, проверенных в отчетном месяце. 
</w:t>
      </w:r>
      <w:r>
        <w:br/>
      </w:r>
      <w:r>
        <w:rPr>
          <w:rFonts w:ascii="Times New Roman"/>
          <w:b w:val="false"/>
          <w:i w:val="false"/>
          <w:color w:val="000000"/>
          <w:sz w:val="28"/>
        </w:rPr>
        <w:t>
      Графа 5: "Всего сделано посещений к врачу (без стоматологии)" 
</w:t>
      </w:r>
      <w:r>
        <w:br/>
      </w:r>
      <w:r>
        <w:rPr>
          <w:rFonts w:ascii="Times New Roman"/>
          <w:b w:val="false"/>
          <w:i w:val="false"/>
          <w:color w:val="000000"/>
          <w:sz w:val="28"/>
        </w:rPr>
        <w:t>
      В каждой строке проставляется количество посещений, сделанных к врачу по гарантированному объему за отчетный период в соответствующих амбулаторно-поликлинических учреждениях и источником заполнения данной графы является форма 039-у "Ведомость учета посещений поликлиники (амбулатории)". В строке "Всего" проставляется общее количество посещений, сделанных к врачу с 1 по 6 строкам. 
</w:t>
      </w:r>
      <w:r>
        <w:br/>
      </w:r>
      <w:r>
        <w:rPr>
          <w:rFonts w:ascii="Times New Roman"/>
          <w:b w:val="false"/>
          <w:i w:val="false"/>
          <w:color w:val="000000"/>
          <w:sz w:val="28"/>
        </w:rPr>
        <w:t>
      Графа 6: "Из них по терапевтическому профилю" 
</w:t>
      </w:r>
      <w:r>
        <w:br/>
      </w:r>
      <w:r>
        <w:rPr>
          <w:rFonts w:ascii="Times New Roman"/>
          <w:b w:val="false"/>
          <w:i w:val="false"/>
          <w:color w:val="000000"/>
          <w:sz w:val="28"/>
        </w:rPr>
        <w:t>
      Проставляется число посещений, сделанных по терапевтическому профилю (терапевтом, невропатологом, эндокринологом, кардиологом и т.д.). 
</w:t>
      </w:r>
      <w:r>
        <w:br/>
      </w:r>
      <w:r>
        <w:rPr>
          <w:rFonts w:ascii="Times New Roman"/>
          <w:b w:val="false"/>
          <w:i w:val="false"/>
          <w:color w:val="000000"/>
          <w:sz w:val="28"/>
        </w:rPr>
        <w:t>
      Графа 7: "Из них по хирургическому профилю" 
</w:t>
      </w:r>
      <w:r>
        <w:br/>
      </w:r>
      <w:r>
        <w:rPr>
          <w:rFonts w:ascii="Times New Roman"/>
          <w:b w:val="false"/>
          <w:i w:val="false"/>
          <w:color w:val="000000"/>
          <w:sz w:val="28"/>
        </w:rPr>
        <w:t>
      Проставляется число посещений, сделанных по хирургическому профилю отдельно взрослого населения и детей. 
</w:t>
      </w:r>
      <w:r>
        <w:br/>
      </w:r>
      <w:r>
        <w:rPr>
          <w:rFonts w:ascii="Times New Roman"/>
          <w:b w:val="false"/>
          <w:i w:val="false"/>
          <w:color w:val="000000"/>
          <w:sz w:val="28"/>
        </w:rPr>
        <w:t>
      Графа 8: "Из них по педиатрическому профилю" 
</w:t>
      </w:r>
      <w:r>
        <w:br/>
      </w:r>
      <w:r>
        <w:rPr>
          <w:rFonts w:ascii="Times New Roman"/>
          <w:b w:val="false"/>
          <w:i w:val="false"/>
          <w:color w:val="000000"/>
          <w:sz w:val="28"/>
        </w:rPr>
        <w:t>
      Проставляется число посещений, сделанных по педиатрическому профилю, так же как по терапевтическому профилю. 
</w:t>
      </w:r>
      <w:r>
        <w:br/>
      </w:r>
      <w:r>
        <w:rPr>
          <w:rFonts w:ascii="Times New Roman"/>
          <w:b w:val="false"/>
          <w:i w:val="false"/>
          <w:color w:val="000000"/>
          <w:sz w:val="28"/>
        </w:rPr>
        <w:t>
      Графа 9: "Из них по акушерско-гинекологическому профилю" 
</w:t>
      </w:r>
      <w:r>
        <w:br/>
      </w:r>
      <w:r>
        <w:rPr>
          <w:rFonts w:ascii="Times New Roman"/>
          <w:b w:val="false"/>
          <w:i w:val="false"/>
          <w:color w:val="000000"/>
          <w:sz w:val="28"/>
        </w:rPr>
        <w:t>
      Проставляется число посещений, сделанных по акушерско- гинекологическому профилю. 
</w:t>
      </w:r>
      <w:r>
        <w:br/>
      </w:r>
      <w:r>
        <w:rPr>
          <w:rFonts w:ascii="Times New Roman"/>
          <w:b w:val="false"/>
          <w:i w:val="false"/>
          <w:color w:val="000000"/>
          <w:sz w:val="28"/>
        </w:rPr>
        <w:t>
      Сумма граф 6, 7, 8, 9, 10 составляет графу 5. 
</w:t>
      </w:r>
      <w:r>
        <w:br/>
      </w:r>
      <w:r>
        <w:rPr>
          <w:rFonts w:ascii="Times New Roman"/>
          <w:b w:val="false"/>
          <w:i w:val="false"/>
          <w:color w:val="000000"/>
          <w:sz w:val="28"/>
        </w:rPr>
        <w:t>
      Графа 11: "Всего проведено экспертиз за отчетный период" 
</w:t>
      </w:r>
      <w:r>
        <w:br/>
      </w:r>
      <w:r>
        <w:rPr>
          <w:rFonts w:ascii="Times New Roman"/>
          <w:b w:val="false"/>
          <w:i w:val="false"/>
          <w:color w:val="000000"/>
          <w:sz w:val="28"/>
        </w:rPr>
        <w:t>
      В данной строке проставляется общее количество проведенных экспертиз за отчетный период врачами-экспертами в ЛПО соответственно строкам с 1 по 
</w:t>
      </w:r>
      <w:r>
        <w:br/>
      </w:r>
      <w:r>
        <w:rPr>
          <w:rFonts w:ascii="Times New Roman"/>
          <w:b w:val="false"/>
          <w:i w:val="false"/>
          <w:color w:val="000000"/>
          <w:sz w:val="28"/>
        </w:rPr>
        <w:t>
6. Строка "Всего" составит сумму строк 1-6. 
</w:t>
      </w:r>
      <w:r>
        <w:br/>
      </w:r>
      <w:r>
        <w:rPr>
          <w:rFonts w:ascii="Times New Roman"/>
          <w:b w:val="false"/>
          <w:i w:val="false"/>
          <w:color w:val="000000"/>
          <w:sz w:val="28"/>
        </w:rPr>
        <w:t>
      Графа 12: "Из них с дефектами" 
</w:t>
      </w:r>
      <w:r>
        <w:br/>
      </w:r>
      <w:r>
        <w:rPr>
          <w:rFonts w:ascii="Times New Roman"/>
          <w:b w:val="false"/>
          <w:i w:val="false"/>
          <w:color w:val="000000"/>
          <w:sz w:val="28"/>
        </w:rPr>
        <w:t>
      В данную графу заносится количество экспертиз, в которых были обнаружены дефекты в оказании гарантированного объема бесплатной медицинской помощи, как по организационным вопросам, так и по качеству медицинской помощи и составляет сумму граф 14 и 16. 
</w:t>
      </w:r>
      <w:r>
        <w:br/>
      </w:r>
      <w:r>
        <w:rPr>
          <w:rFonts w:ascii="Times New Roman"/>
          <w:b w:val="false"/>
          <w:i w:val="false"/>
          <w:color w:val="000000"/>
          <w:sz w:val="28"/>
        </w:rPr>
        <w:t>
      Графа 13: "Процент экспертиз с дефектами" 
</w:t>
      </w:r>
      <w:r>
        <w:br/>
      </w:r>
      <w:r>
        <w:rPr>
          <w:rFonts w:ascii="Times New Roman"/>
          <w:b w:val="false"/>
          <w:i w:val="false"/>
          <w:color w:val="000000"/>
          <w:sz w:val="28"/>
        </w:rPr>
        <w:t>
      Рассчитывается путем вычисления процента экспертиз с дефектами из общего числа проведенных экспертиз. 
</w:t>
      </w:r>
      <w:r>
        <w:br/>
      </w:r>
      <w:r>
        <w:rPr>
          <w:rFonts w:ascii="Times New Roman"/>
          <w:b w:val="false"/>
          <w:i w:val="false"/>
          <w:color w:val="000000"/>
          <w:sz w:val="28"/>
        </w:rPr>
        <w:t>
      Графа 14: "Число экспертиз с дефектами по организационным вопросам" 
</w:t>
      </w:r>
      <w:r>
        <w:br/>
      </w:r>
      <w:r>
        <w:rPr>
          <w:rFonts w:ascii="Times New Roman"/>
          <w:b w:val="false"/>
          <w:i w:val="false"/>
          <w:color w:val="000000"/>
          <w:sz w:val="28"/>
        </w:rPr>
        <w:t>
      Проставляется общее количество экспертиз с дефектами, выявленными по организационным вопросам. Строка "Всего" составляет сумму строк 1-6. 
</w:t>
      </w:r>
      <w:r>
        <w:br/>
      </w:r>
      <w:r>
        <w:rPr>
          <w:rFonts w:ascii="Times New Roman"/>
          <w:b w:val="false"/>
          <w:i w:val="false"/>
          <w:color w:val="000000"/>
          <w:sz w:val="28"/>
        </w:rPr>
        <w:t>
      Графа 15: "Процент экспертиз с дефектами по организационным вопросам" 
</w:t>
      </w:r>
      <w:r>
        <w:br/>
      </w:r>
      <w:r>
        <w:rPr>
          <w:rFonts w:ascii="Times New Roman"/>
          <w:b w:val="false"/>
          <w:i w:val="false"/>
          <w:color w:val="000000"/>
          <w:sz w:val="28"/>
        </w:rPr>
        <w:t>
      Рассчитывается путем вычисления процента экспертиз с дефектами по организационным вопросам из общего числа экспертиз с дефектами. 
</w:t>
      </w:r>
      <w:r>
        <w:br/>
      </w:r>
      <w:r>
        <w:rPr>
          <w:rFonts w:ascii="Times New Roman"/>
          <w:b w:val="false"/>
          <w:i w:val="false"/>
          <w:color w:val="000000"/>
          <w:sz w:val="28"/>
        </w:rPr>
        <w:t>
      Графа 16: "Число экспертиз с дефектами по качеству оказания медицинской помощи"
</w:t>
      </w:r>
      <w:r>
        <w:br/>
      </w:r>
      <w:r>
        <w:rPr>
          <w:rFonts w:ascii="Times New Roman"/>
          <w:b w:val="false"/>
          <w:i w:val="false"/>
          <w:color w:val="000000"/>
          <w:sz w:val="28"/>
        </w:rPr>
        <w:t>
      Проставляется общее количество экспертиз с дефектами, выявленными по качеству медицинской помощи.
</w:t>
      </w:r>
      <w:r>
        <w:br/>
      </w:r>
      <w:r>
        <w:rPr>
          <w:rFonts w:ascii="Times New Roman"/>
          <w:b w:val="false"/>
          <w:i w:val="false"/>
          <w:color w:val="000000"/>
          <w:sz w:val="28"/>
        </w:rPr>
        <w:t>
      Графа 17: "Процент экспертиз с дефектами по качеству оказания  медицинской помощи"
</w:t>
      </w:r>
      <w:r>
        <w:br/>
      </w:r>
      <w:r>
        <w:rPr>
          <w:rFonts w:ascii="Times New Roman"/>
          <w:b w:val="false"/>
          <w:i w:val="false"/>
          <w:color w:val="000000"/>
          <w:sz w:val="28"/>
        </w:rPr>
        <w:t>
      Рассчитывается путем вычисления процента экспертиз с дефектами по качеству из общего количества экспертиз с дефектами.
</w:t>
      </w:r>
    </w:p>
    <w:p>
      <w:pPr>
        <w:spacing w:after="0"/>
        <w:ind w:left="0"/>
        <w:jc w:val="both"/>
      </w:pPr>
      <w:r>
        <w:rPr>
          <w:rFonts w:ascii="Times New Roman"/>
          <w:b w:val="false"/>
          <w:i w:val="false"/>
          <w:color w:val="000000"/>
          <w:sz w:val="28"/>
        </w:rPr>
        <w:t>
                              Таблица N 3
</w:t>
      </w:r>
      <w:r>
        <w:br/>
      </w:r>
      <w:r>
        <w:rPr>
          <w:rFonts w:ascii="Times New Roman"/>
          <w:b w:val="false"/>
          <w:i w:val="false"/>
          <w:color w:val="000000"/>
          <w:sz w:val="28"/>
        </w:rPr>
        <w:t>
       "Сводные данные по анализу и оценке качества медицинской    
</w:t>
      </w:r>
      <w:r>
        <w:br/>
      </w:r>
      <w:r>
        <w:rPr>
          <w:rFonts w:ascii="Times New Roman"/>
          <w:b w:val="false"/>
          <w:i w:val="false"/>
          <w:color w:val="000000"/>
          <w:sz w:val="28"/>
        </w:rPr>
        <w:t>
                 помощи по стоматологической службе"
</w:t>
      </w:r>
    </w:p>
    <w:p>
      <w:pPr>
        <w:spacing w:after="0"/>
        <w:ind w:left="0"/>
        <w:jc w:val="both"/>
      </w:pPr>
      <w:r>
        <w:rPr>
          <w:rFonts w:ascii="Times New Roman"/>
          <w:b w:val="false"/>
          <w:i w:val="false"/>
          <w:color w:val="000000"/>
          <w:sz w:val="28"/>
        </w:rPr>
        <w:t>
      Графа 1: "Наименование ЛПО"
</w:t>
      </w:r>
      <w:r>
        <w:br/>
      </w:r>
      <w:r>
        <w:rPr>
          <w:rFonts w:ascii="Times New Roman"/>
          <w:b w:val="false"/>
          <w:i w:val="false"/>
          <w:color w:val="000000"/>
          <w:sz w:val="28"/>
        </w:rPr>
        <w:t>
      Указывается наименование ЛПО как указано в оригинале.
</w:t>
      </w:r>
      <w:r>
        <w:br/>
      </w:r>
      <w:r>
        <w:rPr>
          <w:rFonts w:ascii="Times New Roman"/>
          <w:b w:val="false"/>
          <w:i w:val="false"/>
          <w:color w:val="000000"/>
          <w:sz w:val="28"/>
        </w:rPr>
        <w:t>
      Графа 2: "Всего ЛПО в области"
</w:t>
      </w:r>
      <w:r>
        <w:br/>
      </w:r>
      <w:r>
        <w:rPr>
          <w:rFonts w:ascii="Times New Roman"/>
          <w:b w:val="false"/>
          <w:i w:val="false"/>
          <w:color w:val="000000"/>
          <w:sz w:val="28"/>
        </w:rPr>
        <w:t>
      Проставляется количество стоматологических ЛПО в регионе.
</w:t>
      </w:r>
      <w:r>
        <w:br/>
      </w:r>
      <w:r>
        <w:rPr>
          <w:rFonts w:ascii="Times New Roman"/>
          <w:b w:val="false"/>
          <w:i w:val="false"/>
          <w:color w:val="000000"/>
          <w:sz w:val="28"/>
        </w:rPr>
        <w:t>
      Графа 3: "Из них проверено ЛПО с нарастающим итогом с начала года" 
</w:t>
      </w:r>
      <w:r>
        <w:br/>
      </w:r>
      <w:r>
        <w:rPr>
          <w:rFonts w:ascii="Times New Roman"/>
          <w:b w:val="false"/>
          <w:i w:val="false"/>
          <w:color w:val="000000"/>
          <w:sz w:val="28"/>
        </w:rPr>
        <w:t>
      Проставляется количество проверенных ЛПО с нарастающим итогом соответственно строкам (например: на момент сдачи отчета проверено 5 обл. ЛПО из имеющихся 10 обл. ЛПО). 
</w:t>
      </w:r>
      <w:r>
        <w:br/>
      </w:r>
      <w:r>
        <w:rPr>
          <w:rFonts w:ascii="Times New Roman"/>
          <w:b w:val="false"/>
          <w:i w:val="false"/>
          <w:color w:val="000000"/>
          <w:sz w:val="28"/>
        </w:rPr>
        <w:t>
      Графа 4: "В том числе проверено за отчетный период" 
</w:t>
      </w:r>
      <w:r>
        <w:br/>
      </w:r>
      <w:r>
        <w:rPr>
          <w:rFonts w:ascii="Times New Roman"/>
          <w:b w:val="false"/>
          <w:i w:val="false"/>
          <w:color w:val="000000"/>
          <w:sz w:val="28"/>
        </w:rPr>
        <w:t>
      Проставляется количество ЛПО, проверенных за отчетный период. 
</w:t>
      </w:r>
      <w:r>
        <w:br/>
      </w:r>
      <w:r>
        <w:rPr>
          <w:rFonts w:ascii="Times New Roman"/>
          <w:b w:val="false"/>
          <w:i w:val="false"/>
          <w:color w:val="000000"/>
          <w:sz w:val="28"/>
        </w:rPr>
        <w:t>
      Графа 5: "Всего сделано посещений" 
</w:t>
      </w:r>
      <w:r>
        <w:br/>
      </w:r>
      <w:r>
        <w:rPr>
          <w:rFonts w:ascii="Times New Roman"/>
          <w:b w:val="false"/>
          <w:i w:val="false"/>
          <w:color w:val="000000"/>
          <w:sz w:val="28"/>
        </w:rPr>
        <w:t>
      Источником заполнения данной графы является форма 039-2у "Сводная ведомость учета работы врача-стоматолога". 
</w:t>
      </w:r>
      <w:r>
        <w:br/>
      </w:r>
      <w:r>
        <w:rPr>
          <w:rFonts w:ascii="Times New Roman"/>
          <w:b w:val="false"/>
          <w:i w:val="false"/>
          <w:color w:val="000000"/>
          <w:sz w:val="28"/>
        </w:rPr>
        <w:t>
      Графа 6: "Всего проведено экспертиз за отчетный период" 
</w:t>
      </w:r>
      <w:r>
        <w:br/>
      </w:r>
      <w:r>
        <w:rPr>
          <w:rFonts w:ascii="Times New Roman"/>
          <w:b w:val="false"/>
          <w:i w:val="false"/>
          <w:color w:val="000000"/>
          <w:sz w:val="28"/>
        </w:rPr>
        <w:t>
      Проставляется общее количество экспертиз, проведенных за отчетный период в ЛПО, соответственно строкам с 1 по 11. В строке "Всего" проставляется общее количество экспертиз, проведенных во всех ЛПО. 
</w:t>
      </w:r>
      <w:r>
        <w:br/>
      </w:r>
      <w:r>
        <w:rPr>
          <w:rFonts w:ascii="Times New Roman"/>
          <w:b w:val="false"/>
          <w:i w:val="false"/>
          <w:color w:val="000000"/>
          <w:sz w:val="28"/>
        </w:rPr>
        <w:t>
      Графа 7: "Из них с дефектами" 
</w:t>
      </w:r>
      <w:r>
        <w:br/>
      </w:r>
      <w:r>
        <w:rPr>
          <w:rFonts w:ascii="Times New Roman"/>
          <w:b w:val="false"/>
          <w:i w:val="false"/>
          <w:color w:val="000000"/>
          <w:sz w:val="28"/>
        </w:rPr>
        <w:t>
      Проставляется количество экспертиз, в которых были обнаружены дефекты. В строке "Всего" проставляется общее количество экспертиз с дефектами и составляет сумму строк с 1 по 11. 
</w:t>
      </w:r>
      <w:r>
        <w:br/>
      </w:r>
      <w:r>
        <w:rPr>
          <w:rFonts w:ascii="Times New Roman"/>
          <w:b w:val="false"/>
          <w:i w:val="false"/>
          <w:color w:val="000000"/>
          <w:sz w:val="28"/>
        </w:rPr>
        <w:t>
      Графа 8: "Процент экспертиз с дефектами" 
</w:t>
      </w:r>
      <w:r>
        <w:br/>
      </w:r>
      <w:r>
        <w:rPr>
          <w:rFonts w:ascii="Times New Roman"/>
          <w:b w:val="false"/>
          <w:i w:val="false"/>
          <w:color w:val="000000"/>
          <w:sz w:val="28"/>
        </w:rPr>
        <w:t>
      Рассчитывается путем вычисления процента экспертиз с дефектами по стоматологии из общего числа проведенных экспертиз. 
</w:t>
      </w:r>
      <w:r>
        <w:br/>
      </w:r>
      <w:r>
        <w:rPr>
          <w:rFonts w:ascii="Times New Roman"/>
          <w:b w:val="false"/>
          <w:i w:val="false"/>
          <w:color w:val="000000"/>
          <w:sz w:val="28"/>
        </w:rPr>
        <w:t>
      Графа 9: "В т. ч. - число экспертиз с дефектами по организационным вопросам" 
</w:t>
      </w:r>
      <w:r>
        <w:br/>
      </w:r>
      <w:r>
        <w:rPr>
          <w:rFonts w:ascii="Times New Roman"/>
          <w:b w:val="false"/>
          <w:i w:val="false"/>
          <w:color w:val="000000"/>
          <w:sz w:val="28"/>
        </w:rPr>
        <w:t>
      Проставляется общее количество экспертиз с дефектами, выявленными по организационным вопросам. Строка "Всего" составляет сумму строк 1-11.
</w:t>
      </w:r>
      <w:r>
        <w:br/>
      </w:r>
      <w:r>
        <w:rPr>
          <w:rFonts w:ascii="Times New Roman"/>
          <w:b w:val="false"/>
          <w:i w:val="false"/>
          <w:color w:val="000000"/>
          <w:sz w:val="28"/>
        </w:rPr>
        <w:t>
      Графа 10: "Процент экспертиз с дефектами по организационным вопросам"
</w:t>
      </w:r>
      <w:r>
        <w:br/>
      </w:r>
      <w:r>
        <w:rPr>
          <w:rFonts w:ascii="Times New Roman"/>
          <w:b w:val="false"/>
          <w:i w:val="false"/>
          <w:color w:val="000000"/>
          <w:sz w:val="28"/>
        </w:rPr>
        <w:t>
      Рассчитывается путем вычисления процента экспертиз с дефектами по организационным вопросам из общего числа экспертиз с дефектами.
</w:t>
      </w:r>
      <w:r>
        <w:br/>
      </w:r>
      <w:r>
        <w:rPr>
          <w:rFonts w:ascii="Times New Roman"/>
          <w:b w:val="false"/>
          <w:i w:val="false"/>
          <w:color w:val="000000"/>
          <w:sz w:val="28"/>
        </w:rPr>
        <w:t>
      Графа 11: "В  т. ч. - число экспертиз с дефектами по качеству"
</w:t>
      </w:r>
      <w:r>
        <w:br/>
      </w:r>
      <w:r>
        <w:rPr>
          <w:rFonts w:ascii="Times New Roman"/>
          <w:b w:val="false"/>
          <w:i w:val="false"/>
          <w:color w:val="000000"/>
          <w:sz w:val="28"/>
        </w:rPr>
        <w:t>
      Проставляется общее количество экспертиз с дефектами, выявленными по 
</w:t>
      </w:r>
      <w:r>
        <w:br/>
      </w:r>
      <w:r>
        <w:rPr>
          <w:rFonts w:ascii="Times New Roman"/>
          <w:b w:val="false"/>
          <w:i w:val="false"/>
          <w:color w:val="000000"/>
          <w:sz w:val="28"/>
        </w:rPr>
        <w:t>
качеству оказания медицинской помощи. Строка "Всего" составляет сумму 
</w:t>
      </w:r>
      <w:r>
        <w:br/>
      </w:r>
      <w:r>
        <w:rPr>
          <w:rFonts w:ascii="Times New Roman"/>
          <w:b w:val="false"/>
          <w:i w:val="false"/>
          <w:color w:val="000000"/>
          <w:sz w:val="28"/>
        </w:rPr>
        <w:t>
строк 1-11.
</w:t>
      </w:r>
      <w:r>
        <w:br/>
      </w:r>
      <w:r>
        <w:rPr>
          <w:rFonts w:ascii="Times New Roman"/>
          <w:b w:val="false"/>
          <w:i w:val="false"/>
          <w:color w:val="000000"/>
          <w:sz w:val="28"/>
        </w:rPr>
        <w:t>
      Графа 12: "Процент экспертиз с дефектами по качеству" 
</w:t>
      </w:r>
      <w:r>
        <w:br/>
      </w:r>
      <w:r>
        <w:rPr>
          <w:rFonts w:ascii="Times New Roman"/>
          <w:b w:val="false"/>
          <w:i w:val="false"/>
          <w:color w:val="000000"/>
          <w:sz w:val="28"/>
        </w:rPr>
        <w:t>
      Рассчитывается путем вычисления процента экспертиз с дефектами по 
</w:t>
      </w:r>
      <w:r>
        <w:br/>
      </w:r>
      <w:r>
        <w:rPr>
          <w:rFonts w:ascii="Times New Roman"/>
          <w:b w:val="false"/>
          <w:i w:val="false"/>
          <w:color w:val="000000"/>
          <w:sz w:val="28"/>
        </w:rPr>
        <w:t>
качеству из общего числа экспертиз с дефектами. 
</w:t>
      </w:r>
    </w:p>
    <w:p>
      <w:pPr>
        <w:spacing w:after="0"/>
        <w:ind w:left="0"/>
        <w:jc w:val="both"/>
      </w:pPr>
      <w:r>
        <w:rPr>
          <w:rFonts w:ascii="Times New Roman"/>
          <w:b w:val="false"/>
          <w:i w:val="false"/>
          <w:color w:val="000000"/>
          <w:sz w:val="28"/>
        </w:rPr>
        <w:t>
                            Таблица N 4
</w:t>
      </w:r>
      <w:r>
        <w:br/>
      </w:r>
      <w:r>
        <w:rPr>
          <w:rFonts w:ascii="Times New Roman"/>
          <w:b w:val="false"/>
          <w:i w:val="false"/>
          <w:color w:val="000000"/>
          <w:sz w:val="28"/>
        </w:rPr>
        <w:t>
           "Сводные данные по анализу и оценке качества  
</w:t>
      </w:r>
      <w:r>
        <w:br/>
      </w:r>
      <w:r>
        <w:rPr>
          <w:rFonts w:ascii="Times New Roman"/>
          <w:b w:val="false"/>
          <w:i w:val="false"/>
          <w:color w:val="000000"/>
          <w:sz w:val="28"/>
        </w:rPr>
        <w:t>
                  медицинской помощи в стационарах"
</w:t>
      </w:r>
    </w:p>
    <w:p>
      <w:pPr>
        <w:spacing w:after="0"/>
        <w:ind w:left="0"/>
        <w:jc w:val="both"/>
      </w:pPr>
      <w:r>
        <w:rPr>
          <w:rFonts w:ascii="Times New Roman"/>
          <w:b w:val="false"/>
          <w:i w:val="false"/>
          <w:color w:val="000000"/>
          <w:sz w:val="28"/>
        </w:rPr>
        <w:t>
      Графа 1: "Наименование ЛПО"
</w:t>
      </w:r>
      <w:r>
        <w:br/>
      </w:r>
      <w:r>
        <w:rPr>
          <w:rFonts w:ascii="Times New Roman"/>
          <w:b w:val="false"/>
          <w:i w:val="false"/>
          <w:color w:val="000000"/>
          <w:sz w:val="28"/>
        </w:rPr>
        <w:t>
      Указываются ЛПО, как указано в оригинале. 
</w:t>
      </w:r>
      <w:r>
        <w:br/>
      </w:r>
      <w:r>
        <w:rPr>
          <w:rFonts w:ascii="Times New Roman"/>
          <w:b w:val="false"/>
          <w:i w:val="false"/>
          <w:color w:val="000000"/>
          <w:sz w:val="28"/>
        </w:rPr>
        <w:t>
      Графа 2: "Всего ЛПО в области" 
</w:t>
      </w:r>
      <w:r>
        <w:br/>
      </w:r>
      <w:r>
        <w:rPr>
          <w:rFonts w:ascii="Times New Roman"/>
          <w:b w:val="false"/>
          <w:i w:val="false"/>
          <w:color w:val="000000"/>
          <w:sz w:val="28"/>
        </w:rPr>
        <w:t>
      Проставляется количество учреждений, имеющих стационары.
</w:t>
      </w:r>
      <w:r>
        <w:br/>
      </w:r>
      <w:r>
        <w:rPr>
          <w:rFonts w:ascii="Times New Roman"/>
          <w:b w:val="false"/>
          <w:i w:val="false"/>
          <w:color w:val="000000"/>
          <w:sz w:val="28"/>
        </w:rPr>
        <w:t>
      Графа 3: "Из них проверено ЛПО с нарастающим итогом с начала года" 
</w:t>
      </w:r>
      <w:r>
        <w:br/>
      </w:r>
      <w:r>
        <w:rPr>
          <w:rFonts w:ascii="Times New Roman"/>
          <w:b w:val="false"/>
          <w:i w:val="false"/>
          <w:color w:val="000000"/>
          <w:sz w:val="28"/>
        </w:rPr>
        <w:t>
      Проставляется количество проверенных ЛПО врачами-экспертами с нарастающим итогом на момент отчетного периода. Независимо от количества проведенных проверок в данной ЛПО, количество ЛПО показывается один раз. 
</w:t>
      </w:r>
      <w:r>
        <w:br/>
      </w:r>
      <w:r>
        <w:rPr>
          <w:rFonts w:ascii="Times New Roman"/>
          <w:b w:val="false"/>
          <w:i w:val="false"/>
          <w:color w:val="000000"/>
          <w:sz w:val="28"/>
        </w:rPr>
        <w:t>
      Графа 4: "В том числе проверено ЛПО за отчетный период" 
</w:t>
      </w:r>
      <w:r>
        <w:br/>
      </w:r>
      <w:r>
        <w:rPr>
          <w:rFonts w:ascii="Times New Roman"/>
          <w:b w:val="false"/>
          <w:i w:val="false"/>
          <w:color w:val="000000"/>
          <w:sz w:val="28"/>
        </w:rPr>
        <w:t>
      Проставляется количество ЛПО, проверенных в отчетном периоде. 
</w:t>
      </w:r>
      <w:r>
        <w:br/>
      </w:r>
      <w:r>
        <w:rPr>
          <w:rFonts w:ascii="Times New Roman"/>
          <w:b w:val="false"/>
          <w:i w:val="false"/>
          <w:color w:val="000000"/>
          <w:sz w:val="28"/>
        </w:rPr>
        <w:t>
      Графа 5: "Всего пролечено больных по гарантированному объему бесплатной медицинской помощи" 
</w:t>
      </w:r>
      <w:r>
        <w:br/>
      </w:r>
      <w:r>
        <w:rPr>
          <w:rFonts w:ascii="Times New Roman"/>
          <w:b w:val="false"/>
          <w:i w:val="false"/>
          <w:color w:val="000000"/>
          <w:sz w:val="28"/>
        </w:rPr>
        <w:t>
      В каждой строке проставляется количество пролеченных больных по гарантированному объему за отчетный период в соответствующих ЛПО, на основании формы 066-у-98 "Статистическая карта выбывшего из стационара". В строке "Всего" проставляется общее количество больных, пролеченных в стационарах за отчетный период, и составляет сумму строк с 1 по 6. 
</w:t>
      </w:r>
      <w:r>
        <w:br/>
      </w:r>
      <w:r>
        <w:rPr>
          <w:rFonts w:ascii="Times New Roman"/>
          <w:b w:val="false"/>
          <w:i w:val="false"/>
          <w:color w:val="000000"/>
          <w:sz w:val="28"/>
        </w:rPr>
        <w:t>
      Графа 6: "Всего проведено экспертиз за отчетный период" 
</w:t>
      </w:r>
      <w:r>
        <w:br/>
      </w:r>
      <w:r>
        <w:rPr>
          <w:rFonts w:ascii="Times New Roman"/>
          <w:b w:val="false"/>
          <w:i w:val="false"/>
          <w:color w:val="000000"/>
          <w:sz w:val="28"/>
        </w:rPr>
        <w:t>
      Проставляется общее количество экспертиз, проведенных за отчетный период в ЛПО. В строке "Всего" проставляется общее количество экспертиз, проведенных во всех ЛПО соответственно строкам с 1 по 6. 
</w:t>
      </w:r>
      <w:r>
        <w:br/>
      </w:r>
      <w:r>
        <w:rPr>
          <w:rFonts w:ascii="Times New Roman"/>
          <w:b w:val="false"/>
          <w:i w:val="false"/>
          <w:color w:val="000000"/>
          <w:sz w:val="28"/>
        </w:rPr>
        <w:t>
      Графа 7: "Из них с дефектами" 
</w:t>
      </w:r>
      <w:r>
        <w:br/>
      </w:r>
      <w:r>
        <w:rPr>
          <w:rFonts w:ascii="Times New Roman"/>
          <w:b w:val="false"/>
          <w:i w:val="false"/>
          <w:color w:val="000000"/>
          <w:sz w:val="28"/>
        </w:rPr>
        <w:t>
      Проставляется количество экспертиз, в которых были обнаружены дефекты. В строке "Всего" проставляется общее количество экспертиз с дефектами и составляет сумму строк с 1 по 6. 
</w:t>
      </w:r>
      <w:r>
        <w:br/>
      </w:r>
      <w:r>
        <w:rPr>
          <w:rFonts w:ascii="Times New Roman"/>
          <w:b w:val="false"/>
          <w:i w:val="false"/>
          <w:color w:val="000000"/>
          <w:sz w:val="28"/>
        </w:rPr>
        <w:t>
      Графа 8: "Процент дефектов" 
</w:t>
      </w:r>
      <w:r>
        <w:br/>
      </w:r>
      <w:r>
        <w:rPr>
          <w:rFonts w:ascii="Times New Roman"/>
          <w:b w:val="false"/>
          <w:i w:val="false"/>
          <w:color w:val="000000"/>
          <w:sz w:val="28"/>
        </w:rPr>
        <w:t>
      Рассчитывается путем вычисления процента экспертиз с дефектами из общего числа проведенных экспертиз по стационару. 
</w:t>
      </w:r>
      <w:r>
        <w:br/>
      </w:r>
      <w:r>
        <w:rPr>
          <w:rFonts w:ascii="Times New Roman"/>
          <w:b w:val="false"/>
          <w:i w:val="false"/>
          <w:color w:val="000000"/>
          <w:sz w:val="28"/>
        </w:rPr>
        <w:t>
      Графа 9: "В т. ч.: Число экспертиз с дефектами по организационным вопросам" 
</w:t>
      </w:r>
      <w:r>
        <w:br/>
      </w:r>
      <w:r>
        <w:rPr>
          <w:rFonts w:ascii="Times New Roman"/>
          <w:b w:val="false"/>
          <w:i w:val="false"/>
          <w:color w:val="000000"/>
          <w:sz w:val="28"/>
        </w:rPr>
        <w:t>
      Проставляется общее количество экспертиз, в которых обнаружены дефекты по организационным вопросам. Строка "Всего" составляет сумму 
</w:t>
      </w:r>
      <w:r>
        <w:br/>
      </w:r>
      <w:r>
        <w:rPr>
          <w:rFonts w:ascii="Times New Roman"/>
          <w:b w:val="false"/>
          <w:i w:val="false"/>
          <w:color w:val="000000"/>
          <w:sz w:val="28"/>
        </w:rPr>
        <w:t>
строк с 1 по 6.
</w:t>
      </w:r>
      <w:r>
        <w:br/>
      </w:r>
      <w:r>
        <w:rPr>
          <w:rFonts w:ascii="Times New Roman"/>
          <w:b w:val="false"/>
          <w:i w:val="false"/>
          <w:color w:val="000000"/>
          <w:sz w:val="28"/>
        </w:rPr>
        <w:t>
      Графа 10: "Процент экспертиз с дефектами по организационным 
</w:t>
      </w:r>
      <w:r>
        <w:br/>
      </w:r>
      <w:r>
        <w:rPr>
          <w:rFonts w:ascii="Times New Roman"/>
          <w:b w:val="false"/>
          <w:i w:val="false"/>
          <w:color w:val="000000"/>
          <w:sz w:val="28"/>
        </w:rPr>
        <w:t>
вопросам" 
</w:t>
      </w:r>
      <w:r>
        <w:br/>
      </w:r>
      <w:r>
        <w:rPr>
          <w:rFonts w:ascii="Times New Roman"/>
          <w:b w:val="false"/>
          <w:i w:val="false"/>
          <w:color w:val="000000"/>
          <w:sz w:val="28"/>
        </w:rPr>
        <w:t>
      Рассчитывается путем вычисления процента экспертиз с дефектами по организационным вопросам из общего числа экспертиз с дефектами.
</w:t>
      </w:r>
      <w:r>
        <w:br/>
      </w:r>
      <w:r>
        <w:rPr>
          <w:rFonts w:ascii="Times New Roman"/>
          <w:b w:val="false"/>
          <w:i w:val="false"/>
          <w:color w:val="000000"/>
          <w:sz w:val="28"/>
        </w:rPr>
        <w:t>
      Графа 11: "В т. ч. - Число экспертиз с дефектами по качеству медицинской помощи"
</w:t>
      </w:r>
      <w:r>
        <w:br/>
      </w:r>
      <w:r>
        <w:rPr>
          <w:rFonts w:ascii="Times New Roman"/>
          <w:b w:val="false"/>
          <w:i w:val="false"/>
          <w:color w:val="000000"/>
          <w:sz w:val="28"/>
        </w:rPr>
        <w:t>
      Проставляется общее количество экспертиз, в которых обнаружены  дефекты по качеству.
</w:t>
      </w:r>
      <w:r>
        <w:br/>
      </w:r>
      <w:r>
        <w:rPr>
          <w:rFonts w:ascii="Times New Roman"/>
          <w:b w:val="false"/>
          <w:i w:val="false"/>
          <w:color w:val="000000"/>
          <w:sz w:val="28"/>
        </w:rPr>
        <w:t>
      Графа 12: "Процент экспертиз с дефектами по качеству"
</w:t>
      </w:r>
      <w:r>
        <w:br/>
      </w:r>
      <w:r>
        <w:rPr>
          <w:rFonts w:ascii="Times New Roman"/>
          <w:b w:val="false"/>
          <w:i w:val="false"/>
          <w:color w:val="000000"/>
          <w:sz w:val="28"/>
        </w:rPr>
        <w:t>
      Рассчитывается путем вычисления процента экспертиз с дефектами по качеству, из общего числа экспертиз с дефектами по стационару. 
</w:t>
      </w:r>
    </w:p>
    <w:p>
      <w:pPr>
        <w:spacing w:after="0"/>
        <w:ind w:left="0"/>
        <w:jc w:val="both"/>
      </w:pPr>
      <w:r>
        <w:rPr>
          <w:rFonts w:ascii="Times New Roman"/>
          <w:b w:val="false"/>
          <w:i w:val="false"/>
          <w:color w:val="000000"/>
          <w:sz w:val="28"/>
        </w:rPr>
        <w:t>
                              Таблица N 5
</w:t>
      </w:r>
      <w:r>
        <w:br/>
      </w:r>
      <w:r>
        <w:rPr>
          <w:rFonts w:ascii="Times New Roman"/>
          <w:b w:val="false"/>
          <w:i w:val="false"/>
          <w:color w:val="000000"/>
          <w:sz w:val="28"/>
        </w:rPr>
        <w:t>
          "Сводные данные по экспертизе случаев, подлежащих 
</w:t>
      </w:r>
      <w:r>
        <w:br/>
      </w:r>
      <w:r>
        <w:rPr>
          <w:rFonts w:ascii="Times New Roman"/>
          <w:b w:val="false"/>
          <w:i w:val="false"/>
          <w:color w:val="000000"/>
          <w:sz w:val="28"/>
        </w:rPr>
        <w:t>
                        100% анализу и оценке"
</w:t>
      </w:r>
    </w:p>
    <w:p>
      <w:pPr>
        <w:spacing w:after="0"/>
        <w:ind w:left="0"/>
        <w:jc w:val="both"/>
      </w:pPr>
      <w:r>
        <w:rPr>
          <w:rFonts w:ascii="Times New Roman"/>
          <w:b w:val="false"/>
          <w:i w:val="false"/>
          <w:color w:val="000000"/>
          <w:sz w:val="28"/>
        </w:rPr>
        <w:t>
      Графа 2: "Количество зарегистрированных случаев, подлежащих 100% экспертизе с нарастающим итогом с начала года"  
</w:t>
      </w:r>
      <w:r>
        <w:br/>
      </w:r>
      <w:r>
        <w:rPr>
          <w:rFonts w:ascii="Times New Roman"/>
          <w:b w:val="false"/>
          <w:i w:val="false"/>
          <w:color w:val="000000"/>
          <w:sz w:val="28"/>
        </w:rPr>
        <w:t>
      Проставляется количество зарегистрированных случаев с нарастающим итогом на момент сдачи отчета соответственно каждой строке. 
</w:t>
      </w:r>
      <w:r>
        <w:br/>
      </w:r>
      <w:r>
        <w:rPr>
          <w:rFonts w:ascii="Times New Roman"/>
          <w:b w:val="false"/>
          <w:i w:val="false"/>
          <w:color w:val="000000"/>
          <w:sz w:val="28"/>
        </w:rPr>
        <w:t>
      Графа 3: "Из них зарегистрировано за отчетный период" 
</w:t>
      </w:r>
      <w:r>
        <w:br/>
      </w:r>
      <w:r>
        <w:rPr>
          <w:rFonts w:ascii="Times New Roman"/>
          <w:b w:val="false"/>
          <w:i w:val="false"/>
          <w:color w:val="000000"/>
          <w:sz w:val="28"/>
        </w:rPr>
        <w:t>
      Проставляется количество зарегистрированных случаев в отчетном периоде (месяце). 
</w:t>
      </w:r>
      <w:r>
        <w:br/>
      </w:r>
      <w:r>
        <w:rPr>
          <w:rFonts w:ascii="Times New Roman"/>
          <w:b w:val="false"/>
          <w:i w:val="false"/>
          <w:color w:val="000000"/>
          <w:sz w:val="28"/>
        </w:rPr>
        <w:t>
      Графа 4: "Количество проэкспертированных случаев с нарастающим итогом с начала года" 
</w:t>
      </w:r>
      <w:r>
        <w:br/>
      </w:r>
      <w:r>
        <w:rPr>
          <w:rFonts w:ascii="Times New Roman"/>
          <w:b w:val="false"/>
          <w:i w:val="false"/>
          <w:color w:val="000000"/>
          <w:sz w:val="28"/>
        </w:rPr>
        <w:t>
      Проставляется общее количество проэкспертированных случаев с начала года до момента сдачи отчета, соответственно строкам. 
</w:t>
      </w:r>
      <w:r>
        <w:br/>
      </w:r>
      <w:r>
        <w:rPr>
          <w:rFonts w:ascii="Times New Roman"/>
          <w:b w:val="false"/>
          <w:i w:val="false"/>
          <w:color w:val="000000"/>
          <w:sz w:val="28"/>
        </w:rPr>
        <w:t>
      Графа 5: "Из них проэкспертировано в отчетном периоде" 
</w:t>
      </w:r>
      <w:r>
        <w:br/>
      </w:r>
      <w:r>
        <w:rPr>
          <w:rFonts w:ascii="Times New Roman"/>
          <w:b w:val="false"/>
          <w:i w:val="false"/>
          <w:color w:val="000000"/>
          <w:sz w:val="28"/>
        </w:rPr>
        <w:t>
      Проставляется количество проэкспертированных случаев в данном периоде или месяце. 
</w:t>
      </w:r>
      <w:r>
        <w:br/>
      </w:r>
      <w:r>
        <w:rPr>
          <w:rFonts w:ascii="Times New Roman"/>
          <w:b w:val="false"/>
          <w:i w:val="false"/>
          <w:color w:val="000000"/>
          <w:sz w:val="28"/>
        </w:rPr>
        <w:t>
      Графа 6: "Количество экспертиз за отчетный период" 
</w:t>
      </w:r>
      <w:r>
        <w:br/>
      </w:r>
      <w:r>
        <w:rPr>
          <w:rFonts w:ascii="Times New Roman"/>
          <w:b w:val="false"/>
          <w:i w:val="false"/>
          <w:color w:val="000000"/>
          <w:sz w:val="28"/>
        </w:rPr>
        <w:t>
      Проставляется количество проведенных экспертиз по случаям, указанным в соответствующих строках. 
</w:t>
      </w:r>
      <w:r>
        <w:br/>
      </w:r>
      <w:r>
        <w:rPr>
          <w:rFonts w:ascii="Times New Roman"/>
          <w:b w:val="false"/>
          <w:i w:val="false"/>
          <w:color w:val="000000"/>
          <w:sz w:val="28"/>
        </w:rPr>
        <w:t>
      К сведению: С учетом того, что экспертируя каждый случай, подлежащий 100% оценке, врач-эксперт может проводить экспертизу нескольких медицинских документов по данному случаю (например, при экспертизе материнской смертности: индивидуальная карта беременной, история болезни в отделении патологии беременных, история родов и т.д.). Поэтому в графе 6 данной таблицы количество экспертиз может быть больше, чем количество экспертированных случаев по графе 5. 
</w:t>
      </w:r>
      <w:r>
        <w:br/>
      </w:r>
      <w:r>
        <w:rPr>
          <w:rFonts w:ascii="Times New Roman"/>
          <w:b w:val="false"/>
          <w:i w:val="false"/>
          <w:color w:val="000000"/>
          <w:sz w:val="28"/>
        </w:rPr>
        <w:t>
      Дальнейшая оценка граф с 7 по 13 в этой таблице будет исходить из данных графы 6. 
</w:t>
      </w:r>
    </w:p>
    <w:p>
      <w:pPr>
        <w:spacing w:after="0"/>
        <w:ind w:left="0"/>
        <w:jc w:val="both"/>
      </w:pPr>
      <w:r>
        <w:rPr>
          <w:rFonts w:ascii="Times New Roman"/>
          <w:b w:val="false"/>
          <w:i w:val="false"/>
          <w:color w:val="000000"/>
          <w:sz w:val="28"/>
        </w:rPr>
        <w:t>
                               Таблица N 6 
</w:t>
      </w:r>
      <w:r>
        <w:br/>
      </w:r>
      <w:r>
        <w:rPr>
          <w:rFonts w:ascii="Times New Roman"/>
          <w:b w:val="false"/>
          <w:i w:val="false"/>
          <w:color w:val="000000"/>
          <w:sz w:val="28"/>
        </w:rPr>
        <w:t>
           "Сводные данные по распределению числа выявленных 
</w:t>
      </w:r>
      <w:r>
        <w:br/>
      </w:r>
      <w:r>
        <w:rPr>
          <w:rFonts w:ascii="Times New Roman"/>
          <w:b w:val="false"/>
          <w:i w:val="false"/>
          <w:color w:val="000000"/>
          <w:sz w:val="28"/>
        </w:rPr>
        <w:t>
                           дефектов по кодам" 
</w:t>
      </w:r>
    </w:p>
    <w:p>
      <w:pPr>
        <w:spacing w:after="0"/>
        <w:ind w:left="0"/>
        <w:jc w:val="both"/>
      </w:pPr>
      <w:r>
        <w:rPr>
          <w:rFonts w:ascii="Times New Roman"/>
          <w:b w:val="false"/>
          <w:i w:val="false"/>
          <w:color w:val="000000"/>
          <w:sz w:val="28"/>
        </w:rPr>
        <w:t>
      К сведению: при проведении экспертиз в стационаре, а также в стационарах на дому и дневных стационарах применять коды Параметров по стационару, согласно Приложению 2 к "Правилам о порядке проведения анализа и оценки качества гарантированного объема бесплатной медицинской помощи". 
</w:t>
      </w:r>
      <w:r>
        <w:br/>
      </w:r>
      <w:r>
        <w:rPr>
          <w:rFonts w:ascii="Times New Roman"/>
          <w:b w:val="false"/>
          <w:i w:val="false"/>
          <w:color w:val="000000"/>
          <w:sz w:val="28"/>
        </w:rPr>
        <w:t>
      В поликлинике, консультативно-диагностических и стоматологических ЛПО применять коды Параметров для анализа деятельности и оценки качества медицинской помощи на уровне семейной врачебной амбулатории (СВА) и консультативно-диагностических организациях (поликлиниках, центрах и др.) согласно Приложению 1 к "Правилам о порядке проведения анализа и оценки качества гарантированного объема бесплатной медицинской помощи".     Таблица N 6 состоит из шести таблиц (Стационар, Поликлиника, Дневные стационары и стационары на дому, Консультативно-диагностические ЛПО, Стоматологическая медицинская помощь, Экспертиза случаев, подлежащих 100% анализу и оценке), каждая из которых заполняется раздельно.
</w:t>
      </w:r>
    </w:p>
    <w:p>
      <w:pPr>
        <w:spacing w:after="0"/>
        <w:ind w:left="0"/>
        <w:jc w:val="both"/>
      </w:pPr>
      <w:r>
        <w:rPr>
          <w:rFonts w:ascii="Times New Roman"/>
          <w:b w:val="false"/>
          <w:i w:val="false"/>
          <w:color w:val="000000"/>
          <w:sz w:val="28"/>
        </w:rPr>
        <w:t>
                         Таблица: "Стационар"  
</w:t>
      </w:r>
    </w:p>
    <w:p>
      <w:pPr>
        <w:spacing w:after="0"/>
        <w:ind w:left="0"/>
        <w:jc w:val="both"/>
      </w:pPr>
      <w:r>
        <w:rPr>
          <w:rFonts w:ascii="Times New Roman"/>
          <w:b w:val="false"/>
          <w:i w:val="false"/>
          <w:color w:val="000000"/>
          <w:sz w:val="28"/>
        </w:rPr>
        <w:t>
     Графа: "Проведено всего экспертиз"
</w:t>
      </w:r>
      <w:r>
        <w:br/>
      </w:r>
      <w:r>
        <w:rPr>
          <w:rFonts w:ascii="Times New Roman"/>
          <w:b w:val="false"/>
          <w:i w:val="false"/>
          <w:color w:val="000000"/>
          <w:sz w:val="28"/>
        </w:rPr>
        <w:t>
     Составляет сумму экспертиз, проведенных в ЛПО соответственно 
</w:t>
      </w:r>
      <w:r>
        <w:br/>
      </w:r>
      <w:r>
        <w:rPr>
          <w:rFonts w:ascii="Times New Roman"/>
          <w:b w:val="false"/>
          <w:i w:val="false"/>
          <w:color w:val="000000"/>
          <w:sz w:val="28"/>
        </w:rPr>
        <w:t>
строкам и должна соответствовать графе 6 таблицы N 4.  
</w:t>
      </w:r>
      <w:r>
        <w:br/>
      </w:r>
      <w:r>
        <w:rPr>
          <w:rFonts w:ascii="Times New Roman"/>
          <w:b w:val="false"/>
          <w:i w:val="false"/>
          <w:color w:val="000000"/>
          <w:sz w:val="28"/>
        </w:rPr>
        <w:t>
     Графа: "Из них с дефектами" 
</w:t>
      </w:r>
      <w:r>
        <w:br/>
      </w:r>
      <w:r>
        <w:rPr>
          <w:rFonts w:ascii="Times New Roman"/>
          <w:b w:val="false"/>
          <w:i w:val="false"/>
          <w:color w:val="000000"/>
          <w:sz w:val="28"/>
        </w:rPr>
        <w:t>
     Должна соответствовать графе 7 таблицы N 4.  
</w:t>
      </w:r>
      <w:r>
        <w:br/>
      </w:r>
      <w:r>
        <w:rPr>
          <w:rFonts w:ascii="Times New Roman"/>
          <w:b w:val="false"/>
          <w:i w:val="false"/>
          <w:color w:val="000000"/>
          <w:sz w:val="28"/>
        </w:rPr>
        <w:t>
     Графа: "Процент экспертиз с дефектами" 
</w:t>
      </w:r>
      <w:r>
        <w:br/>
      </w:r>
      <w:r>
        <w:rPr>
          <w:rFonts w:ascii="Times New Roman"/>
          <w:b w:val="false"/>
          <w:i w:val="false"/>
          <w:color w:val="000000"/>
          <w:sz w:val="28"/>
        </w:rPr>
        <w:t>
     Должна соответствовать графе 8 таблицы N 4 
</w:t>
      </w:r>
      <w:r>
        <w:br/>
      </w:r>
      <w:r>
        <w:rPr>
          <w:rFonts w:ascii="Times New Roman"/>
          <w:b w:val="false"/>
          <w:i w:val="false"/>
          <w:color w:val="000000"/>
          <w:sz w:val="28"/>
        </w:rPr>
        <w:t>
     Графа: "Общее количество кодов"
</w:t>
      </w:r>
      <w:r>
        <w:br/>
      </w:r>
      <w:r>
        <w:rPr>
          <w:rFonts w:ascii="Times New Roman"/>
          <w:b w:val="false"/>
          <w:i w:val="false"/>
          <w:color w:val="000000"/>
          <w:sz w:val="28"/>
        </w:rPr>
        <w:t>
     Проставляется общее число выявленных кодов по стационару.
</w:t>
      </w:r>
      <w:r>
        <w:br/>
      </w:r>
      <w:r>
        <w:rPr>
          <w:rFonts w:ascii="Times New Roman"/>
          <w:b w:val="false"/>
          <w:i w:val="false"/>
          <w:color w:val="000000"/>
          <w:sz w:val="28"/>
        </w:rPr>
        <w:t>
     Графа: "Из них по организационным вопросам"
</w:t>
      </w:r>
      <w:r>
        <w:br/>
      </w:r>
      <w:r>
        <w:rPr>
          <w:rFonts w:ascii="Times New Roman"/>
          <w:b w:val="false"/>
          <w:i w:val="false"/>
          <w:color w:val="000000"/>
          <w:sz w:val="28"/>
        </w:rPr>
        <w:t>
     Проставляется число кодов, выявленных по организационным вопросам из 
</w:t>
      </w:r>
      <w:r>
        <w:br/>
      </w:r>
      <w:r>
        <w:rPr>
          <w:rFonts w:ascii="Times New Roman"/>
          <w:b w:val="false"/>
          <w:i w:val="false"/>
          <w:color w:val="000000"/>
          <w:sz w:val="28"/>
        </w:rPr>
        <w:t>
общего числа выявленных кодов по стационару.
</w:t>
      </w:r>
      <w:r>
        <w:br/>
      </w:r>
      <w:r>
        <w:rPr>
          <w:rFonts w:ascii="Times New Roman"/>
          <w:b w:val="false"/>
          <w:i w:val="false"/>
          <w:color w:val="000000"/>
          <w:sz w:val="28"/>
        </w:rPr>
        <w:t>
     Графа: "Из них по качеству"
</w:t>
      </w:r>
      <w:r>
        <w:br/>
      </w:r>
      <w:r>
        <w:rPr>
          <w:rFonts w:ascii="Times New Roman"/>
          <w:b w:val="false"/>
          <w:i w:val="false"/>
          <w:color w:val="000000"/>
          <w:sz w:val="28"/>
        </w:rPr>
        <w:t>
     Проставляется число кодов, выявленных по качеству из общего числа 
</w:t>
      </w:r>
      <w:r>
        <w:br/>
      </w:r>
      <w:r>
        <w:rPr>
          <w:rFonts w:ascii="Times New Roman"/>
          <w:b w:val="false"/>
          <w:i w:val="false"/>
          <w:color w:val="000000"/>
          <w:sz w:val="28"/>
        </w:rPr>
        <w:t>
выявленных кодов по стационару.
</w:t>
      </w:r>
      <w:r>
        <w:br/>
      </w:r>
      <w:r>
        <w:rPr>
          <w:rFonts w:ascii="Times New Roman"/>
          <w:b w:val="false"/>
          <w:i w:val="false"/>
          <w:color w:val="000000"/>
          <w:sz w:val="28"/>
        </w:rPr>
        <w:t>
     В графах: "В том числе по номерам кодов"
</w:t>
      </w:r>
      <w:r>
        <w:br/>
      </w:r>
      <w:r>
        <w:rPr>
          <w:rFonts w:ascii="Times New Roman"/>
          <w:b w:val="false"/>
          <w:i w:val="false"/>
          <w:color w:val="000000"/>
          <w:sz w:val="28"/>
        </w:rPr>
        <w:t>
     Проставляются номера кодов, согласно Параметрам для анализа 
</w:t>
      </w:r>
      <w:r>
        <w:br/>
      </w:r>
      <w:r>
        <w:rPr>
          <w:rFonts w:ascii="Times New Roman"/>
          <w:b w:val="false"/>
          <w:i w:val="false"/>
          <w:color w:val="000000"/>
          <w:sz w:val="28"/>
        </w:rPr>
        <w:t>
деятельности ЛПО и оценки качества медицинской помощи на уровне 
</w:t>
      </w:r>
      <w:r>
        <w:br/>
      </w:r>
      <w:r>
        <w:rPr>
          <w:rFonts w:ascii="Times New Roman"/>
          <w:b w:val="false"/>
          <w:i w:val="false"/>
          <w:color w:val="000000"/>
          <w:sz w:val="28"/>
        </w:rPr>
        <w:t>
стационара (приложение N 2 к Правилам о порядке проведения анализа и 
</w:t>
      </w:r>
      <w:r>
        <w:br/>
      </w:r>
      <w:r>
        <w:rPr>
          <w:rFonts w:ascii="Times New Roman"/>
          <w:b w:val="false"/>
          <w:i w:val="false"/>
          <w:color w:val="000000"/>
          <w:sz w:val="28"/>
        </w:rPr>
        <w:t>
оценки качества гарантированного объема бесплатной медицинской помощи).
</w:t>
      </w:r>
    </w:p>
    <w:p>
      <w:pPr>
        <w:spacing w:after="0"/>
        <w:ind w:left="0"/>
        <w:jc w:val="both"/>
      </w:pPr>
      <w:r>
        <w:rPr>
          <w:rFonts w:ascii="Times New Roman"/>
          <w:b w:val="false"/>
          <w:i w:val="false"/>
          <w:color w:val="000000"/>
          <w:sz w:val="28"/>
        </w:rPr>
        <w:t>
                        Таблица: "Поликлиника" 
</w:t>
      </w:r>
    </w:p>
    <w:p>
      <w:pPr>
        <w:spacing w:after="0"/>
        <w:ind w:left="0"/>
        <w:jc w:val="both"/>
      </w:pPr>
      <w:r>
        <w:rPr>
          <w:rFonts w:ascii="Times New Roman"/>
          <w:b w:val="false"/>
          <w:i w:val="false"/>
          <w:color w:val="000000"/>
          <w:sz w:val="28"/>
        </w:rPr>
        <w:t>
      Графа: "Проведено всего экспертиз" 
</w:t>
      </w:r>
    </w:p>
    <w:p>
      <w:pPr>
        <w:spacing w:after="0"/>
        <w:ind w:left="0"/>
        <w:jc w:val="both"/>
      </w:pPr>
      <w:r>
        <w:rPr>
          <w:rFonts w:ascii="Times New Roman"/>
          <w:b w:val="false"/>
          <w:i w:val="false"/>
          <w:color w:val="000000"/>
          <w:sz w:val="28"/>
        </w:rPr>
        <w:t>
      Составляет сумму всех экспертиз в ЛПО соответственно строкам. В строке "Итого" проставляется сумма всех экспертиз, проведенных в поликлинических учреждениях, и она должна соответствовать графе 11 Таблицы N 2. 
</w:t>
      </w:r>
      <w:r>
        <w:br/>
      </w:r>
      <w:r>
        <w:rPr>
          <w:rFonts w:ascii="Times New Roman"/>
          <w:b w:val="false"/>
          <w:i w:val="false"/>
          <w:color w:val="000000"/>
          <w:sz w:val="28"/>
        </w:rPr>
        <w:t>
      Графа: "Из них с дефектами" 
</w:t>
      </w:r>
      <w:r>
        <w:br/>
      </w:r>
      <w:r>
        <w:rPr>
          <w:rFonts w:ascii="Times New Roman"/>
          <w:b w:val="false"/>
          <w:i w:val="false"/>
          <w:color w:val="000000"/>
          <w:sz w:val="28"/>
        </w:rPr>
        <w:t>
      Проставляется количество экспертиз, в которых обнаружены дефекты и должна соответствовать графе 12 Таблицы N 2. Строка "Всего" составляет сумму строк с 1 по 5. 
</w:t>
      </w:r>
      <w:r>
        <w:br/>
      </w:r>
      <w:r>
        <w:rPr>
          <w:rFonts w:ascii="Times New Roman"/>
          <w:b w:val="false"/>
          <w:i w:val="false"/>
          <w:color w:val="000000"/>
          <w:sz w:val="28"/>
        </w:rPr>
        <w:t>
      К сведению: В этой таблице в разделах "Поликлиника" и "Дневные стационары и стационары на дому" сумма граф: проведено экспертиз, из них с дефектами, % экспертиз с дефектами должна соответствовать графам 11, 12, 13 Таблицы N 2. 
</w:t>
      </w:r>
      <w:r>
        <w:br/>
      </w:r>
      <w:r>
        <w:rPr>
          <w:rFonts w:ascii="Times New Roman"/>
          <w:b w:val="false"/>
          <w:i w:val="false"/>
          <w:color w:val="000000"/>
          <w:sz w:val="28"/>
        </w:rPr>
        <w:t>
      Графа: "Общее число кодов"
</w:t>
      </w:r>
      <w:r>
        <w:br/>
      </w:r>
      <w:r>
        <w:rPr>
          <w:rFonts w:ascii="Times New Roman"/>
          <w:b w:val="false"/>
          <w:i w:val="false"/>
          <w:color w:val="000000"/>
          <w:sz w:val="28"/>
        </w:rPr>
        <w:t>
      Проставляется сумма кодов, выявленных по данной ЛПО. Строка "Итого" 
</w:t>
      </w:r>
      <w:r>
        <w:br/>
      </w:r>
      <w:r>
        <w:rPr>
          <w:rFonts w:ascii="Times New Roman"/>
          <w:b w:val="false"/>
          <w:i w:val="false"/>
          <w:color w:val="000000"/>
          <w:sz w:val="28"/>
        </w:rPr>
        <w:t>
составляет сумму строк с 1 по 5.
</w:t>
      </w:r>
      <w:r>
        <w:br/>
      </w:r>
      <w:r>
        <w:rPr>
          <w:rFonts w:ascii="Times New Roman"/>
          <w:b w:val="false"/>
          <w:i w:val="false"/>
          <w:color w:val="000000"/>
          <w:sz w:val="28"/>
        </w:rPr>
        <w:t>
      Графа: "Из них по организационным вопросам"
</w:t>
      </w:r>
      <w:r>
        <w:br/>
      </w:r>
      <w:r>
        <w:rPr>
          <w:rFonts w:ascii="Times New Roman"/>
          <w:b w:val="false"/>
          <w:i w:val="false"/>
          <w:color w:val="000000"/>
          <w:sz w:val="28"/>
        </w:rPr>
        <w:t>
      Проставляется число кодов, выявленных по организационным вопросам из 
</w:t>
      </w:r>
      <w:r>
        <w:br/>
      </w:r>
      <w:r>
        <w:rPr>
          <w:rFonts w:ascii="Times New Roman"/>
          <w:b w:val="false"/>
          <w:i w:val="false"/>
          <w:color w:val="000000"/>
          <w:sz w:val="28"/>
        </w:rPr>
        <w:t>
общего числа выявленных кодов по поликлинике.
</w:t>
      </w:r>
      <w:r>
        <w:br/>
      </w:r>
      <w:r>
        <w:rPr>
          <w:rFonts w:ascii="Times New Roman"/>
          <w:b w:val="false"/>
          <w:i w:val="false"/>
          <w:color w:val="000000"/>
          <w:sz w:val="28"/>
        </w:rPr>
        <w:t>
      Графа: "Из них по качеству"
</w:t>
      </w:r>
      <w:r>
        <w:br/>
      </w:r>
      <w:r>
        <w:rPr>
          <w:rFonts w:ascii="Times New Roman"/>
          <w:b w:val="false"/>
          <w:i w:val="false"/>
          <w:color w:val="000000"/>
          <w:sz w:val="28"/>
        </w:rPr>
        <w:t>
      Проставляется число кодов по качеству из общего числа выявленных 
</w:t>
      </w:r>
      <w:r>
        <w:br/>
      </w:r>
      <w:r>
        <w:rPr>
          <w:rFonts w:ascii="Times New Roman"/>
          <w:b w:val="false"/>
          <w:i w:val="false"/>
          <w:color w:val="000000"/>
          <w:sz w:val="28"/>
        </w:rPr>
        <w:t>
кодов по поликлинике.
</w:t>
      </w:r>
      <w:r>
        <w:br/>
      </w:r>
      <w:r>
        <w:rPr>
          <w:rFonts w:ascii="Times New Roman"/>
          <w:b w:val="false"/>
          <w:i w:val="false"/>
          <w:color w:val="000000"/>
          <w:sz w:val="28"/>
        </w:rPr>
        <w:t>
      Графы: "В том числе по номерам кодов" 
</w:t>
      </w:r>
      <w:r>
        <w:br/>
      </w:r>
      <w:r>
        <w:rPr>
          <w:rFonts w:ascii="Times New Roman"/>
          <w:b w:val="false"/>
          <w:i w:val="false"/>
          <w:color w:val="000000"/>
          <w:sz w:val="28"/>
        </w:rPr>
        <w:t>
      Проставляются номера кодов, согласно Параметрам для анализа деятельности и оценки качества медицинской помощи на уровне семейной врачебной амбулатории (СВА) и консультативно-диагностических организациях (приложение 1 к "Правилам о порядке проведения анализа и оценки качества гарантированного объема бесплатной медицинской помощи").
</w:t>
      </w:r>
    </w:p>
    <w:p>
      <w:pPr>
        <w:spacing w:after="0"/>
        <w:ind w:left="0"/>
        <w:jc w:val="both"/>
      </w:pPr>
      <w:r>
        <w:rPr>
          <w:rFonts w:ascii="Times New Roman"/>
          <w:b w:val="false"/>
          <w:i w:val="false"/>
          <w:color w:val="000000"/>
          <w:sz w:val="28"/>
        </w:rPr>
        <w:t>
             Таблица: "Дневные стационары и стационары на дому"
</w:t>
      </w:r>
    </w:p>
    <w:p>
      <w:pPr>
        <w:spacing w:after="0"/>
        <w:ind w:left="0"/>
        <w:jc w:val="both"/>
      </w:pPr>
      <w:r>
        <w:rPr>
          <w:rFonts w:ascii="Times New Roman"/>
          <w:b w:val="false"/>
          <w:i w:val="false"/>
          <w:color w:val="000000"/>
          <w:sz w:val="28"/>
        </w:rPr>
        <w:t>
     Графа: "Проведено всего экспертиз"
</w:t>
      </w:r>
      <w:r>
        <w:br/>
      </w:r>
      <w:r>
        <w:rPr>
          <w:rFonts w:ascii="Times New Roman"/>
          <w:b w:val="false"/>
          <w:i w:val="false"/>
          <w:color w:val="000000"/>
          <w:sz w:val="28"/>
        </w:rPr>
        <w:t>
     Составляет сумму всех проведенных экспертиз в дневных стационарах и 
</w:t>
      </w:r>
      <w:r>
        <w:br/>
      </w:r>
      <w:r>
        <w:rPr>
          <w:rFonts w:ascii="Times New Roman"/>
          <w:b w:val="false"/>
          <w:i w:val="false"/>
          <w:color w:val="000000"/>
          <w:sz w:val="28"/>
        </w:rPr>
        <w:t>
стационарах на дому соответственно строкам. Строка "Итого" в графе 
</w:t>
      </w:r>
      <w:r>
        <w:br/>
      </w:r>
      <w:r>
        <w:rPr>
          <w:rFonts w:ascii="Times New Roman"/>
          <w:b w:val="false"/>
          <w:i w:val="false"/>
          <w:color w:val="000000"/>
          <w:sz w:val="28"/>
        </w:rPr>
        <w:t>
"Проведено всего экспертиз" данной таблицы должна соответствовать  
</w:t>
      </w:r>
      <w:r>
        <w:br/>
      </w:r>
      <w:r>
        <w:rPr>
          <w:rFonts w:ascii="Times New Roman"/>
          <w:b w:val="false"/>
          <w:i w:val="false"/>
          <w:color w:val="000000"/>
          <w:sz w:val="28"/>
        </w:rPr>
        <w:t>
сумме строк "Дневные стационары и стационары на дому" графы 11 таблицы N 2.
</w:t>
      </w:r>
    </w:p>
    <w:p>
      <w:pPr>
        <w:spacing w:after="0"/>
        <w:ind w:left="0"/>
        <w:jc w:val="both"/>
      </w:pPr>
      <w:r>
        <w:rPr>
          <w:rFonts w:ascii="Times New Roman"/>
          <w:b w:val="false"/>
          <w:i w:val="false"/>
          <w:color w:val="000000"/>
          <w:sz w:val="28"/>
        </w:rPr>
        <w:t>
              Таблица: "Консультативно-диагностические
</w:t>
      </w:r>
      <w:r>
        <w:br/>
      </w:r>
      <w:r>
        <w:rPr>
          <w:rFonts w:ascii="Times New Roman"/>
          <w:b w:val="false"/>
          <w:i w:val="false"/>
          <w:color w:val="000000"/>
          <w:sz w:val="28"/>
        </w:rPr>
        <w:t>
                    ЛПО (поликлиники, центры и др.)"
</w:t>
      </w:r>
    </w:p>
    <w:p>
      <w:pPr>
        <w:spacing w:after="0"/>
        <w:ind w:left="0"/>
        <w:jc w:val="both"/>
      </w:pPr>
      <w:r>
        <w:rPr>
          <w:rFonts w:ascii="Times New Roman"/>
          <w:b w:val="false"/>
          <w:i w:val="false"/>
          <w:color w:val="000000"/>
          <w:sz w:val="28"/>
        </w:rPr>
        <w:t>
     Графа: "Проведено всего экспертиз" 
</w:t>
      </w:r>
      <w:r>
        <w:br/>
      </w:r>
      <w:r>
        <w:rPr>
          <w:rFonts w:ascii="Times New Roman"/>
          <w:b w:val="false"/>
          <w:i w:val="false"/>
          <w:color w:val="000000"/>
          <w:sz w:val="28"/>
        </w:rPr>
        <w:t>
     Составляет сумму всех проведенных экспертиз в консультативно-
</w:t>
      </w:r>
      <w:r>
        <w:br/>
      </w:r>
      <w:r>
        <w:rPr>
          <w:rFonts w:ascii="Times New Roman"/>
          <w:b w:val="false"/>
          <w:i w:val="false"/>
          <w:color w:val="000000"/>
          <w:sz w:val="28"/>
        </w:rPr>
        <w:t>
диагностических ЛПО соответственно строкам. Строка "Итого" в графе 
</w:t>
      </w:r>
      <w:r>
        <w:br/>
      </w:r>
      <w:r>
        <w:rPr>
          <w:rFonts w:ascii="Times New Roman"/>
          <w:b w:val="false"/>
          <w:i w:val="false"/>
          <w:color w:val="000000"/>
          <w:sz w:val="28"/>
        </w:rPr>
        <w:t>
"Проведено всего экспертиз" должна соответствовать сумме указанной  
</w:t>
      </w:r>
      <w:r>
        <w:br/>
      </w:r>
      <w:r>
        <w:rPr>
          <w:rFonts w:ascii="Times New Roman"/>
          <w:b w:val="false"/>
          <w:i w:val="false"/>
          <w:color w:val="000000"/>
          <w:sz w:val="28"/>
        </w:rPr>
        <w:t>
в строке 5 графы 11 Таблицы N 2. 
</w:t>
      </w:r>
    </w:p>
    <w:p>
      <w:pPr>
        <w:spacing w:after="0"/>
        <w:ind w:left="0"/>
        <w:jc w:val="both"/>
      </w:pPr>
      <w:r>
        <w:rPr>
          <w:rFonts w:ascii="Times New Roman"/>
          <w:b w:val="false"/>
          <w:i w:val="false"/>
          <w:color w:val="000000"/>
          <w:sz w:val="28"/>
        </w:rPr>
        <w:t>
              Таблица: "Стоматологическая медицинская помощь"
</w:t>
      </w:r>
    </w:p>
    <w:p>
      <w:pPr>
        <w:spacing w:after="0"/>
        <w:ind w:left="0"/>
        <w:jc w:val="both"/>
      </w:pPr>
      <w:r>
        <w:rPr>
          <w:rFonts w:ascii="Times New Roman"/>
          <w:b w:val="false"/>
          <w:i w:val="false"/>
          <w:color w:val="000000"/>
          <w:sz w:val="28"/>
        </w:rPr>
        <w:t>
     Графа: "Проведено всего экспертиз" 
</w:t>
      </w:r>
      <w:r>
        <w:br/>
      </w:r>
      <w:r>
        <w:rPr>
          <w:rFonts w:ascii="Times New Roman"/>
          <w:b w:val="false"/>
          <w:i w:val="false"/>
          <w:color w:val="000000"/>
          <w:sz w:val="28"/>
        </w:rPr>
        <w:t>
     Составляет сумму всех экспертиз в ЛПО соответственно строкам. Сумма  
</w:t>
      </w:r>
      <w:r>
        <w:br/>
      </w:r>
      <w:r>
        <w:rPr>
          <w:rFonts w:ascii="Times New Roman"/>
          <w:b w:val="false"/>
          <w:i w:val="false"/>
          <w:color w:val="000000"/>
          <w:sz w:val="28"/>
        </w:rPr>
        <w:t>
строки "Итого" должна соответствовать сумме строки "Итого" в графе 6  
</w:t>
      </w:r>
      <w:r>
        <w:br/>
      </w:r>
      <w:r>
        <w:rPr>
          <w:rFonts w:ascii="Times New Roman"/>
          <w:b w:val="false"/>
          <w:i w:val="false"/>
          <w:color w:val="000000"/>
          <w:sz w:val="28"/>
        </w:rPr>
        <w:t>
таблицы N 3. 
</w:t>
      </w:r>
      <w:r>
        <w:br/>
      </w:r>
      <w:r>
        <w:rPr>
          <w:rFonts w:ascii="Times New Roman"/>
          <w:b w:val="false"/>
          <w:i w:val="false"/>
          <w:color w:val="000000"/>
          <w:sz w:val="28"/>
        </w:rPr>
        <w:t>
     Графа: "Из них с дефектами"
</w:t>
      </w:r>
      <w:r>
        <w:br/>
      </w:r>
      <w:r>
        <w:rPr>
          <w:rFonts w:ascii="Times New Roman"/>
          <w:b w:val="false"/>
          <w:i w:val="false"/>
          <w:color w:val="000000"/>
          <w:sz w:val="28"/>
        </w:rPr>
        <w:t>
     Проставляется количество экспертиз, в которых были обнаружены  
</w:t>
      </w:r>
      <w:r>
        <w:br/>
      </w:r>
      <w:r>
        <w:rPr>
          <w:rFonts w:ascii="Times New Roman"/>
          <w:b w:val="false"/>
          <w:i w:val="false"/>
          <w:color w:val="000000"/>
          <w:sz w:val="28"/>
        </w:rPr>
        <w:t>
дефекты по стоматологии и должна соответствовать графе 7 таблицы N 3.
</w:t>
      </w:r>
      <w:r>
        <w:br/>
      </w:r>
      <w:r>
        <w:rPr>
          <w:rFonts w:ascii="Times New Roman"/>
          <w:b w:val="false"/>
          <w:i w:val="false"/>
          <w:color w:val="000000"/>
          <w:sz w:val="28"/>
        </w:rPr>
        <w:t>
     Графа: "Процент экспертиз с дефектами"  
</w:t>
      </w:r>
      <w:r>
        <w:br/>
      </w:r>
      <w:r>
        <w:rPr>
          <w:rFonts w:ascii="Times New Roman"/>
          <w:b w:val="false"/>
          <w:i w:val="false"/>
          <w:color w:val="000000"/>
          <w:sz w:val="28"/>
        </w:rPr>
        <w:t>
     Должна соответствовать графе 8 таблицы N 3. 
</w:t>
      </w:r>
      <w:r>
        <w:br/>
      </w:r>
      <w:r>
        <w:rPr>
          <w:rFonts w:ascii="Times New Roman"/>
          <w:b w:val="false"/>
          <w:i w:val="false"/>
          <w:color w:val="000000"/>
          <w:sz w:val="28"/>
        </w:rPr>
        <w:t>
     Графа: "Общее число кодов"
</w:t>
      </w:r>
      <w:r>
        <w:br/>
      </w:r>
      <w:r>
        <w:rPr>
          <w:rFonts w:ascii="Times New Roman"/>
          <w:b w:val="false"/>
          <w:i w:val="false"/>
          <w:color w:val="000000"/>
          <w:sz w:val="28"/>
        </w:rPr>
        <w:t>
     Проставляется общее число кодов в ЛПО соответственно строкам. 
</w:t>
      </w:r>
      <w:r>
        <w:br/>
      </w:r>
      <w:r>
        <w:rPr>
          <w:rFonts w:ascii="Times New Roman"/>
          <w:b w:val="false"/>
          <w:i w:val="false"/>
          <w:color w:val="000000"/>
          <w:sz w:val="28"/>
        </w:rPr>
        <w:t>
В строке "Итого" проставляется сумма кодов по строкам. 
</w:t>
      </w:r>
    </w:p>
    <w:p>
      <w:pPr>
        <w:spacing w:after="0"/>
        <w:ind w:left="0"/>
        <w:jc w:val="both"/>
      </w:pPr>
      <w:r>
        <w:rPr>
          <w:rFonts w:ascii="Times New Roman"/>
          <w:b w:val="false"/>
          <w:i w:val="false"/>
          <w:color w:val="000000"/>
          <w:sz w:val="28"/>
        </w:rPr>
        <w:t>
      Таблица: "Экспертиза случаев, подлежащих 100% анализу и оценке"
</w:t>
      </w:r>
    </w:p>
    <w:p>
      <w:pPr>
        <w:spacing w:after="0"/>
        <w:ind w:left="0"/>
        <w:jc w:val="both"/>
      </w:pPr>
      <w:r>
        <w:rPr>
          <w:rFonts w:ascii="Times New Roman"/>
          <w:b w:val="false"/>
          <w:i w:val="false"/>
          <w:color w:val="000000"/>
          <w:sz w:val="28"/>
        </w:rPr>
        <w:t>
     Графа: "Проведено всего экспертиз"
</w:t>
      </w:r>
      <w:r>
        <w:br/>
      </w:r>
      <w:r>
        <w:rPr>
          <w:rFonts w:ascii="Times New Roman"/>
          <w:b w:val="false"/>
          <w:i w:val="false"/>
          <w:color w:val="000000"/>
          <w:sz w:val="28"/>
        </w:rPr>
        <w:t>
     Проставляется число экспертиз, проведенных по случаям, подлежащим 
</w:t>
      </w:r>
      <w:r>
        <w:br/>
      </w:r>
      <w:r>
        <w:rPr>
          <w:rFonts w:ascii="Times New Roman"/>
          <w:b w:val="false"/>
          <w:i w:val="false"/>
          <w:color w:val="000000"/>
          <w:sz w:val="28"/>
        </w:rPr>
        <w:t>
100% экспертизе и должна соответствовать графе 6 таблицы N 5. 
</w:t>
      </w:r>
      <w:r>
        <w:br/>
      </w:r>
      <w:r>
        <w:rPr>
          <w:rFonts w:ascii="Times New Roman"/>
          <w:b w:val="false"/>
          <w:i w:val="false"/>
          <w:color w:val="000000"/>
          <w:sz w:val="28"/>
        </w:rPr>
        <w:t>
     Графа: "Их них с дефектами"
</w:t>
      </w:r>
      <w:r>
        <w:br/>
      </w:r>
      <w:r>
        <w:rPr>
          <w:rFonts w:ascii="Times New Roman"/>
          <w:b w:val="false"/>
          <w:i w:val="false"/>
          <w:color w:val="000000"/>
          <w:sz w:val="28"/>
        </w:rPr>
        <w:t>
     Проставляется число экспертиз, в которых обнаружены дефекты.
</w:t>
      </w:r>
      <w:r>
        <w:br/>
      </w:r>
      <w:r>
        <w:rPr>
          <w:rFonts w:ascii="Times New Roman"/>
          <w:b w:val="false"/>
          <w:i w:val="false"/>
          <w:color w:val="000000"/>
          <w:sz w:val="28"/>
        </w:rPr>
        <w:t>
     Графа: "Процент экспертиз с дефектами"
</w:t>
      </w:r>
      <w:r>
        <w:br/>
      </w:r>
      <w:r>
        <w:rPr>
          <w:rFonts w:ascii="Times New Roman"/>
          <w:b w:val="false"/>
          <w:i w:val="false"/>
          <w:color w:val="000000"/>
          <w:sz w:val="28"/>
        </w:rPr>
        <w:t>
     Рассчитывается путем вычисления процента экспертиз с дефектами из 
</w:t>
      </w:r>
      <w:r>
        <w:br/>
      </w:r>
      <w:r>
        <w:rPr>
          <w:rFonts w:ascii="Times New Roman"/>
          <w:b w:val="false"/>
          <w:i w:val="false"/>
          <w:color w:val="000000"/>
          <w:sz w:val="28"/>
        </w:rPr>
        <w:t>
общего числа проведенных экспертиз по случаям, подлежащим 100% экспертизе. 
</w:t>
      </w:r>
      <w:r>
        <w:br/>
      </w:r>
      <w:r>
        <w:rPr>
          <w:rFonts w:ascii="Times New Roman"/>
          <w:b w:val="false"/>
          <w:i w:val="false"/>
          <w:color w:val="000000"/>
          <w:sz w:val="28"/>
        </w:rPr>
        <w:t>
     Графа: "Общее число кодов" 
</w:t>
      </w:r>
      <w:r>
        <w:br/>
      </w:r>
      <w:r>
        <w:rPr>
          <w:rFonts w:ascii="Times New Roman"/>
          <w:b w:val="false"/>
          <w:i w:val="false"/>
          <w:color w:val="000000"/>
          <w:sz w:val="28"/>
        </w:rPr>
        <w:t>
     Проставляется общее число кодов, выявленных при экспертизе и должна 
</w:t>
      </w:r>
      <w:r>
        <w:br/>
      </w:r>
      <w:r>
        <w:rPr>
          <w:rFonts w:ascii="Times New Roman"/>
          <w:b w:val="false"/>
          <w:i w:val="false"/>
          <w:color w:val="000000"/>
          <w:sz w:val="28"/>
        </w:rPr>
        <w:t>
соответствовать графе 9 таблицы N 5. 
</w:t>
      </w:r>
      <w:r>
        <w:br/>
      </w:r>
      <w:r>
        <w:rPr>
          <w:rFonts w:ascii="Times New Roman"/>
          <w:b w:val="false"/>
          <w:i w:val="false"/>
          <w:color w:val="000000"/>
          <w:sz w:val="28"/>
        </w:rPr>
        <w:t>
     Графа: "Из них по организационным вопросам"
</w:t>
      </w:r>
      <w:r>
        <w:br/>
      </w:r>
      <w:r>
        <w:rPr>
          <w:rFonts w:ascii="Times New Roman"/>
          <w:b w:val="false"/>
          <w:i w:val="false"/>
          <w:color w:val="000000"/>
          <w:sz w:val="28"/>
        </w:rPr>
        <w:t>
     Должна соответствовать графе 12 таблицы N 5.
</w:t>
      </w:r>
      <w:r>
        <w:br/>
      </w:r>
      <w:r>
        <w:rPr>
          <w:rFonts w:ascii="Times New Roman"/>
          <w:b w:val="false"/>
          <w:i w:val="false"/>
          <w:color w:val="000000"/>
          <w:sz w:val="28"/>
        </w:rPr>
        <w:t>
     Графа: "Из них по качеству" 
</w:t>
      </w:r>
      <w:r>
        <w:br/>
      </w:r>
      <w:r>
        <w:rPr>
          <w:rFonts w:ascii="Times New Roman"/>
          <w:b w:val="false"/>
          <w:i w:val="false"/>
          <w:color w:val="000000"/>
          <w:sz w:val="28"/>
        </w:rPr>
        <w:t>
     Должна соответствовать сумме граф 13, 14, 15 таблицы N 5.
</w:t>
      </w:r>
      <w:r>
        <w:br/>
      </w:r>
      <w:r>
        <w:rPr>
          <w:rFonts w:ascii="Times New Roman"/>
          <w:b w:val="false"/>
          <w:i w:val="false"/>
          <w:color w:val="000000"/>
          <w:sz w:val="28"/>
        </w:rPr>
        <w:t>
     Графы: "В том числе по номерам кодов" 
</w:t>
      </w:r>
      <w:r>
        <w:br/>
      </w:r>
      <w:r>
        <w:rPr>
          <w:rFonts w:ascii="Times New Roman"/>
          <w:b w:val="false"/>
          <w:i w:val="false"/>
          <w:color w:val="000000"/>
          <w:sz w:val="28"/>
        </w:rPr>
        <w:t>
     Проставляются номера кодов, выявленных при экспертизе. Сумма всех 
</w:t>
      </w:r>
      <w:r>
        <w:br/>
      </w:r>
      <w:r>
        <w:rPr>
          <w:rFonts w:ascii="Times New Roman"/>
          <w:b w:val="false"/>
          <w:i w:val="false"/>
          <w:color w:val="000000"/>
          <w:sz w:val="28"/>
        </w:rPr>
        <w:t>
выявленных кодов должна соответствовать строке "Всего" графы 9 таблицы 5, 
</w:t>
      </w:r>
      <w:r>
        <w:br/>
      </w:r>
      <w:r>
        <w:rPr>
          <w:rFonts w:ascii="Times New Roman"/>
          <w:b w:val="false"/>
          <w:i w:val="false"/>
          <w:color w:val="000000"/>
          <w:sz w:val="28"/>
        </w:rPr>
        <w:t>
а также графы "Общее число кодов" данной таблицы.  
</w:t>
      </w:r>
    </w:p>
    <w:p>
      <w:pPr>
        <w:spacing w:after="0"/>
        <w:ind w:left="0"/>
        <w:jc w:val="both"/>
      </w:pPr>
      <w:r>
        <w:rPr>
          <w:rFonts w:ascii="Times New Roman"/>
          <w:b w:val="false"/>
          <w:i w:val="false"/>
          <w:color w:val="000000"/>
          <w:sz w:val="28"/>
        </w:rPr>
        <w:t>
                          Таблицы N 7, 8, 9
</w:t>
      </w:r>
      <w:r>
        <w:br/>
      </w:r>
      <w:r>
        <w:rPr>
          <w:rFonts w:ascii="Times New Roman"/>
          <w:b w:val="false"/>
          <w:i w:val="false"/>
          <w:color w:val="000000"/>
          <w:sz w:val="28"/>
        </w:rPr>
        <w:t>
             "Сводные данные по оценке уровня качества
</w:t>
      </w:r>
      <w:r>
        <w:br/>
      </w:r>
      <w:r>
        <w:rPr>
          <w:rFonts w:ascii="Times New Roman"/>
          <w:b w:val="false"/>
          <w:i w:val="false"/>
          <w:color w:val="000000"/>
          <w:sz w:val="28"/>
        </w:rPr>
        <w:t>
                       медицинской помощи УКМП)"
</w:t>
      </w:r>
    </w:p>
    <w:p>
      <w:pPr>
        <w:spacing w:after="0"/>
        <w:ind w:left="0"/>
        <w:jc w:val="both"/>
      </w:pPr>
      <w:r>
        <w:rPr>
          <w:rFonts w:ascii="Times New Roman"/>
          <w:b w:val="false"/>
          <w:i w:val="false"/>
          <w:color w:val="000000"/>
          <w:sz w:val="28"/>
        </w:rPr>
        <w:t>
     Графа 1: "Наименование ЛПО"
</w:t>
      </w:r>
      <w:r>
        <w:br/>
      </w:r>
      <w:r>
        <w:rPr>
          <w:rFonts w:ascii="Times New Roman"/>
          <w:b w:val="false"/>
          <w:i w:val="false"/>
          <w:color w:val="000000"/>
          <w:sz w:val="28"/>
        </w:rPr>
        <w:t>
     Проставляется ЛПО соответственно строкам. 
</w:t>
      </w:r>
      <w:r>
        <w:br/>
      </w:r>
      <w:r>
        <w:rPr>
          <w:rFonts w:ascii="Times New Roman"/>
          <w:b w:val="false"/>
          <w:i w:val="false"/>
          <w:color w:val="000000"/>
          <w:sz w:val="28"/>
        </w:rPr>
        <w:t>
     Графа 2: "Всего УКМП" 
</w:t>
      </w:r>
      <w:r>
        <w:br/>
      </w:r>
      <w:r>
        <w:rPr>
          <w:rFonts w:ascii="Times New Roman"/>
          <w:b w:val="false"/>
          <w:i w:val="false"/>
          <w:color w:val="000000"/>
          <w:sz w:val="28"/>
        </w:rPr>
        <w:t>
     Проставляется общее количество УКМП в ЛПО, представленных врачами-
</w:t>
      </w:r>
      <w:r>
        <w:br/>
      </w:r>
      <w:r>
        <w:rPr>
          <w:rFonts w:ascii="Times New Roman"/>
          <w:b w:val="false"/>
          <w:i w:val="false"/>
          <w:color w:val="000000"/>
          <w:sz w:val="28"/>
        </w:rPr>
        <w:t>
экспертами всех специальностей. 
</w:t>
      </w:r>
      <w:r>
        <w:br/>
      </w:r>
      <w:r>
        <w:rPr>
          <w:rFonts w:ascii="Times New Roman"/>
          <w:b w:val="false"/>
          <w:i w:val="false"/>
          <w:color w:val="000000"/>
          <w:sz w:val="28"/>
        </w:rPr>
        <w:t>
     Сумма граф 3, 4, 5, 6, 7 должна соответствовать графе 2.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