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1cc7" w14:textId="850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Министерства финансов Республики Казахстан от 14 апреля 1999 года N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12.05.2000 г. N 226 Зарегистрирован в Министерстве юстиции Республики Казахстан 12.07.2000 г. за N 1190. Утратил силу приказом Министра финансов Республики Казахстан от 16 августа 2006 года N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16 августа 2006 года N 304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финансов Республики Казахстан согласно приложению к настоящему приказу.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финансов Республики Казахстан от 12 мая 2000 года N 226 "О внесении изменений в приказ Министерства финансов Республики Казахстан от 14 апреля 1999 года N 151" (зарегистрирован в Реестре государственной регистрации нормативных правовых актов за N 1190).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14 апреля 1999 года N 151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исполнения исполнительных документов государственными учреждениями, финансируемыми из республиканского и местных бюджетов"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о порядке исполнения исполнительных документов государственными учреждениями, финансируемыми из республиканского и местных бюджетов, утвержденную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"Инкассовое распоряжение для изъятия денег без согласия отправителя денег предъявляется на основании исполнительных листов или приказов, выдаваемых по решениям, приговорам, определениям и постановлениям судов или судебного приказа о взыскании денег.";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"после чего все расходные операции по бюджетным средствам либо по средствам, полученным от оказания платных услуг, прекращаются до решения вопроса о исполнении инкассового распоряжения."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 течение трех банковских дней" заменить словами "не позднее операционного дня, следующего за днем акцепта указания, если условиями указания не установлен иной срок.";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"Все вопросы должны решаться администраторами программ в течение 14 календарных дней со дня получения Должником уведомления от органа Казначейства."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 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