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676f" w14:textId="bc96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Правил приема граждан Республики Казахстан в военно-учебные заведения Министерства обороны Республики Казахстан и других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февраля 2000 года N 37. Зарегистрирован в Министерстве юстиции Республики Казахстан 24.06.2000 г. N 1171. Утратил силу - приказом Министра обороны РК от 15.04.2005г. N 160 (V053642)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обеспечения организованного и качественного комплектования слушателями и курсантами военно-учебных заведений Министерства обороны Республики Казахстан и других государств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и ввести в действие прилагаемые Правила приема граждан Республики Казахстан в военно-учебные заведения Министерства обороны Республики Казахстан и других государств.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Заместителям Министра обороны Республики Казахстан, начальникам департаментов, главных управлений, управлений и служб Министерства обороны и Генерального штаба Вооруженных Сил Республики Казахстан, командующим видами Вооруженных Сил Республики Казахстан, командирам объединений, соединений и воинских частей, начальникам военно-учебных заведений, учреждений, предприятий и организаций Министерства обороны Республики Казахстан, военным комиссарам: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организовать доведение Правил приема граждан Республики Казахстан в военно-учебные заведения Министерства обороны Республики Казахстан и других государств до всех военнослужащих и гражданской молодежи, изъявивших желание поступать на учебу в военно-учебные заведения Министерства обороны Республики Казахстан и других государств;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всесторонне изучать моральные качества и общественную активность кандидатов для поступления в военно-учебные заведения, состояние их здоровья, военно-профессиональную направленность и индивидуальные психологические качества, уровень физической подготовленности и общеобразовательной подготовки;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обеспечить гласность и соблюдение социальной справедливости при отборе и приеме кандидатов на учебу в военно-учебные заведения Министерства обороны Республики Казахстан и других государств;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обратить особое внимание на организацию и качество проведения учебных сборов по подготовке военнослужащих к поступлению на учебу.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Заместителям Министра обороны Республики Казахстан, начальникам Департамента кадров и военного образования Министерства обороны Республики Казахстан и Департамента организационно-мобилизационной работы Генерального штаба Вооруженных Сил Республики Казахстан, командующим видами Вооруженных Сил Республики Казахстан обеспечить квалифицированную работу приемных комиссий военно-учебных заведений на основе объективного конкурсного отбора военнослужащих и гражданской молодежи.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Командующему Силами воздушной обороны Вооруженных Сил Республики Казахстан совместно с начальником Департамента медицинского обеспечения Министерства обороны Республики Казахстан в период проведения предварительного профессионального отбора направлять в областные военные комиссариаты специалистов для квалифицированного обследования кандидатов в высшие военные авиационные училища и институты летчиков и штурманов.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выполнением настоящего приказа возложить на начальника Департамента кадров и военного образования Министерства обороны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Признать утратившим силу приказ Министра обороны Республики Казахстан 1993 года N 22.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Приказ разослать до отдельной воинской части.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Министр обороны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Утверждены приказом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от 24 февраля 2000 года N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 ПРАВИЛА ПРИЕМА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в военно-учебные заведения Министерства обороны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Республики Казахстан и других государств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Настоящие Правила приема в военно-учебные заведения Министерства обороны Республики Казахстан и других государств (в дальнейшем - Правила) определяют порядок подготовки и проведения приема кандидатов в военно-учебные заведения Министерства обороны Республики Казахстан и других государств (здесь и в последующих статьях военно-учебные заведения или вузы) сдачи экзаменов экстерном в вузах.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Организация и осуществление отбора кандидатов на учебу в вузы из числа военнослужащих и гражданской молодежи возлагается на начальников департаментов, главных управлений и управлений Министерства обороны и Генерального штаба, командующих видами Вооруженных Сил Республики Казахстан, военные комиссариаты.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За своевременное и качественное комплектование вузов слушателями и курсантами отвечают начальник Департамента кадров и военного образования Министерства обороны Республики Казахстан и начальники вузов, которые непосредственно осуществляют работу по профессиональному отбору кандидатов на учебу.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УСЛОВИЯ ПРИЕМА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В военно-учебные заведения принимаются граждане Республики Казахстан: офицеры, прапорщики и мичманы, состоящие на военной службе в Вооруженных Силах Республики Казахстан, военнослужащие срочной службы и по контракту, гражданская молодежь, военнообязанные из числа уволенных в запас военнослужащих срочной службы, выпускники Кадетского корпуса и Республиканской школы "Жас улан" Министерства обороны Республики Казахстан, республиканских военных школ-интернатов, изъявившие желание обучаться в военно-учебном заведении и отвечающие всем требованиям профессионального отбора.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В военно-учебные заведения, готовящие офицерские кадры с высшим военным образованием, принимаются офицеры, состоящие на военной службе в Вооруженных Силах Республики Казахстан, имеющие высшее военно-специальное или высшее гражданское образование, родственное по профилю военно-учетной специальности проходящие службу преимущественно в тех видах Вооруженных Сил Республики Казахстан, родах войск (службах), для которых готовят специалистов в военно-учебных заведениях.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военно-учебные заведения, готовящие офицерские кадры с высшим военно-специальным образованием, принимаются офицеры, прапорщики и мичманы, состоящие на военной службе в Вооруженных Силах Республики Казахстан, военнослужащие срочной службы и по контракту, гражданская молодежь, военнообязанные из числа уволенных в запас военнослужащих срочной службы, выпускники Кадетского корпуса и Республиканской школы "Жас улан" Министерства обороны Республики Казахстан, республиканских военных школ-интернатов, имеющие законченное среднее образование.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Военнослужащие, имеющие законченное высшее военное, высшее военно-специальное или высшее гражданское образование, на учебу в военно-учебные заведения для получения образования того же уровня по своей или другой специальности не принимаются.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На командные факультеты военных академий (университетов) принимаются офицеры, прослужившие на офицерских должностях не менее 5 лет, преимущественно с основных командно-штабных должностей: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командиров батальонов, дивизионов, эскадрилий, командиров дивизионов кораблей третьего ранга, и им равных и выше в возрасте не старше 38 лет (срок службы и возраст поступающих на учебу лиц, указанных в этой и последующих статьях настоящих Правил, определяются по состоянию на год поступления в вуз);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заместителей командиров (начальников штабов) батальонов, дивизионов, эскадрилий, штурманов эскадрилий, командиров кораблей третьего ранга и им равных в возрасте не старше 32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командиров рот, батарей, командиров (штурманов) звеньев (отрядов) и им равных, прослуживших на указанных должностях не менее 3 лет в возрасте не старше 28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Офицеры летного состава, поступающие в военные академии (университеты) для обучения по командно-штабным, штурманским авиационным специальностям и специальностям воспитательного профиля, должны иметь квалификацию военного летчика (штурмана) не ниже второго класса.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На инженерные факультеты военных академий (университетов), готовящие офицеров с высшим военным образованием, принимаются офицеры с должностей: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заместителей командиров полков по технической части, вооружению (инженерно-авиационной службе), ракетному вооружению, флагманские специалисты Военно-морской базы, им равные и выше в возрасте не старше 38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заместителей командиров батальонов, дивизионов, эскадрилий по технической части, вооружению (инженерно-авиационной службе), ракетному вооружению, начальников служб, начальников техническо-эксплуатационных частей авиационных полков (баз), старших инженеров службы вооружения воинских частей, командиров боевых частей (начальников служб) кораблей 2 ранга со штатной категорией "капитан 3 ранга" и им равных, в возрасте не старше 35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командиров ремонтных и технических рот (батарей) и им равных, прослуживших на указанных должностях не менее 3 лет, в возрасте не старше 28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В группы подготовки военных инженеров-исследователей инженерных факультетов военных академий (университетов) принимаются офицеры с должностей инженерного профиля, имеющие высшее военно-специальное или высшее гражданское образование, проявившие склонность к научно-исследовательской работе, прослужившие на офицерских должностях не менее 3 лет, в возрасте не старше 38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В группу подготовки офицеров-математиков инженерных факультетов военных академий (университетов) принимаются офицеры, окончившие математические факультеты (отделения) государственных университетов, в возрасте не старше 28 лет, а также офицеры, окончившие высшие военные инженерные и командно-инженерные вузы по соответствующим специальностям, прослужившие на офицерских должностях не менее 2 лет, в возрасте не старше 27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В высшие вузы, военные институты и на военные факультеты принимаются: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лица из числа гражданской молодежи, выпускники Кадетского корпуса и Республиканской школы "Жас улан" Министерства обороны Республики Казахстан, республиканских военных школ-интернатов в возрасте не старше 21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военнослужащие срочной службы независимо от своей военной специальности и срока службы и военнообязанные из числа уволенных в запас военнослужащих срочной службы в возрасте не старше 23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прапорщики, мичманы по истечении 2 лет службы на должностях прапорщиков, мичманов или офицерских должностях, военнослужащие по контракту, имеющие среднее образование, в возрасте не старше 25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На факультеты (отделения) заочного обучения военно-учебных заведений принимаются офицеры, в том числе офицеры-женщины, состоящие на военной службе в Вооруженных Силах Республики Казахстан, проходящие службу по профилям и специальностям избранного факультета (отделения), с уровнями образования и сроками службы на офицерских должностях, определенными настоящими Правилами для поступающих на очные факультеты (отделения) вузов, в возрасте: старшие офицеры - не старше 40 лет, младшие офицеры - не старше 35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Военнослужащие, поступавшие в военно-учебные заведения и не принятые ранее по результатам профессионального отбора и вступительных экзаменов, могут быть зачислены кандидатами на учебу при последующих приемах в вузы, но не более трех раз.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Офицеры Комитета национальной безопасности Республики Казахстан, Республиканской гвардии Республики Казахстан, Министерства внутренних дел Республики Казахстан и других министерств и ведомств принимаются в военно-учебные заведения Министерства обороны Республики Казахстан на общих основаниях в соответствии с контрактами (договорами), заключаемыми с Министерством обороны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Перечень должностей, с которых принимаются офицеры, определяется Комитетом национальной безопасности Республики Казахстан, Республиканской гвардией Республики Казахстан, Министерством внутренних дел Республики Казахстан и другими министерствами и ведомствами применительно к требованиям, установленным для соответствующих вузов.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ПРОФЕССИОНАЛЬНЫЙ ОТБОР КАНДИДАТОВ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1) Планирование профессионального отбора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Планы комплектования военно-учебных заведений слушателями из числа офицеров разрабатываются Департаментом кадров и военного образования Министерства обороны Республики Казахстан ежегодно к 1 февраля года поступления на учебу, с учетом предложений департаментов, главных управлений, управлений и служб Министерства обороны и Генерального штаба Вооруженных Сил Республики Казахстан, видов Вооруженных Сил Республики Казахстан и возможностей вузов.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Планы комплектования вузов курсантами из числа военнослужащих срочной службы и гражданской молодежи разрабатываются Департаментом кадров и военного образования Министерства обороны Республики Казахстан ежегодно к 1 февраля года приема на учебу, с учетом предложений (заявок) департаментов, главных управлений, управлений и служб Министерства обороны и Генерального штаба Вооруженных Сил Республики Казахстан, видов Вооруженных Сил Республики Казахстан, родов войск (служб).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Планы комплектования военно-учебных заведений слушателями из числа офицеров и курсантами из числа военнослужащих срочной службы и гражданской молодежи утверждаются Министром обороны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Отбор кандидатов на учебу в военно-учебные заведения осуществляется в соответствии с планами комплектования вузов слушателями и курсантами.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При разработке планов комплектования военно-учебных заведений слушателями и курсантами количество кандидатов, отбираемых на учебу, определяется из расчета: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офицеров - 3 кандидата на 1 учебное место для проведения предварительного профессионального отбора в соединениях, объединениях, видах Вооруженных Сил, родах войск (в этой и последующих статьях настоящих Правил для краткости будут именоваться видами Вооруженных Сил Республики Казахстан);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военнослужащих срочной службы для предварительного профессионального отбора в видах Вооруженных Сил Республики Казахстан - 3 кандидата на 1 учебное место для высших военных авиационных институтов летчиков и штурманов, а также на специальности воздушно-десантного профиля и 2 кандидата на 1 учебное место для остальных вузов;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гражданской молодежи: 5 кандидатов на 1 учебное место для военных академий (университетов), высших военных авиационных вузов летчиков и штурманов на летно-подъемные специальности, а также на специальности воздушно-десантного профиля; 3 кандидата на 1 учебное место - для остальных высших военно-учебных заведений; 2 кандидата на 1 учебное место для военных авиационно-технических вузов.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Выписки из планов комплектования вузов слушателями-офицерами Департаментом кадров и военного образования Министерства обороны Республики Казахстан доводятся до начальников департаментов, главных управлений, управлений и служб Министерства обороны и Генерального штаба, командующих видами Вооруженных Сил Республики Казахстан через кадровые органы, которые на их основе до 1 марта года поступления на учебу, разрабатывают расчеты на отбор кандидатов из числа офицеров.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Кадровые органы видов Вооруженных Сил Республики Казахстан разрабатывают расчеты на отбор кандидатов из числа офицеров. После утверждения этих расчетов соответствующими командирами и начальниками кадровые органы до 15 марта года поступления на учебу, направляют их непосредственно в воинские части, учреждения, военно-учебные заведения, предприятия и организации Министерства обороны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Выписки из планов комплектования вузов курсантами из числа военнослужащих срочной службы и гражданской молодежи Генеральным штабом Вооруженных Сил Республики Казахстан и Департаментом кадров и военного образования Министерства обороны Республики Казахстан до 1 марта года поступления на учебу, доводятся до начальников департаментов, главных управлений, управлений и служб Министерства обороны и Генерального штаба, начальников военно-учебных заведений, командующих видами Вооруженных Сил Республики Казахстан и областных военных комиссариатов.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2) Организация профессионального отбора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24. Департамент кадров и военного образования Министерства обороны Республики Казахстан до 15 февраля года поступления на учебу разрабатывает и доводит до начальников департаментов, главных управлений, управлений и служб Министерства обороны и Генерального штаба, командующих видами Вооруженных Сил Республики Казахстан, областных военных комиссариатов, военно-учебных заведений директиву начальника Генерального штаба Вооруженных Сил Республики Казахстан об итогах работы по военно-профессиональной ориентации молодежи и отбора кадров в вузы в текущем году и о задачах на очередной год, планы мероприятий по отбору кандидатов в вузы и расчеты на отбор кандидатов.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25. Военно-профессиональная ориентация военнослужащих и гражданской молодежи, а также профессиональный отбор кандидатов в вузы проводится в соответствии с инструкциями (приложениями 1 и 2 к настоящим Правилам).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26. Начальник Департамента организационно-мобилизационной работы Генерального штаба, командующие видами Вооруженных Сил Республики Казахстан, областные военные комиссары и начальники военно-учебных заведений с получением выписок из планов комплектования вузов организуют и проводят работу по профессиональному отбору кандидатов на учебу непосредственно в воинских частях и военных комиссариатах.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27. Основным содержанием этой работы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согласование с командованием воинских частей и военными комиссариатами мероприятий по отбору и подготовке кандидатов к поступлению в вузы, доведение до них программ экзаменов, справочно-информационных материалов и пособий по профессиональному отбору, а также требований, предъявляемых к кандидатам на учебу в конкретных военно-учебных заведениях;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направление представителей военно-учебных заведений для проведения работы по предварительному профессиональному отбору, проводимому в воинских частях, военных комиссариатах, на предприятиях, в учреждениях, организациях, учебных заведениях;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обеспечение войск (сил) и военных комиссариатов наглядной агитацией, отражающей жизнь военно-учебных заведений, условия приема в вузы, характер и особенности службы офицерского состава в различных видах Вооруженных Сил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28. Отбор кандидатов в военно-учебные заведения проводится военными комиссариатами в тесном контакте с местными представительными и исполнительными органами. Работа организуется на основании совместного комплексного плана подготовки молодежи к службе в Вооруженных Силах Республики Казахстан, утверждаемого Акимом области (города, района).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29. Областные военные комиссариаты с получением документов и расчетов на отбор кандидатов в вузы из числа гражданской молодежи до 1 марта года поступления на учебу проводят следующую работу: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организуют работу по изучению моральных качеств и общественной активности кандидатов на учебу в военно-учебные заведения, проверке их состояния здоровья, оценке психофизических данных, физической подготовленности и общеобразовательной подготовки;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разрабатывают и доводят до районных (городских) военных комиссариатов расчеты и порядок отбора кандидатов на учебу в военно-учебные заведения.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30. Районные (городские) военные комиссариаты с получением расчетов на отбор кандидатов в военно-учебные заведения в десятидневный срок разрабатывают план мероприятий, которым предусматривается: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проведение инструкторско-методического совещания с преподавателями-организаторами начальной военной подготовки средних общеобразовательных школ, профессионально-технических училищ, техникумов, начальниками военно-учебных пунктов предприятий и учреждений с участием представителей военно-учебных заведений, местных органов власти и общественных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доведение до молодежи требований, предъявляемых к поступающим в военно-учебные заведения;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участие в работе по военно-профессиональной ориентации молодежи на предприятиях, учреждениях, организациях, учебных заведениях;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организация посещения молодежью военно-учебных заведений, воинских частей для ознакомления с условиями службы, жизнью и бытом военнослужащих;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организация военно-спортивных соревнований;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проведение предварительного профессионального отбора кандидатов на учебу в вузы.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31. Командующие видами Вооруженных Сил Республики Казахстан с получением указаний и расчетов на отбор кандидатов в вузы из числа военнослужащих срочной службы до 1 марта года поступления на учебу проводят следующую работу: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издают приказ, в котором подводят итоги работы по отбору кандидатов на учебу в вузы в прошедшем году, дают указания о его проведении в воинских частях в новом году;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организуют в подчиненных воинских частях работу по военно-профессиональной ориентации военнослужащих срочной службы и их всестороннюю подготовку к поступлению на учебу в вузы.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32. По получении выписок из планов комплектования вузов и указаний на отбор кандидатов на учебу в военно-учебные заведения в видах Вооруженных Сил Республики Казахстан для проведения предварительного профессионального отбора кандидатов из числа военнослужащих и определения степени их соответствия установленным требованиям, предъявляемым к поступающим в военно-учебные заведения, создаются комиссии по предварительному профессиональному отбору под председательством первых заместителей командующих. Указанные комиссии при необходимости могут создаваться в департаментах, главных управлениях, управлениях Министерства обороны и Генерального штаба Вооруженных Сил Республики Казахстан, родах войск.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33. В состав комиссии включаются соответствующие должностные лица Министерства обороны и Генерального штаба Вооруженных Сил Республики Казахстан, начальники родов войск (служб), представители штабов, воспитательных структур и кадровых органов, военно-учебных заведений, военных кафедр при высших учебных заведениях Республики Казахстан, а также специалисты по осуществлению профессионального отбора.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34. При наличии кандидатов для поступления на военно-юридический факультет военно-учебных заведений в состав комиссии могут включаться представители военной прокуратуры и военного суда.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35. Представители военно-учебных заведений командируются к местам работы комиссий по предварительному профессиональному отбору в соответствии с расчетами, утверждаемыми начальником Департамента кадров и военного образования Министерства обороны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36. Кандидаты из числа офицеров, отбираемых в воинских частях, подчиненных непосредственно начальникам департаментов, главных управлений и управлений Министерства обороны и Генерального штаба Вооруженных Сил Республики Казахстан, при которых не создаются комиссии по профессиональному отбору кандидатов, рассматриваются Департаментом кадров и военного образования Министерства обороны Республики Казахстан. Кандидаты, отбираемые в воинских частях, подчиненных непосредственно командующим видами Вооруженных Сил Республики Казахстан, по их указаниям рассматриваются комиссиями по предварительному профессиональному отбору соответствующего вида Вооруженных Сил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37. На основании результатов предварительного профессионального отбора выносится решение о направлении (отказе в направлении с указанием причин) кандидатов на учебу в военно-учебное заведение.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38. Результаты работы комиссии по отбору оформляются протоколами по формам 1 и 2 (приложение 3 к настоящим Правилам). Протоколы заседаний комиссий утверждаются соответствующими командующими, командирами и начальниками.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39. На кандидатов, отобранных для поступления на учебу, оформляются именные списки по форме 3 и карты профессионального отбора по формам 4 и 5 (приложение 3 к настоящим Правилам).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40. Штабы и кадровые органы видов Вооруженных Сил Республики Казахстан, а также областные военные комиссариаты с марта по май включительно к 10 числу каждого месяца представляют данные о ходе отбора кандидатов на учебу в военно-учебные заведения Министерства обороны Республики Казахстан и других государств в Департамент кадров и военного образования Министерства обороны и Департамент организационно-мобилизационной работы Генерального штаба Вооруженных Сил Республики Казахстан (приложение 4 к настоящим Правилам).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3) Порядок проведения профессионального отбора кандидатов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из числа офицеров на учебу в военно-учебные заведения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41. Офицеры, желающие поступить в военно-учебные заведения до 1 февраля года поступления подают рапорты по команде на имя командира войсковой части. В рапорте указываются: воинское звание, фамилия, имя и отчество, занимаемая должность, год и месяц рождения, общее и военное образование, а также наименование военно-учебного заведения (факультета, специальности), в которое желает поступить офицер (с указанием формы обучения). К рапорту прилагаются: копии документа об образовании, служебные характеристики, 3 заверенные фотокарточки (без головного убора, размером 4,5 х 6 см).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Подлинный документ об образовании представляется в приемные комиссии вузов по прибытии.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42. Командиры воинских частей по получении рапортов офицеров с учетом мнения постоянно действующих аттестационных комиссий после проведения первичного медицинского освидетельствования офицеров, подавших рапорта, и членов их семей принимают решение о направлении офицеров на комиссию для предварительного профессионального отбора.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необходимости одновременно направляется материал для оформления допуска к работе на режимных объектах, если офицер не имел его по занимаемой должности. Офицерам, не отвечающим условиям приема в вузы, отказывается в представлении к дальнейшему рассмотрению в качестве кандидатов на учебу.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Отказ в представлении к дальнейшему рассмотрению в качестве кандидата на учебу объявляется офицеру в ходе личной беседы с указанием причин отказа.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43. Командиры соединений рассматривают документы на представленных кандидатов и принимают решение о представлении (об отказе в представлении) для дальнейшего рассмотрения в качестве кандидата на учебу.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44. Личные дела офицеров, представляемых командирами соединений для дальнейшего рассмотрения в качестве кандидатов на учебу, служебные карточки вместе с картой медицинского освидетельствования и справкой военно-врачебной комиссии об отсутствии противопоказаний к проживанию членов семьи военнослужащего в любых местностях и документами, перечисленными в ст. 41 настоящих Правил, начальники кадровых органов соединений представляют по команде через кадровые органы в комиссии по предварительному профессиональному отбору видов Вооруженных Сил Республики Казахстан до 1 апреля года поступления на учебу.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45. До 1 мая года поступления в видах Вооруженных Сил Республики Казахстан проводится десятидневный сбор офицеров, в ходе которого осуществляется предварительный профессиональный отбор комиссиями видов Вооруженных Сил Республики Казахстан с участием соответствующих специалистов видов Вооруженных Сил Республики Казахстан. Зачисление кандидатами на учебу производится из расчета 3 человека на 2 учебных места на основе результатов собеседования по общей тактике (тактике вида Вооруженных Сил Республики Казахстан, рода войск), устройству, боевым возможностям и эксплуатации основного вооружения и военной техники вида Вооруженных Сил Республики Казахстан (рода войск), общевоинским уставам, проверки физической и строевой подготовки.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Результаты предварительного профессионального отбора оформляются в протоколе по форме 6 (приложение 3 к настоящим Правилам).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Кандидаты, поступающие на командные факультеты военных академий (университетов) утверждаются Военными советами видов Вооруженных Сил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Решения о зачислении кандидатами для поступления в военно-учебные заведения или об отказе в поступлении на учебу доводятся до каждого офицера не позднее 15 мая года поступления на учебу на общих собраниях офицеров воинской части.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46. На кандидатов из числа офицеров документы, перечисленные в ст. 44, и справки о допуске к работе на режимных объектах, где это требуется, а также выписки из протокола заседания комиссии по предварительному профессиональному отбору высылаются кадровыми органами в Департамент кадров и военного образования Министерства обороны Республики Казахстан к 1 июня года поступления на учебу.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4) Порядок проведения профессионального отбора кандидатов из числа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военнослужащих срочной службы на учебу в военно-учебные заведения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47. Командиры воинских частей с получением расчетов на отбор кандидатов из числа военнослужащих срочной службы в пятидневный срок издают приказ об организации и проведении профессионального отбора с приложением к нему плана мероприятий (приложение N 5 к настоящим Правилам). Приказом устанавливается порядок работы по военно-профессиональной ориентации и отбору кандидатов в подразделениях.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Планом мероприятий предусматриваются: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организация работы по военно-профессиональной ориентации, создание учебно-консультационных пунктов при клубах воинских частей, Домах офицеров; рекомендации по оформлению этих пунктов наглядной агитацией, отражающей жизнь военно-учебных заведений, условия приема, характер и особенности службы офицерского состава в различных видах Вооруженных Сил и родах войск;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порядок и сроки проведения медицинского освидетельствования, оформления личных дел и представление их на рассмотрение по команде;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демонстрация кинофильмов о воинской службе офицерского состава Вооруженных Сил;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организация встреч с ветеранами Великой Отечественной войны и Вооруженных Сил, представителями вузов, а также другие мероприятия, направленные на подготовку военнослужащих срочной службы к поступлению на учебу в военно-учебные заведения;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проведение индивидуальных бесед с военнослужащими срочной службы об офицерской профессии.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48. Военнослужащие срочной службы, желающие поступать в военно-учебные заведения, до 1 марта года поступления на учебу подают рапорты по команде. В рапорте указываются воинское звание, фамилия, имя, отчество, занимаемая должность, год и месяц рождения, образование, наименование военно-учебного заведения (факультета), в которое желает поступить военнослужащий. К рапорту прилагаются: копия документа (аттестата, свидетельства, удостоверения, диплома) о среднем образовании, три заверенные фотокарточки (без головного убора, размером 4,5 х 6 см), автобиография, характеристики (приложение 6 к настоящим Правилам), служебная карточка. Подлинный документ об образовании и военный билет предъявляются военнослужащим по прибытии в военно-учебное заведение.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49. Командиры подразделений организуют тщательное изучение военнослужащих, изъявивших желание поступать в вузы. Кандидаты, отвечающие условиям приема, обсуждаются на общем собрании военнослужащих срочной службы подразделения, где открытым голосованием принимается решение о рекомендации их для дальнейшего рассмотрения. После этого их направляют на первичное медицинское освидетельствование в военно-врачебную комиссию для определения годности к обучению в избранном военно-учебном заведении.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50. О ходе отбора военнослужащих срочной службы и их подготовке к поступлению в военно-учебные заведения командиры воинских частей и соединений регулярно заслушивают подчиненных командиров и начальников.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51. На военнослужащих срочной службы, достойных направления для поступления на учебу в вузы и признанных годными к обучению в избранных военно-учебных заведениях, оформляются соответствующие медицинские документы по форме, установленной приказом Министра обороны Республики Казахстан 1995 года N 61.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52. Документы на кандидатов из числа военнослужащих срочной службы, перечисленных в ст. 48 настоящих Правил, командиры воинских частей направляют в штабы соединений до 15 апреля года поступления в вуз.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53. Решение о направлении военнослужащих срочной службы для рассмотрения комиссиями по предварительному профессиональному отбору соединений или об отказе в направлении на учебу принимается командирами воинских частей.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54. Именные списки военнослужащих срочной службы, отобранных комиссиями соединений в качестве кандидатов для поступления на учебу, рассматриваются и утверждаются командирами соединений и вместе с документами, указанными в ст. 48 настоящих Правил (оформленные учебные дела), до 1 июня года поступления на учебу высылаются в соответствующие военно-учебные заведения Министерства обороны Республики Казахстан, а поступающих в вузы других государств в установленные сроки - в Департамент кадров и военного образования Министерства обороны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55. Военнослужащие срочной службы для прохождения профессионального отбора и сдачи вступительных экзаменов откомандировываются в установленные сроки в военно-учебные заведения непосредственно из мест проведения предварительного профессионального отбора.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56. Военнослужащие, не прошедшие предварительный профессиональный отбор, направляются в свои воинские части.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5) Порядок проведения профессионального отбора кандидатов из числа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гражданской молодежи на учебу в военно-учебные заведения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57. Лица из числа гражданской молодежи, желающие поступить в военно-учебные заведения, подают заявления в районный (городской) военный комиссариат по месту жительства до 1 апреля года поступления. В заявлении указываются: фамилия, имя и отчество, год и месяц рождения, адрес места жительства, наименование военно-учебного заведения (факультета), в которое желает поступить (независимо от наличия вуза, специальности в разнарядке на отбор кандидатов для данного военного комиссариата).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 заявлению прилагаются: автобиография, характеристика с места работы или учебы (приложение 7 к настоящим Правилам), копия документа о среднем образовании (учащиеся средних школ представляют справку о текущей успеваемости), 3 фотокарточки (без головного убора, размером 4,5 х 6 см).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Удостоверение личности, военный билет или приписное свидетельство и подлинный документ о среднем образовании предъявляются кандидатом в приемную комиссию военно-учебного заведения по прибытии.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случае, когда заявления о принятии на учебу подаются непосредственно в военно-учебные заведения, начальники вузов направляют в военные комиссариаты по месту жительства лиц, изъявивших желание поступать в военно-учебные заведения, свое заключение об оформлении их в качестве кандидатов на учебу.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58. Предварительный профессиональный отбор кандидатов в вузы из числа гражданской молодежи проводится районными (городскими) призывными комиссиями до 1 мая года поступления на учебу.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59. Лица из числа гражданской молодежи, достигшие призывного возраста и изъявившие желание поступать в военно-учебные заведения, районными (городскими) призывными комиссиями рассматриваются как кандидаты для поступления в вузы, независимо от наличия разнарядки в военном комиссариате.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60. На основании всестороннего изучения кандидатов районными (городскими) призывными комиссиями принимается решение об оформлении документов на учебу в вузы или об отказе в оформлении документов. На кандидатов, прошедших предварительный профессиональный отбор и признанных военно-врачебными комиссиями при первичном медицинском освидетельствовании годными к обучению в избранных военно-учебных заведениях, оформляются соответствующие медицинские документы по установленной форме.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Все кандидаты, поступающие в военно-учебные заведения, перед направлением в вузы проходят повторное медицинское освидетельствование военно-врачебными (врачебно-летными) комиссиями областных военных комиссариатов.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61. Документы на кандидатов, перечисленные в ст.ст. 57, 60 настоящих Правил, справки о допуске к работе на режимных объектах, где это необходимо, районные (городские) военные комиссариаты представляют до 15 мая года поступления на учебу в областные военные комиссариаты.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62. Решение областных военных комиссариатов оформляется протоколом и в десятидневный срок объявляется кандидатам.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 результатах проведенной работы областные военные комиссариаты докладывают начальникам Департамента кадров и военного образования Министерства обороны и Департамента организационно-мобилизационной работы Генерального штаба Вооруженных Сил Республики Казахстан, а документы на отобранных кандидатов направляют к 1 июня года поступления на учебу в соответствующие военно-учебные заведения, а поступающих в вузы других государств в установленные сроки - в Департамент кадров и военного образования Министерства обороны Республики Казахстан в установленные сроки.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63. Приемные комиссии военно-учебных заведений и назначенные приемные комиссии в вузы других государств рассматривают поступившие документы на кандидатов и, если они отвечают требованиям настоящих Правил, принимают решение о допуске их к профессиональному отбору. Решение оформляется протоколом.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 времени и месте прибытия кандидатов для прохождения профессионального отбора в вузы Министерства обороны Республики Казахстан начальники военно-учебных заведений сообщают кандидатам до 25 июня года поступления на учебу через военные комиссариаты, а в вузы других государств - начальник Департамента кадров и военного образования Министерства обороны Республики Казахстан - до 25 июля.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6) Порядок отбора кандидатов для сдачи экзаменов экстерном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64. Экстернат при вузах Министерства обороны Республики Казахстан имеет целью обеспечить возможность получения военнослужащими среднего военно-специального образования без отрыва от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65. К сдаче экзаменов экстерном допускаются военнослужащие, не имеющие среднего военно-специального образования, положительно аттестованные по службе, годные по состоянию здоровья к военной службе в соответствующем роде войск: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офицеры с гражданским высшим или средним специальным образованием, не прошедшие военную подготовку на военных кафедрах гражданских учебных заведений;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прапорщики и мичманы, военнослужащие, проходящие службу по контракту с гражданским высшим или средним специальным образованием, прослужившие на должностях прапорщиков, мичманов или офицерских должностях не менее двух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прапорщики и мичманы, военнослужащие, проходящие службу по контракту с общим средним образованием, прослужившие на должностях прапорщиков и мичманов не менее 5 лет, по специальностям, соответствующих занимаемым должностям.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66. Офицеры, прапорщики и мичманы, изъявившие желание сдать экзамен за среднее военно-учебное заведение экстерном, подают рапорт по команде до 1 октября года, предшествующего году сдачи экзаменов. В рапорте указываются: число, месяц и год рождения, образование, а также по какой специальности они желают сдать экзамены экстерном.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 рапорту прилагаются: копия документа (аттестата, свидетельства, удостоверения, диплома) о среднем образовании, служебная характеристика, академическая справка (для лиц, обучающихся в заочных и вечерних гражданских высших и средних специальных учебных заведениях), две заверенные фотокарточки (без головного убора, размером 4,5 х 6 см).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67. Командиры воинских частей по получении рапортов военнослужащих, изъявивших желание сдать экзамены экстерном, обязаны побеседовать с каждым из них и в отношении тех, кто соответствует предъявляемым требованиям, принять решение о допуске к сдаче экзаменов экстерном по соответствующей специальности.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решением командиров воинских частей карты медицинского освидетельствования, документы, перечисленные в ст. 66 настоящих Правил, личные дела, служебные карточки и справки о допуске к работам на режимных объектах, где это требуется к 15 октября года, предшествующего году сдачи экзаменов экстерном, представляются по команде в кадровые органы объединений, соединений, родов войск или в Департамент кадров и военного образования Министерства обороны.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Подлинные документы об образовании предъявляются по прибытии в вуз.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68. Департамент кадров и военного образования Министерства обороны Республики Казахстан до 30 ноября года, предшествующего году сдачи экзаменов экстерном, обобщает полученные документы, составляет списки военнослужащих, отобранных для сдачи экзаменов экстерном и докладывает Министру обороны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Решение о допуске к сдаче экзаменов экстерном до 1 января года сдачи экзаменов, сообщается военнослужащим, изъявившим сдать экзамены экстерном, через командиров воинских частей.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Утвержденный список с приложением документов, указанных в статьях 66 и 67 настоящих Правил, направляется к 15 января года сдачи экзаменов экстерном начальнику военно-учебного заведения.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69. Начальник вуза рассматривает поступившие документы военнослужащих и до 1 февраля года сдачи экзаменов экстерном сообщает командирам воинских частей время прибытия военнослужащих в вуз для сдачи зачетов и экзаменов.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70. По вопросам учебной и методической работы экстернат при вузе руководствуется настоящим приказом.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Учебные планы и программы для подготовки специалистов со средним военно-специальным образованием через экстернат разрабатываются и утверждаются соответствующими департаментами, главными управлениями и управлениями Министерства обороны и Генерального штаба Вооруженных Сил Республики Казахстан с участием представителей вуза.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всем предметам учебного плана предусматривается сдача экзаменов или зачетов с оценкой. Прохождение практики и стажировок не предусматривается.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71. Подготовка военнослужащих к сдаче экзаменов экстерном осуществляется в порядке самостоятельной работы по соответствующим учебным программам и учебно-методическим материалам, которые высылаются вузом по запросам командиров воинских частей Вооруженных Сил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72. Командиры воинских частей создают необходимые условия для подготовки военнослужащих к сдаче экзаменов, утверждают их личные планы подготовки, выделяют консультантов из числа наиболее подготовленных офицеров, лично и с привлечением командиров подразделений и своих заместителей осуществляют контроль за качеством и планомерностью подготовки.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Военнослужащие, утвержденные кандидатами для сдачи экзаменов экстерном, с 1 декабря года, предшествующего году сдачи экзаменов экстерном, освобождаются от занятий по командирской подготовке и это время используют для самостоятельной подготовки к экзаменам. Кроме того, для подготовки к экзаменам им представляется еженедельно один свободный от работы день и два вечера в неделю в рабочие дни с 17.00 часов.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73. Для сдачи экзаменов экстерном военнослужащие командируются на сборы в вузы с расчетом прибытия их за два месяца до начала работы Государственной квалификационной комиссии в сроки, указанные начальником вуза.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Военнослужащие, прибывшие в вуз для сдачи экзаменов экстерном, обеспечиваются казармой или общежитием. Для подготовки их к экзаменам и зачетам определяются классы, лаборатории и необходимые учебно-методические материалы. Для проведения занятий и консультаций, а также приема экзаменов и зачетов экстерном назначаются преподаватели вуза. Время проведения занятий, консультаций, приема экзаменов и зачетов включается в учебную нагрузку преподавателей.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74. До начала государственных экзаменов военнослужащие, прибывшие в вуз для сдачи экзаменов экстерном обязаны сдать экзамены и зачеты по всем предметам учебных программ, не вынесенным на государственные экзамены. Военнослужащие, получившие на экзаменах и зачетах оценки не ниже 3 (удовлетворительно), допускаются приказом начальника вуза к сдаче государственных экзаменов.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Военнослужащие, получившие неудовлетворительные оценки на экзаменах и зачетах не более чем по двум предметам, могут быть допущены начальником вуза к повторной сдаче экзаменов и зачетов по этим предметам после сдачи ими всех экзаменов и зачетов по другим предметам.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Военнослужащие, прибывшие в вуз для сдачи экзаменов экстерном, имеющие высшее или среднее специальное образование, а также обучающиеся на заочных и вечерних факультетах (отделениях) гражданских высших или средних специальных учебных заведений, решением начальника вуза могут быть освобождены от сдачи экзаменов (зачетов) по тем предметам (дисциплинам), по которым они сдавали экзамены (зачеты) в гражданских учебных заведениях, при условии соответствия требований учебных программ по этим предметам (дисциплинам).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75. Прием государственных экзаменов экстерном возлагается на государственные квалификационные комиссии, принимающие государственные экзамены от курсантов выпускного курса.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Результаты сдачи экзаменов экстерном отражаются отдельными разделами решения и отчета государственной квалификационной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Военнослужащим, сдавшим экзамены экстерном, выдается диплом установленного образца и нагрудный знак об окончании среднего военно-учебного заведения Министерства обороны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Военнослужащим, имеющим оценку 5 (отлично) не менее чем по 75% предметов учебного плана и оценку 4 (хорошо) по остальным предметам, сдавшим государственные экзамены с оценкой 5 (отлично) выдается диплом с отличием.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Военнослужащим, имеющим оценку 5 (отлично) по всем предметам учебного плана, сдавшим государственные экзамены с оценкой 5 (отлично), решением государственной квалификационной комиссии выдается диплом с отличием и их фамилии заносятся на Доску почета вуза.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76. О сдаче экзаменов экстерном и получении среднего военно-специального образования офицерами, прапорщиками и мичманами, военнослужащими по контракту объявляется приказом начальника вуза. Копия приказа направляется в Департамент кадров и военного образования Министерства обороны Республики Казахстан и Департамент организационно-мобилизационной работы Генерального штаба Вооруженных Сил Республики Казахстан, а выписки из него высылаются в кадровые органы по месту службы лиц, сдавших экзамены.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77. Военнослужащие, не сдавшие экзамены и зачеты по трем и более предметам или хотя бы один государственный экзамен, откомандировываются по решению начальника вуза к прежнему месту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Военнослужащим, которые по заключению начальника вуза могут быть допущены к повторной сдаче экзаменов с очередным выпуском, выдается справка. В справке указываются оценки, полученные на зачетах, экзаменах и на государственных экзаменах, а также предметы, по которым зачеты, экзамены и государственные экзамены не сданы, и излагается заключение начальника вуза о целесообразности допуска военнослужащего к повторной сдаче экзаменов (зачетов). Документы на этих военнослужащих возвращаются в воинские части по месту их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Военнослужащие, не сдавшие экзамены экстерном, могут быть допущены к повторной сдаче экзаменов только один раз. В этом случае льготы, предусмотренные ст. 70 настоящих Правил для подготовки к экзаменам, не представляются.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Лицам, повторно допущенным к сдаче экзаменов экстерном, засчитываются все положительные оценки, полученные ими ранее на зачетах, экзаменах и государственных экзаменах.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78. Обеспечение боеприпасами, моторесурсами, горюче-смазочными материалами и другими видами материальных средств, необходимых для подготовки военнослужащих, прибывшие в вуз для сдачи экзаменов экстерном и проведения экзаменов, производится Министерством обороны Республики Казахстан по заявке начальника вуза.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79. Для проведения государственных экзаменов приказом Министра обороны Республики Казахстан назначается Государственная квалификационная комиссия, которая в своей деятельности руководствуется Положением о государственных квалификационных комиссиях Министерства обороны Республики Казахстан, введенным в действие приказом Министра обороны Республики Казахстан от 26.07.1999 г. N 115 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80. Обеспечение вуза бланками дипломов осуществляется по заявкам начальников вузов Департаментом кадров и военного образования Министерства обороны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7) Подготовка кандидатов к поступлению на учебу и направление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их в военно-учебные заведения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81. Военнослужащие со времени утверждения их кандидатами на учебу комиссиями по предварительному профессиональному отбору видов Вооруженных Сил Республики Казахстан по службе не перемещаются. Кандидаты на учебу в командировки длительностью более 10 суток, как правило, не направляются и, по возможности, не назначаются в наряды в выходные и праздничные дни. Офицерам для подготовки к поступлению в вузы предоставляются два свободных вечера в неделю с 17.00 часов в рабочие дни.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Очередной отпуск кандидатам на учебу из числа офицеров предоставляется с таким расчетом, чтобы он был использован указанными военнослужащими до начала сдачи экзаменов.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82. Подготовка офицеров по общественным наукам, общеобразовательным, тактическим (тактико-специальным), военно-техническим (военно-специальным) и общенаучным предметам (дисциплинам) осуществляется самостоятельно по разработанному военно-учебными заведениями программам, которые высылаются кандидатам на учебу вузами через кадровые органы к 1 июня года поступления на учебу.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83. В целях оказания помощи в подготовке к поступлению в вузы кандидатам на учебу из числа военнослужащих при Домах офицеров и клубах организуются учебно-консультационные пункты.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84. Направление кандидатов из числа гражданской молодежи в военно-учебные заведения осуществляется областными (городскими) военными комиссариатами по вызову начальников вузов и начальника Департамента кадров и военного образования Министерства обороны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85. Все кандидаты, прибывшие в военно-учебные заведения, обеспечиваются бесплатным общежитием (казармой), учебными пособиями и литературой, а кандидаты из числа военнослужащих срочной службы и гражданской молодежи, кроме того, и бесплатным питанием по установленной норме.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4. ПОРЯДОК ПРИЕМА И ЗАЧИСЛЕНИЯ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КАНДИДАТОВ СЛУШАТЕЛЯМИ И КУРСАНТАМИ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ВОЕННО-УЧЕБНЫХ ЗАВЕДЕНИЙ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86. Прием на учебу кандидатов, поступающих на очное и заочное обучение в вузы, проводится приемными комиссиями военно-учебных заведений (приемными комиссиями Министерства обороны Республики Казахстан).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87. Составы приемных комиссий военно-учебных заведений определяются ежегодно приказами начальника Генерального штаба Вооруженных Сил Республики Казахстан и начальников вузов, которые являются их председателями.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Срок полномочий приемных комиссий военно-учебных заведений устанавливается на один год и начинается с момента подписания приказов об их назначении.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88. Заместителем председателя приемной комиссии назначается заместитель начальника вуза по учебной и научной работе (начальник учебного отдела) и представитель Департамента кадров и военного образования Министерства обороны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состав приемной комиссии вуза включаются: начальники (заместители начальника) отдела по воспитательной и социально-правовой работе, отдела кадров, юридического отдела (группы), факультетов (командиры батальонов, дивизионов курсантов) и их заместители по воспитательной и социально-правовой работе, профилирующих кафедр, циклов или их заместители (старшие преподаватели этих кафедр, циклов), медицинской службы, группы профотбора, военный психолог и другие должностные лица по решению начальника Генерального штаба Вооруженных Сил Республики Казахстан и начальника вуза.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состав приемной комиссии для приема кандидатов на военно-юридические факультеты могут включаться представители военной прокуратуры, а также военных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Решением председателя приемной комиссии назначается ответственный секретарь из состава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89. На приемную комиссию возлагается: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1) оценка общественной активности и моральных качеств кандидатов;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2) проведение профессионального отбора и окончательного медицинского освидетельствования кандидатов;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3) проведение вступительных экзаменов (тестирования);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4) подготовка проекта приказа о зачислении кандидатов слушателями и курсантами вуза;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5) рассмотрение жалоб кандидатов по вопросам приема на учебу в военно-учебные заведения.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90. Приемные комиссии военно-учебных заведений работу по профессиональному отбору проводят: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1) с офицерами - с 10 июля по 10 августа года поступления на учебу;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2) с военнослужащими срочной службы, гражданской молодежью - с 5 по 25 июля года поступления на учебу (с поступающими в вузы других государств - в сроки, установленные Департаментом кадров и военного образования Министерства обороны Республики Казахстан).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91. Для приема кандидатов на учебу в вузы решением начальника военно-учебного заведения в составе приемных комиссий создаются подкомиссии по оценке общественной активности и моральных качеств, проведению профессионального психологического отбора, проверке физической подготовленности кандидатов (в вузе - из числа преподавателей физической подготовки) и предметные экзаменационные подкомиссии для проверки знаний по каждому общеобразовательному (военному) предмету (дисциплине).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Комплектование предметных экзаменационных подкомиссий производится военнослужащими и служащими Вооруженных Сил из числа профессорско-преподавательского состава военно-учебных заведений без дополнительной оплаты. Председатель предметной экзаменационной подкомиссии назначается только из офицеров, генералов и адмиралов профессорско-преподавательского состава вузов.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отсутствии в приемных комиссиях (подкомиссиях) специалистов по общеобразовательным предметам, по которым проводится проверка знаний кандидатов на учебу, разрешается привлекать в качестве членов предметных экзаменационных подкомиссий преподавателей высших и средних гражданских учебных заведений с почасовой оплатой труда в установленном порядке, на этих же условиях разрешается привлекать и других специалистов по проведению профессионального отбора.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92. До начала экзаменов с лицами, назначенными в состав предметных экзаменационных подкомиссий, председателем приемной комиссии проводится инструкторско-методическое совещание.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93. Состав и привлекаемый технический персонал приемных комиссий и предметных экзаменационных подкомиссий меняется ежегодно не менее чем на 25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94. Проверка общеобразовательной (военно-профессиональной) подготовки кандидатов производится по Перечню дисциплин (предметов), выносимых для проверки (приложение N 8 к настоящим Правилам).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95. Для проверки общеобразовательной (военно-профессиональной) подготовки кандидатов в военно-учебных заведениях ежегодно разрабатываются и утверждаются начальником Департамента кадров и военного образования Министерства обороны Республики Казахстан и начальниками вузов экзаменационные билеты и задания.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96. Военно-учебное заведение может на договорной основе с Национальным центром государственных стандартов образования и тестирования Министерства образования и науки Республики Казахстан проводить тестовые вступительные испытания в соответствии с действующими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97. Поступающие в вузы могут сдавать вступительные экзамены на государственном языке республики или языке межнационального общения.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98. Тестирование проводится на государственном или русском языках по выбору абитуриентов в объеме учебных программ среднего общего образования по четырем предметам. Обязательными являются казахский язык (русский язык), история Казахстана и математика, а четвертый предмет устанавливается в зависимости от специальности. При этом, один из предметов является профилирующим.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99. Количество тестов-вопросов по каждому предмету - 30. Правильный ответ на каждый тест-вопрос оценивается одним баллом. На тестирование отводится 3 (астрономических) часа.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 допускается зачисление в число курсантов вузов Министерства обороны Республики Казахстан и других государств абитуриентов, набравших при тестировании ниже 40 баллов в сумме, в том числе по профилирующему предмету менее 10 баллов.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100. Без проверки знаний по общеобразовательным (военным) предметам (дисциплинам) при условии соответствия всем другим требованиям профессионального отбора при поступлении в военно-учебные заведения зачисляются: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лица, удостоенные звания "Халык каhарманы";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выпускники Республиканской школы "Жас улан";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лица, имеющие аттестаты особого образца и награжденные нагрудным знаком "Алтын Белгi",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 также при поступлении на соответствующую специальность: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а) призеры международных олимпиад школьников;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б) победители Республиканских предметных олимпиад школьников текущего учебного года, награжденным дипломами 1, 2 и 3 степени.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101. В вузы на первый курс без проверки знаний по общеобразовательным предметам могут быть зачислены, после соответствующего собеседования, лица, окончившие первый или последующие курсы гражданских вузов по специальностям, соответствующим профилю данного военно-учебного заведения и отвечающие другим требованиям профессионального отбора при поступлении в вузы.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несоответствии профилей кандидаты сдают экзамены на общих основаниях. Решение о проведении собеседования, тестирования или сдачи экзаменов принимает председатель приемной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102. Офицеры, окончившие высшие военно-учебные заведения с дипломом с отличием, военнослужащие срочной службы и лица из числа гражданской молодежи, окончившие средние, средние специальные или средние профессионально-технические учебные заведения с дипломом с отличием и удовлетворяющие всем другим требованиям к поступающим в вузы, сдают определяемый начальником вуза один экзамен по профилирующей дисциплине (предмету). При получении по профилирующей дисциплине (предмету) оценки 5 (пять), указанные лица освобождаются от дальнейшей сдачи экзаменов, а при получении оценки 4 (четыре) или 3 (три) сдают экзамены и по всем остальным дисциплинам (предметам), выносимым на экзамены на общих основаниях.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103. Вне конкурса на основании результатов профессионального отбора при получении положительных оценок по общеобразовательным (военным) предметам (дисциплинам) в военно-учебные заведения принимаются: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командиры рот (батарей), батальонов (дивизионов), заместители командиров батальонов (дивизионов) и им равные, занявшие первые места в конкурсе по полевой (воздушной) выучке офицерского состава Вооруженных Сил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дети-сироты и дети, оставшиеся без попечения родителей;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дети военнослужащих, погибших при выполнении служебного долга;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выпускники Республиканских военных школ-интернатов;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Кадетского корпуса Министерства обороны Республики Казахстан (в соответствии с разнарядкой).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104. По конкурсу зачисляются кандидаты на места, оставшиеся после зачисления лиц, имеющих право на поступление без вступительных экзаменов и вне конкурса. При проведении конкурса учитываются общественно-политическая активность и моральные качества, военно-профессиональная направленность и индивидуальные психологические качества, уровень физической подготовленности и общеобразовательной (военно-профессиональной) подготовки.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105. Преимущественным правом при поступлении в военно-учебные заведения пользуются: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награжденные орденами и медалями Республики Казахстан "Отан" (Отечество), "Данк" (Слава), "Айбын" (Доблесть), "Жаунгерлiк ерлiгi ушiн" (За воинскую доблесть), а также военнослужащие, проявившие высокие моральные качества при защите Республики Казахстан и при выполнении интернационального долга;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военнослужащие, имеющие квалификацию I класса или мастера - при поступлении в вузы, готовящие специалистов по данной (родственной) специальности;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окончившие среднюю общеобразовательную школу с аттестатом, особого образца, среднее специальное или профессионально-техническое учебное заведение с отличием.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106. Решение приемной комиссии о приеме (отказе) на учебу в вуз оформляется протоколом (приложение 9 к настоящим Правилам). Зачисление слушателей военных академий и курсантов в вузы других государств производится приказом Министра обороны Республики Казахстан, а курсантов в военно-учебные заведения Республики Казахстан приказами начальников соответствующих вузов.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Начальники военно-учебных заведений Министерства обороны Республики Казахстан определяют количество курсантов, зачисляемых на первые курсы вузов сверх установленной штатной численности, но не свыше 15% для летных специальностей высших военных авиационных учебных заведений и специальности "Командная тактическая воздушно-десантных войск" и не более 10% - для остальных специальностей и вузов.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Выписки из приказов о зачислении слушателей и курсантов в течение 10 дней после их подписания высылаются в кадровые органы и районные (городские) военные комиссариаты, представившие кандидатов на учебу. На офицеров выписки из приказов направляются в соответствующие кадровые органы видов Вооруженных Сил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Выписки из приказов о зачислении в вузы являются основанием для исключения из списков воинских частей военнослужащих, зачисленных на учебу.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107. Кандидаты, не принятые на учебу как не прошедшие профессиональный отбор, откомандировываются: военнослужащие - к прежнему месту службы; лица из числа гражданской молодежи - в районные (городские) военные комиссариаты по месту жительства. Личные дела и другие документы, перечисленные в ст. 46 и 55 настоящих Правил, с указанием причин отказа в зачислении на учебу, а также справки о результатах поступления в военно-учебное заведение (приложение 10 к настоящим Правилам) выдаются кандидатам на руки под расписку, о чем сообщается в воинские части и военные комиссариаты по месту жительства не позднее чем через 10 дней после окончания работы приемных комиссий.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Кандидаты из числа военнослужащих срочной службы, не принятые в вузы и у которых к этому времени истек срок действительной военной службы, в воинские части не отправляются, а увольняются в запас и направляются к месту жительства до призыва на военную службу, о чем сообщается командирам воинских частей, из которых они прибыли.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Материалы сдачи вступительных экзаменов кандидатами, не прошедшими по конкурсу в вузы (письменные экзаменационные работы и листы устного ответа), высылаются военно-учебными заведениями в двухдневный срок по запросу учебного заведения, в которое они прошли по конкурсу, а запрос и копия сопроводительного письма на высланные документы хранятся в вузе в течение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108. После окончания работы приемных комиссий начальники военно-учебных заведений представляют начальнику Департамента кадров и военного образования Министерства обороны Республики Казахстан отчет о проведенном наборе слушателей и курсантов.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109. Обеспечение комиссий по предварительному профессиональному отбору и приемных комиссий вузов бланками документов, предусмотренных настоящими Правилами, возлагается на соответствующие военно-учебные заведения, где создаются указанные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110. Порядок выплаты денежного довольствия кандидатам-военнослужащим в период прохождения профессионального отбора и после зачисления их слушателями и курсантами вузов определяется действующими руководящими документами по обеспечению денежным довольствием военнослужащих Вооруженных Сил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111. Порядок обеспечения кандидатов, поступающих в вузы воинскими перевозочными документами и продовольствием определяется соответственно Руководством по оформлению воинских перевозок в Министерстве обороны Республики Казахстан и действующим Положением о продовольственном обеспечении Вооруженных Сил Республики Казахстан в мирное время.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Начальник Департамента кадров и военного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Министерства обороны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 ст. 25 Правил, введенных в действие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Министра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от 24 февраля 2000 г. N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  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о порядке проведения военно-профессиональной ориентации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военнослужащих и гражданской молодежи для поступления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в военно-учебные заведения Министерства обороны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Республики Казахстан и других государств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Главной целью военно-профессиональной ориентации является раскрытие сущности профессии офицера, его морально-боевых и деловых качеств. Военно-профессиональная ориентация направлена на формирование у военнослужащих и гражданской молодежи сознательного выбора офицерской профессии, на оказание им помощи в выборе конкретной военной специальности (общевойсковых офицеров, офицеров-танкистов, ракетчиков, артиллеристов, связистов, летчиков, моряков и т.д.).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Военно-профессиональная ориентация осуществляется представителями военно-учебных заведений, воинских частей, военных комиссариатов, военными руководителями образовательных учебных заведений, а также привлекается творческая интеллигенция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Основными задачами военно-профессиональной ориентации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раскрытие общественного смысла и специфики службы офицеров, формирование на этой основе желания посвятить свою жизнь защите Родины;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оказание помощи юношам, решившим поступать в военно-учебные заведения, в выборе военной специальности с учетом призвания и способностей, особенностей воинской службы;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разъяснение требований к моральным и нравственным качествам, психологическим данным, физической подготовленности и общеобразовательной подготовке кандидатов в вузы, методов их формирования.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Начальным этапом военно-профессиональной ориентации является профессиональное просвещение, активное осуществление которого начинается за 2-3 года до поступления в вуз.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этом этапе: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организуются встречи молодежи с представителями воинских частей и военно-учебных заведений, ветеранами Великой Отечественной войны и Вооруженных Сил;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на предприятиях, в учреждениях, организациях, учебных заведениях, воинских частях и подразделениях оформляются специальные стенды с информационными материалами о военно-учебных заведениях и условиях приема в них;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проводятся индивидуальные беседы о профессии офицера, порядке подготовки и поступления в военно-учебные заведения.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Основой профессионального просвещения является военно-патриотическое воспитание молодежи, в ходе которого проводятся чтения, тематические собрания, информации, лекции, беседы, доклады на военно-патриотические темы, посещения воинских частей и другие мероприятия.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Работа по формированию у юношей правильного представления об офицерских профессиях и интереса к воинской службе в качестве офицеров должна осуществляться в тесном контакте с их родителями и близкими.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Последующим этапом военно-профессиональной ориентации молодежи является военно-профессиональная консультация, в ходе которой юношам оказывается непосредственная помощь в выборе дальнейшего пути с учетом призвания, интересов и способностей. В процессе военно-профессиональной консультации проводится работа по повышению уровня военно-профессиональной ориентации юношей, глубокому изучению их склонностей, способностей, определению степени их соответствия требованиям, предъявляемым к поступающим в тот или иной вуз, формированию общественно-политических и моральных качеств, мотивации освоения профессией офицера, укреплению здоровья с учетом психологических показателей, повышению физической и общеобразовательной подготовки.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В начальный период военно-профессиональная консультация проводится руководителями учебных заведений, которые дают первичную оценку личностных качеств юноши, его способностей и уровня морально-психологической готовности к обучению в военно-учебном заведении.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военно-профессиональной ориентации принимают участие представители вузов, работники военных комиссариатов, а также ветераны Великой Отечественной войны и Вооруженных Сил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Подготовка военнослужащих срочной службы к поступлению в военно-учебные заведения проводится в воинских частях.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По завершении военно-профессиональной ориентации выдаются рекомендации, которые отражаются в характеристиках при оформлении документов для поступления в военно-учебное заведение.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Общее руководство работой по военно-профессиональной ориентации возлагается на начальников Департамента кадров и военного образования Министерства обороны и Департамента организационно-мобилизационной работы Генерального штаба Вооруженных Сил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Департамент кадров и военного образования Министерства обороны Республики Казахстан организует разработку и издание справочников по офицерским профессиям и специальностям, книг, альбомов и проспектов, освещающих жизнь и деятельность вузов, доводит их до воинских частей и военных комиссариатов, привлекает средства массовой информации к освещению этих вопросов, осуществляет контроль работы подчиненных вузов по военно-профессиональной ориентации, планирует и в тесном контакте с государственными и негосударственными органами образования организует работу по профессиональному просвещению и военно-профессиональной консультации военнослужащих, гражданской молодежи. Департамент организационно-мобилизационной работы Генерального штаба Вооруженных Сил Республики Казахстан осуществляет подготовку и методическое руководство работой военных руководителей образовательных учебных заведений по военно-профессиональной ориентации.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Начальники военно-учебных заведений под руководством Департамента кадров и военного образования Министерства обороны Республики Казахстан разрабатывают планы мероприятий по военно-профессиональной ориентации военнослужащих и гражданской молодежи, издают и распространяют в воинских частях и военных комиссариатах средства наглядной агитации, исторические справки, альбомы, буклеты, демонстрируют фотовитрины о жизни и быте курсантов вуза, специфике службы его выпускников, организуют выступления представителей вузов по телевидению, на радио, на страницах местной печати и освещают работу военно-патриотических школ (кружков), проводят тематические вечера, лекции, просмотры кинофильмов о военно-учебных заведениях, дни открытых дверей, направляют в воинские части и военные комиссариаты своих представителей, организуют подготовку постоянного и переменного состава вуза к проведению встреч и бесед с военнослужащими и гражданской молодежью в период прохождения войсковых стажировок, производственных практик, проведения отпусков и каникул.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Командиры соединений, воинских частей и представители органов воспитательных структур с получением указаний и плана отбора кандидатов в вузы осуществляют мероприятия по военно-профессиональной ориентации военнослужащих срочной службы на офицерские профессии, дают указания о порядке проведения агитационной работы и оформлении средств наглядной агитации, назначают ответственных офицеров за проведение военно-профессиональной консультации по группам военно-учебных заведений, регулярно заслушивают подчиненных командиров и начальников об итогах их работы по военно-профессиональной ориентации, поддерживают тесные связи с военно-учебными заведениями, организуют работу по формированию личностных качеств кандидатов, необходимых для овладения избранной офицерской профессией.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Военные комиссары организуют работу по отбору на учебу в вузы гражданской молодежи, знакомят ее с требованиями к офицерскому составу, оказывают военным руководителям помощь в работе по военно-профессиональной ориентации, оборудовании учебных заведений стендами, посвященными офицерским профессиям, обеспечивают их перечнем военно-учебных заведений, которые проводят набор курсантов, знакомят с условиями приема в эти вузы.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военкоматах создаются пункты военно-профессиональной консультации с привлечением специалистов-социологов, психологов, врачей, военных руководителей образовательных учебных заведений, представителей воинских частей и военно-учебных заведений, на базе которых юношам оказывается помощь в выборе военных специальностей и вузов.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Вся работа по военно-профессиональной ориентации должна носить плановый и целеустремленный характер и быть под постоянным контролем со стороны Департамента кадров и военного образования Министерства обороны Республики Казахстан, командующих (командиров), воспитательных структур и кадровых органов видов Вооруженных Сил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Начальник Департамента кадров и военного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Министерства обороны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 ст. 25 Правил, введенных в действие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Министра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от 24 февраля 2000 г. N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 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о порядке проведения профессионального отбора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кандидатов в военно-учебные заведения Министерства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обороны Республики Казахстан и других государств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Профессиональный отбор кандидатов в военно-учебные заведения осуществляется в целях качественного комплектования вузов путем всесторонней оценки личности каждого кандидата по следующим разделам: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моральные качества и общественная активность;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военно-профессиональная направленность и индивидуальные психологические качества;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состояние здоровья (медицинское освидетельствование кандидатов проводится в соответствии с Положением о медицинском освидетельствовании в Вооруженных Силах, введенным в действие приказом Министра обороны Республики Казахстан 1995 года N 61);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физическая подготовленность (проверка физической подготовленности кандидатов проводится в соответствии с требованиями Наставления по физической подготовке и спорту в Вооруженных Силах Республики Казахстан, введенного в действие приказом Министра обороны Республики Казахстан 1998 года N 215.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общеобразовательная (военно-профессиональная) подготовка.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Определение моральных качеств и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активности кандидатов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При определении моральных качеств и общественной активности кандидатов учитываются: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1) понимание политики Президента и Правительства, конституционной обязанности по защите отечества;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2) готовность к выполнению любых задач, проявлению патриотизма и интернационализма;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понимание необходимости высокой бдительности, непримиримость к враждебным общечеловеческим ценностям идеологии и морали;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проявление чувства долга, принципиальность, исполнительность, трудолюбие и честность;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активное участие в общественной жизни коллектива;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достигнутые результаты в служебной (трудовой) деятельности, учебе и начальной военной подготовке.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Для военнослужащих срочной службы и гражданской молодежи, кроме того, учитываются обоснованность желания стать офицером и наличие личностных качеств для этого.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Анализ и оценка уровня моральных качеств и общественной активности кандидатов проводятся: военнослужащих - командирами и офицерами воспитательных структур воинских частей и подразделений (кроме того, военнослужащих срочной службы - с учетом общего мнения собрания личного состава подразделений); гражданской молодежи - военными комиссариатами, администрацией предприятий и образовательных учебных заведений при участии военных руководителей. В оценке моральных качеств и общественной активности принимают участие также представители военно-учебных заведений.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военно-учебных заведениях изучение и оценка моральных качеств и общественной активности кандидатов возлагаются на приемные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Эти качества оцениваются: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"характеризуется отлично", если кандидат обладает высокими моральными качествами, активно участвует в работе общественных организаций, имеет высокие показатели в работе, отличные и хорошие оценки в боевой и государственно-правовой подготовке и учебе, высокую дисциплинированность и примерное поведение;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"характеризуется хорошо", если кандидат характеризуется только с положительной стороны, но недостаточно активно проявил себя в общественной жизни коллектива, имеет положительные показатели в работе, боевой и государственно-правовой подготовке, хорошие показатели в учебе, проявляет высокую дисциплинированность и примерное поведение;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"характеризуется удовлетворительно", если кандидат характеризуется с положительной стороны, но недостаточно активно проявил себя в общественной жизни коллектива, имеет положительные показатели в работе, боевой и государственно-правовой подготовке, удовлетворительные показатели в учебе и поведении.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Оценка военно-профессиональной направленности и индивидуальных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психологических качеств кандидатов из числа военнослужащих срочной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службы и гражданской молодежи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Оценка военно-профессиональной направленности и индивидуальных психологических качеств проводится в целях выявления у кандидатов конкретных личностных качеств и индивидуальных особенностей, необходимых для успешного обучения в вузе, овладения избранной военной специальностью и эффективного применения полученных знаний в военно-профессиональной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Изучение военно-профессиональной направленности и индивидуальных психологических качеств осуществляется специалистами профессионального психологического отбора в воинских частях, военных комиссариатах и в процессе работы приемных комиссий. При этом психологическое обследование кандидатов проводится с помощью наборов психодиагностических бланковых и аппаратурных тестов с учетом требований к конкретной офицерской профессии, определяемых методиками проведения профессионального психологического отбора, разрабатываемыми департаментами, главными управлениями и управлениями Министерства обороны и Генерального штаба Вооруженных Сил Республики Казахстан, видами Вооруженных Сил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Результаты психологического обследования сообщаются только приемной комиссии. Кандидатам, не зачисленным по результатам психологического отбора, в документах, выдаваемых на руки или высылаемых по месту службы кандидатов или в военкоматы по месту жительства записывается формулировка отказа в зачислении: "Не сдал квалификационный экзамен".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Порядок оценки общеобразовательной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(военно-профессиональной) подготовки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Оценка общеобразовательной (военно-профессиональной) подготовки кандидатов осуществляется путем проведения экзаменов (комплексного тестирования). До их начала для кандидатов проводятся консультации, разъясняются порядок проведения экзаменов (тестирования) и предъявляемые требования.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Порядок оценки общеобразовательной (военно-профессиональной)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подготовки кандидатов путем проведения экзаменов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Экзаменационные группы формируются по 25-30 человек. Расписание экзаменов объявляется кандидатам не позднее чем за 3 дня до их начала, фамилии экзаменаторов в нем не указываются. Интервал между экзаменами должен быть, как правило, 3 дня.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экзаменационную группу к каждому экзамену составляется экзаменационная ведомость (форма 1 к настоящей Инструкции).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Экзамены от кандидатов принимаются предметными экзаменационными подкомиссиями по экзаменационным билетам и заданиям.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Экзаменационные билеты и задания направляются к местам работы приемных комиссий в двойных опечатанных конвертах. Внутренний конверт адресуется председателю приемной комиссии и вскрывается лично им или его заместителем.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Экзаменационные билеты и задания хранятся как документы строгой отчетности в опечатанных конвертах и сейфах у председателей (заместителей председателей) приемных комиссий.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Председатель (заместитель председателя) приемной комиссии за 20 минут до начала экзамена выдает председателям предметных экзаменационных подкомиссий экзаменационные билеты и задания и назначает экзаменаторов в группы.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Устные экзамены от каждого кандидата принимаются не менее чем двумя преподавателями в следующем порядке: кандидат, прибыв на экзамен, сдает экзаменационный лист (форма 2 к настоящей Инструкции), выбирает экзаменационный билет, получает лист устного ответа (форма 3 к настоящей Инструкции) и приступает к подготовке. Все записи при подготовке к ответу производятся только на листе устного ответа.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Опрос производится по всем вопросам экзаменационного билета даже в том случае, если экзаменуемый при ответе на первые вопросы показал недостаточную подготовленность. Кроме вопросов билета в необходимых случаях экзаменатор задает уточняющие вопросы. Свои замечания по ответу и дополнительные вопросы экзаменаторы записывают в лист устного ответа. На подготовку к ответу отводится не более 1,5 ч., опрос должен продолжаться, как правило, не более 15 мин.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В помещении, где проходит устный экзамен, могут одновременно находиться не более 6 кандидатов, в том числе 2 кандидата, отвечающие по билетам, и 4 - готовящиеся к ответу.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Присутствие на экзаменах лиц, кроме членов предметной экзаменационной подкомиссии, назначенных экзаменаторами в данную группу, допускаются только с разрешения председателя приемной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Результаты вступительных экзаменов определяются оценками: 5 (пять), 4 (четыре), 3 (три), 2 (два). Экзаменационная оценка (цифрой и в скобках прописью) проставляется сначала в экзаменационную ведомость, а затем в экзаменационный лист поступающего. Каждая оценка по устному экзамену подписывается двумя экзаменаторами.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Письменные экзамены проводятся потоками из 2-6 однопрофильных групп (в зависимости от емкости аудитории) в следующем порядке: кандидаты к началу установленного расписанием времени занимают места в аудитории, и до них доводится порядок проведения экзамена. Экзаменаторы собирают экзаменационные листы кандидатов и взамен выдают титульные листы (форма 4 к настоящей Инструкции) и листы вкладыши (форма 5 к настоящей Инструкции). Каждый экзаменующийся заполняет титульный лист.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Вся письменная работа, как в чистовом, так и в черновом варианте выполняется только на листах-вкладышах (подписывать или делать на них какие-либо пометки, позволяющие установить ее автора, не разрешается).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Для написания сочинения отводится 4 астрономических часа с момента окончания записи названий всех тем на классной доске без перерыва, для написания диктанта - 1 астрономический час.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написании диктанта экзаменатор прочитывает вслух весь текст, затем диктует его по предложениям и снова прочитывает для проверки написанного самими кандидатами. Дополнительное время на самостоятельную проверку диктанта кандидатами не представляется.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Для выполнения работы или по истечении времени, отведенного на письменный экзамен, титульные листы и листы-вкладыши сдаются экзаменатору. Экзаменатор возвращает экзаменационные листы, предварительно сверив все данные, указанные в титульных листах.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окончании экзамена все письменные работы передаются ответственному секретарю для шифровки. Девиз в форме цифрового или другого условного шифра на титульном листе и на каждом листе вкладыше проставляет председатель (заместитель председателя, ответственный секретарь приемной комиссии).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Зашифрованные титульные листы хранятся в сейфе у ответственного секретаря, а листы-вкладыши возвращаются председателю предметной экзаменационной подкомиссии для проверки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Проверка письменных работ производится в специально выделенном для этой цели служебном помещении. Лица, не имеющие отношения к экзамену, к проверке указанных работ не допускаются. При обнаружении на листах-вкладышах подписи или других надписей, не относящихся к работе, письменная работа проверяется двумя экзаменаторами.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Оценка по письменной работе проставляется на первой странице чистового листа-вкладыша и заверяется подписью экзаменатора (экзаменаторов), одновременно оценка проставляется в экзаменационную ведомость с занесением в нее девиза (шифра) кандидата.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окончании проверки письменные работы и экзаменационные ведомости передаются ответственному секретарю для расшифровки и проставления оценок в экзаменационные листы кандидатов.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Председатель предметной экзаменационной подкомиссии проверяет правильность оценок по всем работам с оценками 5 (пять) и 2 (два), а также выборочно 5 процентов остальных письменных работ и подтверждает своей подписью выставленные оценки.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Исправление оценок, проставленных по результатам сдачи экзаменов, допускается только с разрешения председателя приемной комиссии и оформляется протоколом заседания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Письменные экзаменационные работы и листы устных ответов кандидатов после окончания экзаменов хранятся в личном (учебном) деле кандидата в период обучения в вузе.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Кандидаты, получившие неудовлетворительную оценку на экзаменах (профильных или непрофильных) или не явившиеся без уважительных причин на один из экзаменов в назначенное расписанием время, к дальнейшим экзаменам не допускаются.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О невозможности сдавать экзамены по состоянию здоровья или другим причинам, подтвержденным документами, кандидат обязан сообщить в комиссию до начала экзамена.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19. Порядок рассмотрения жалоб кандидатов по поводу выставленной экзаменаторами оценки определяет приемная комиссия. Жалоба должна подаваться в день проведения устного экзамена или в день объявления оценки по письменному экзамену. Переэкзаменовка при рассмотрении жалобы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Порядок оценки общеобразовательной (военно-профессиональной)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подготовки кандидатов путем проведения комплексного тестирования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20. С правилами поведения на экзамене абитуриенты должны быть ознакомлены заранее.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Во время тестирования абитуриенту запрещается: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1) пересаживаться;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2) без команды дежурного открывать экзаменационный материал;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3) производить обмен экзаменационными материалами с другими абитуриентами;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4) пользоваться калькулятором, справочной литературой и т.п;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5) переговариваться, списывать у других абитуриентов, пользоваться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шпаргалкой и т.п.;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выходить из аудитории в первый и последний часы тестирования (только во втором часу тестирования можно выходить по разрешению дежурного по аудитории, дальше дежурный по коридору сопровождает абитуриента от аудитории до туалета и обратно). Разрешается одновременно выходить не более двум абитуриентам.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Вход абитуриентов в аудиторию осуществляется по пропускам, подготовленным и выданным им заранее.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Пакет с экзаменационными материалами принимается в аудитории от представителя Национального центра государственных стандартов образования и тестирования Министерства образования и науки (далее по тексту - НЦГСО и Т), проверяется наличие пломбы НЦГСО и Т, целостность пакета, после чего приглашается любой абитуриент для вскрытия пакета.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Раздаются листы ответов и даются разъяснения по его заполнению.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24. После заполнения абитуриентами листа ответов раздаются копии листов ответов и книжки-вопросники, при этом рядом сидящие абитуриенты должны получать разные варианты.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специальной графе абитуриентом ставятся его подпись, дата проведения экзамена, номер аудитории.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25. По завершении организационной части, начинается отсчет чистого времени экзамена. Чистое время экзамена - 3 часа (180 минут). Время начала и окончания экзамена записывается дежурным на доске и объявляется абитуриентам. Прекращаются все вопросы и объяснения. Дежурный строго следит за порядком в аудитории. В случае нарушения правил со стороны абитуриента экзаменатор имеет право пересаживать или удалить из аудитории, о чем составляется соответствующий акт.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26. Через 20-30 минут после начала экзамена представителю НЦГСО и Т передаются данные о количестве присутствующих и лишние экзаменационные материалы по акту.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27. Вход в аудиторию посторонним лицам, кроме представителей НЦГСО и Т, председателя приемной комиссии, его заместителей, ответственного секретаря и начальника группы профотбора запрещен.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28. За 30 и 10 минут до окончания экзамена дежурный предупреждает об истечении времени.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29. Абитуриенты, окончившие экзамен раньше определенного времени, сдают экзаменационные документы дежурному по аудитории и в сопровождении дежурного покидают помещение. По истечении времени экзамена, дежурный по аудитории объявляет об окончании испытания и принимает экзаменационные документы (лист ответов и книжка-вопросник) и в аудиторном списке проставляет отметку о приеме 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30. Кандидаты, не явившиеся без уважительных причин на тестирование в назначенное расписанием время, к дальнейшим испытаниям не допускаются.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 невозможности сдавать экзамены по состоянию здоровья или другим причинам, подтвержденным документами, кандидат обязан сообщить в комиссию до начала тестирования.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31. Порядок рассмотрения жалоб кандидатов по поводу полученных баллов определяет приемная комиссия. Жалоба должна подаваться в день проведения тестирования или в день объявления результатов тестирования.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32. Общий вывод о целесообразности зачисления кандидата в вуз приемной комиссией делается на основании комплексного подхода ко всем показателям профессионального отбора. При этом в равной степени учитываются моральные качества и общественная активность, состояние здоровья, военно-профессиональная направленность с учетом психологических данных, физическая подготовленность и общеобразовательная (военно-профессиональная) подготовка.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Начальник Департамента кадров и военного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Министерства обороны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Форма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к ст. 9 Инструкции (приложение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к Правилам, введенным в действие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приказом МО РК 2000 г. N 37)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ПРИЕМНАЯ КОМИССИЯ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(наименование органа, при котором создается комиссия)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"___"__________20___г.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ЭКЗАМЕНАЦИОННАЯ ВЕДОМОСТЬ N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экзамена по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(наименование дисциплины)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Экзаменаторы:       1.______________________________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2.______________________________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N !   Воинское звание,   !    Номер листа    !  Оценка   !  Подпись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!    фамилия, имя,     ! профессионального !           !экзаменатора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!  отчество кандидата  !      отбора       ! 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___!______________________!___________________!___________!____________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___!______________________!___________________!___________!____________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___!______________________!___________________!___________!____________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___!______________________!___________________!___________!____________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Всего: 5 (пять)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(четыре)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(три)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(два)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предметной подкомиссии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(воинское звание)          (инициал имени, фамилия)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Члены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(воинское звание)          (инициал имени, 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Форма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к ст. 11 Инструкции (приложение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к Правилам, введенным в действие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приказом МО РК 2000 г. N 37)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ПРИЕМНАЯ КОМИССИЯ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ЭКЗАМЕНАЦИОННЫЙ ЛИСТ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(наименование органа, при котором создается комиссия)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Факультет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Экзаменационный лист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 Отчество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Дата выдачи "____"____________20____г.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Ответственный секретарь приемной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______________________ 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Фотокарточка,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скрепленная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гербовой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печатью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вуза                           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(подпись поступающего)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(оборотная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ОЦЕНКИ, ПОЛУЧЕННЫЕ НА ВСТУПИТЕЛЬНЫХ ЭКЗАМЕНАХ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N !  Наименование  !  Дата  !  Оценка  ! Фамилия и  !   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!    предмета    !экзамена!          !  инициалы  !экзаменатора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!    (характер   !        !          !экзаменатора!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!    экзамена)   !        !          !(писать раз-!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!                !        !          !   борчиво)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Пример заполнения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 Русский язык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литература       14 июля   4 (четыре)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2  Математика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(устно)          17 июля   5 (пять)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3  Физика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(устно)          21 июля   3 (три)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ИТОГО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Ответственный секретарь приемной комиссии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______________________         (подпись)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Форма 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к ст. 11 Инструкции (приложение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к Правилам, введенным в действие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приказом МО РК 2000 г. N 37)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ПРИЕМНАЯ КОМИССИЯ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(наименование органа, при котором создается комиссия)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ЛИСТ УСТНОГО ОТВЕТА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экзамене по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(наименование дисциплины)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 и отчество кандидата (воинское звание)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Факультет _____________________ Номер группы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экзаменационного билета 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экзамена 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Время начала ответа 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Время окончания ответа 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КОНСПЕКТ ОТВЕТА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ДОПОЛНИТЕЛЬНЫЕ ВОПРОСЫ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кандидата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экзаменатора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Форма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к ст. 14 Инструкции (приложение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к Правилам, введенным в действие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приказом МО РК 2000 г. N 37)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ПРИЕМНАЯ КОМИССИЯ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(наименование органа, при котором создается комиссия)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"____"___________20___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ТИТУЛЬНЫЙ 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Девиз (шифр)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N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Поток (рота)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ПИСЬМЕННЫЙ ЭКЗАМЕН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(наименование предмета)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Вариант N __________  Наименование темы: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Кандидат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(воинское звание, фамилия, имя и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Форма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к ст. 14 Инструкции (приложение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к Правилам, введенным в действие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приказом МО РК 2000 г. N 37)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ПРИЕМНАЯ КОМИССИЯ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(наименование органа, при котором создается комиссия)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"____"________________20___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ЛИСТ-ВКЛАДЫШ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Девиз (шифр)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(оценка)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ДЛЯ ТЕКСТА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Вариант N           !      Наименование темы 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к ст. 38, 39, 45 Правил,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введенных в действие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МО РК 2000 года N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ФОРМЫ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документов, заполняемых комиссиями, осуществляющими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профессиональный отбор кандидатов на учебу в ВУЗы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"УТВЕРЖДАЮ"                                         Форма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                            к ст. 38 Правил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(должность)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                       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(воинское звание)                              (инициал имени и 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 20___г.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ПРОТОКОЛ N 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заседания комиссии по предварительному профессиональному отбору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(наименование объединения, при котором создается комиссия)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направлении на учебу кандидатов в  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(наименование вуза, факультета)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 в составе председателя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председателя  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проведя предварительный профессиональный отбор кандидатов, постановила: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зачислить кандидатами для направления на учебу в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(наименование вуза, факультета)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кандидатов согласно прилагаемым спискам.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Приложение. Именные списки на ______________________ листах.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ПРЕДСЕДАТЕЛЬ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   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(воинское звание)              (инициал имени и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    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(воинское звание)              (инициал имени и фамилия)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"УТВЕРЖДАЮ"                                    Форма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                       к ст. 38 Правил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(должность)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                 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(воинское звание)                        (инициал имени и 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 20___г.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ПРОТОКОЛ N 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заседания комиссии по предварительному профессиональному отбору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(наименование объединения, при котором создается комиссия)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отказе направления на учебу кандидатам.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Комиссия в составе председателя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председателя  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 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проведя предварительный профессиональный отбор кандидатов, постановила: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отказать в направлении на учебу нижепоименованным кандидатам: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NN !        Воинское звание      ! Фамилия, имя, !  Причина отказа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!                             !    отчество   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____!_____________________________!_______________!__________________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____!_____________________________!_______________!__________________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____!_____________________________!_______________!__________________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____!_____________________________!_______________!__________________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    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(воинское звание)                (инициал имени и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   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(воинское звание)                 (инициал имени и фамилия)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Форма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к ст. 39 Правил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ИМЕННОЙ СПИСОК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кандидатов, отобранных для поступления на учебу 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(наименование военно-учебного заведения)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комиссией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(наименование органа, при котором создается комиссия)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!__________________________________________________________________!     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        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(воинское звание)                 (инициал имени и фамилия)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Форма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                              к ст. 39 Правил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(воинская часть)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профессионального отбора на военнослужащего срочной службы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поступающего в  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(наименование вуза)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 факультет (отделение).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1. Воинское звание, фамилия, имя, отчество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Год и месяц рождения  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Национальность  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4. Образование  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(наименование учебного заведения и дата окончания)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5. Социальное происхождение  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6. Должность и стаж работы до призыва в ВС и Военно-Морской флот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7. Государственные награды 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8. Классность  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9. Почетное спортивное звание или спортивный разряд (вид спорта)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10. В Вооруженных Силах и Военно-Морском Флоте с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11. Срок службы и занимаемая должность  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1. ПРЕДВАРИТЕЛЬНЫЙ ПРОФЕССИОНАЛЬНЫЙ ОТБОР В ОБЪЕДИНЕНИИ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12. Общественно-политическая активность и моральные качества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(оборотная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13. Результаты психологического обследования: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Название методики  !  Показатели  !  Примечание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_____________________!______________!______________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_____________________!______________!______________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_____________________!______________!______________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Заключение по результатам психологического обследования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14. Постановление военно-врачебной комиссии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15. Результаты проверки физической подготовленности: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Проверяемые   !  Единицы  !  Результаты  !   Оценки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упражнения    ! измерения !              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_________________!___________!______________!______________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_________________!___________!______________!______________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_________________!___________!______________!______________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Итоговая оценка физической подготовленности____________________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16. Результаты собеседования (проверки) по общеобразовательной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(специальной) подготовке: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дисциплин (предметов)!        Оценки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__________________________________!_______________________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__________________________________!_______________________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__________________________________!_______________________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Форма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                   к ст. 39 Правил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(воинская часть)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КАРТА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профессионального отбора для гражданской молодежи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поступающего в  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(наименование вуза)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____________________________________ факультет (отделение).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1. Фамилия, имя и отчество  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Год и месяц рождения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Национальность 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4. Социальное происхождение  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5. Образование  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(наименование учебного заведения и дата окончания)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6. Должность и стаж работы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7. Государственные награды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8. Почетное спортивное звание или спортивный разряд (вид спорта)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1. ПРОФЕССИОНАЛЬНЫЙ ОТБОР В РАЙОННОМ (ГОРОДСКОМ)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ВОЕННОМ КОМИССАРИАТЕ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9. Общественно-политическая активность и моральные качества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10. Результаты психологического обследования: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Название методики    !    Показатели   !      Примечание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_________________________!_________________!______________________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_________________________!_________________!______________________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_________________________!_________________!______________________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Заключение по результатам психологического обследования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12. Постановление врачебной комиссии при районном (городском)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военном комиссариате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13. Результаты проверки физической подготовленности: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Проверяемые   !   Единицы   !   Результаты   !   Оценки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упражнения    !  измерения  !         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_________________!_____________!________________!____________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_________________!_____________!________________!____________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_________________!_____________!________________!____________          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Итоговая оценка физической подготовленности__________________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14. Результаты собеседования (проверки) по общеобразовательной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(специальной) подготовке: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Наименование дисциплин (предметов)    !      Оценки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__________________________________________!____________________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__________________________________________!____________________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__________________________________________!____________________          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15. Заключение районной (городской) призывной комиссии и предложения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внеконкурсному зачислению в вуз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17. Заключение комиссии по профессиональному отбору. При наличии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оснований вносится предложение на внеконкурсное зачисление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вуз_______________________________________________________________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          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(воинское звание)                  (инициал имени и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"___"_______________20___ 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2. ПРОФЕССИОНАЛЬНЫЙ ОТБОР В ВУЗЕ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18. Общественная активность и моральные качества_____________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19. Результаты психологического обследования: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Название методики    !    Показатели    !      Примечание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_________________________!__________________!_____________________     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Заключение по результатам психологического обследования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20. Постановление военно-врачебной (врачебно-летной) комиссии вуза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21. Результаты проверки физической подготовленности: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Проверяемые   !    Единицы    !    Результаты    !    Оценки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упражнения    !   измерения   !           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_________________!_______________!__________________!_____________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_________________!_______________!__________________!_____________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_________________!_______________!__________________!_____________         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Итоговая оценка физической подготовленности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22. Результаты экзаменов по общеобразовательным предметам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п. ! Наименование дисциплин ! Оценки по предметам: 5 (пять),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п. !       (предметов)      !    (четыре), 3 (три), 2 (два)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____!________________________!____________________________________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_1__!________________________!____________________________________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_2__!________________________!____________________________________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23. Заключение приемной комиссии вуза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    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(воинское звание)              (инициал имени и фамилия)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ОТВЕТСТВЕННЫЙ СЕКРЕТАРЬ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    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(воинское звание)               (инициал имени и фамилия)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"_____"___________________20_____ 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Форма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                         к ст. 45 Правил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(воинская часть)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ПРОТОКОЛ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результатов предварительного профессионального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отбора офицера, поступающего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(наименование вуза)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1. Воинское звание, фамилия, имя и отчество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Занимаемая должность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Год и месяц рождения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4. В Вооруженных Силах и Военно-Морском Флоте с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Срок службы в офицерском звании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5. Вывод последней аттестации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6. Результаты собеседования по военно-профессиональной подготовке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дисциплин (предметов)!Оценки по дисциплинам (предметам)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__________________________________!_________________________________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Общая тактика (тактика вида ВС)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Устройство, боевые возможности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эксплуатация основного вооружения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военной техники вида ВС (рода войск)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Общевоинские уставы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Строевая подготовка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7. Результаты проверки физической подготовленности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Проверяемые !  Единицы  !  Результаты   !  Оценки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упражнения  ! измерения !               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_____________!___________!_______________!__________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_____________!___________!_______________!__________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_____________!___________!_______________!__________     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Итоговая оценка физической подготовленности____________________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8. Результаты проверки общеобразовательной подготовленности: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дисциплин (предметов)!Оценки по дисциплинам (предметам)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__________________________________!_________________________________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__________________________________!_________________________________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__________________________________!_________________________________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__________________________________!_________________________________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__________________________________!_________________________________     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9. Постановление военно-врачебной комиссии_____________________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10. Заключение комиссии по предварительному профессиональному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отбору. При наличии оснований вносится предложение на внеконкурсное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зачисление или зачисление в вуз без проверки военно-профессиональной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общеобразовательной подготовки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СЕКРЕТАРЬ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    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(воинское звание)              (инициал имени и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"___"______________20___ 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ПРЕДСЕДАТЕЛЬ КОМИССИИ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          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(воинское звание)                    (инициал имени и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"____"_____________20___ 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2. ПРОФЕССИОНАЛЬНЫЙ ОТБОР В ОБЛАСТНОМ ВОЕННОМ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КОМИССАРИАТЕ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(для поступающих в военные авиационные вузы летчиков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и штурманов, воздушно-десантное и военно-морские вузы)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16. Общественная активность и моральные качества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17. Результаты психологического обследования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Название методики  і       Показатели    і  Примечание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і       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і       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і       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Заключение по результатам психологического обследования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18. Постановление врачебной (врачебно-летной) комиссии при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военном комиссариате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19. Результаты проверки физической подготовленности: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Проверяемые  і   Единицы   і  Результаты   і    Оценки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упражнения   і  измерения  і               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і             і 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і             і 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Итоговая оценка физической подготовленности______________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20. Результаты собеседования по общеобразовательной подготовке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21. Заключение областного военного комиссариата и предложения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внеконкурсному зачислению в вуз_______________________________________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ВОЕННЫЙ КОМИССАР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          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(воинское звание)                   (инициал имени и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"___"___________20___ 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3. ПРОФЕССИОНАЛЬНЫЙ ОТБОР В ВУЗЕ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22. Общественная активность и моральные качества_________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23. Результаты психологического обследования: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Название методики    і       Показатели    і   Примечание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і       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і       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і       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     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Заключение по результатам психологического обследования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24. Постановление военно-врачебной (врачебно-летной) комиссии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вуза, врачебной (врачебно-летной) комиссии при военном комиссариате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25. Результаты проверки физической подготовленности: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Проверяемые   і  Единицы    і  Результаты   і    Оценки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упражнения    і  измерения  і 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і             і 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і             і 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     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Итоговая оценка физической подготовленности________________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26. Результаты экзаменов по общеобразовательным предметам: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N  і  Наименование предметов  і Оценки по предметам: 5 (пять),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 і                          і 4 (четыре), 3 (три), 2 (два)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і            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і            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і            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і            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і                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     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27. Заключение приемной комиссии вуза____________________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ПРЕДСЕДАТЕЛЬ ПРИЕМНОЙ КОМИССИИ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          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(воинское звание)                   (инициал имени и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"_____"_________________20____ 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 ст. 40. Правил, введенных в действие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приказом Министра обороны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24 февраля 2000 г. N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СВЕДЕНИЯ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о ходе набора кандидатов на учебу в военно-учебные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заведения Министерств обороны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Республики Казахстан и 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военно-!____________________________________________!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учебных заведений, !    ВА ВС РК  !      АВВАУ   !  ВФ при АГА 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факультетов, специ- !______________!______________!______________!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альностей (отдельно !наряд!отобрано!наряд!отобрано!наряд!отобрано!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очному и заочному!     !        !     !        !     !        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обучению)    !     !        !     !        !     !        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____________________!_____!________!_____!________!_____!________!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Продолжение таблицы: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КК      !РШ "Жас Улан" !    вузы РФ 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______________!______________!______________!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наряд!отобрано!наряд!отобрано!наряд!отобрано!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    !     !        !     !        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    !     !        !     !        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_____!________!_____!________!_____!________!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А. Офицеры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Б. Военнослужащие срочной и сверхсрочной службы, прапорщики и мичманы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В. Гражданская молодежь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Начальник___________________________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Приложение N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к ст. 47 Правил, введенных в действие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приказом Министра обороны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24 февраля 2000 г. N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ИНСТРУКЦИЯ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о порядке поведения учебных сборов по подготовке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военнослужащих срочной службы к поступлению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в военно-учебные заведения Министерства обороны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Республики Казахстан и других государств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Учебные сборы по подготовке военнослужащих срочной службы видов Вооруженных Сил Республики Казахстан к поступлению в военно-учебные заведения Министерства обороны Республики Казахстан и других государств проводятся в целях подготовки военнослужащих срочной службы к поступлению в военно-учебные заведения, предварительного профессионального отбора и направления их в качестве кандидатов для поступления в военно-учебные заведения.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Сборы проводятся по решению командующих видами Вооруженных Сил Республики Казахстан, начальников департаментов, главных управлений и управлений (служб) Министерства обороны и Генерального штаба Вооруженных Сил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незначительной численности кандидатов из воинских частей, подчиненных непосредственно начальникам департаментов, главных управлений и управлений (служб) Министерства обороны и Генерального штаба Вооруженных Сил Республики Казахстан, их подготовка осуществляется на сборах, проводимых в Силах общего назначения Вооруженных Сил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Сведения о количестве кандидатов из воинских частей, подчиненных непосредственно начальникам департаментов, главных управлений и управлений (служб) Министерства обороны и Генерального штаба Вооруженных Сил Республики Казахстан, направляемых на сборы, проводимых в Силах общего назначения Вооруженных Сил Республики Казахстан подаются в Департамент кадров и военного образования Министерства обороны Республики Казахстан не позднее 25 апреля года поступления на учебу.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Время проведения сборов с 5 по 30 июня ежегодно.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Подготовка военнослужащих срочной службы на сборах и их предварительный профессиональный отбор в качестве кандидатов на учебу в вузы должны быть закончены не позднее чем за 5 дней до сроков их прибытия в военно-учебные заведения.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Планами проведения учебных сборов определяются: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соединения, части (гарнизоны), на базе которых намечается проводить сборы;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организационная структура учебных сборов;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количество преподавателей гражданских учебных заведений, привлекаемых для проведения занятий;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мероприятия по проведению воспитательной и разъяснительной работы с личным составом;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мероприятия, которые необходимо провести с руководящим и преподавательским составом сборов по их подготовке к работе на сборах;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порядок материального и финансового обеспечения сборов.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Организация и осуществление учебно-воспитательной работы на учебных сборах возлагается на заместителей командующих видами Вооруженных Сил Республики Казахстан по вузам (отделы вузов управлений командующих видами Вооруженных Сил Республики Казахстан).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Командиры соединений, воинских частей, начальники гарнизонов, на базе которых организуются учебные сборы,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утвердить распорядок дня сборов и план воспитательной работы с личным составом, персональный список преподавателей и расчет часов занятий и консультаций, проводимых под их руководством;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отдать приказ о допуске преподавателей к проведению занятий с указанием индивидуальной учебной нагрузки;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выделить необходимое количество оборудованных помещений для размещения личного состава, учебных классов, автотранспорта;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организовать обеспечение личного состава сборов всеми видами довольствия, учебными пособиями и канцелярскими принадлежности;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организовать медицинское освидетельствование кандидатов;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оказывать практическую помощь начальникам сборов в организации и качественном проведении занятий.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Приказами командиров соединений, воинских частей, начальников гарнизонов назначаются начальник учебных сборов из числа офицеров и старшина сборов из прапорщиков и мичманов.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Начальник сборов назначается из числа офицеров, способных организовать учебный процесс по изучаемым предметам, проводить воспитательную работу и поддерживать воинский уставной порядок. На него возлагается ответственность за проведение учебно-воспитательной работы, воинскую дисциплину и моральное состояние личного состава сборов. Начальник сборов подчиняется командиру соединения, воинской части, начальнику гарнизона и является прямым начальником всего личного состава сборов. Начальник сборов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изучить кандидатов и распределить их по учебным взводам в зависимости от профиля вуза, в который они готовятся;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назначить командиров учебных взводов из числа кандидатов, как правило, из сержантов (старшин) из расчета один командир взвода на 20-25 человек, и закрепить за каждым взводом преподавателей для проведения занятий;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утвердить расписание занятий и консультаций, проводимых под руководством преподавателей;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разработать распорядок дня сборов и утвердить его у командира соединения, воинской части, начальника гарнизона;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осуществлять контроль за организацией и проведением учебных занятий, консультаций и самостоятельной подготовки.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окончании занятий начальник сборов представляет командиру соединения, воинской части, начальнику гарнизона доклад о результатах работы сборов.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На сборах изучаются предметы, по которым проводятся экзамены (приложение N 9 к Правилам).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Учебный процесс организуется с учетом типовых учебных программ по предметам и учебным планам сборов, разрабатываемых управлением военного образования Департамента кадров и военного образования Министерства обороны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Занятия по физической подготовке проводятся ежедневно вместо физической зарядки продолжительностью 45 минут по упражнениям Военно-спортивного комплекса Вооруженных Сил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Общий бюджет учебного времени на сборах при 6-дневной рабочей неделе должен быть не менее 250 часов, в том числе 150 часов на занятия, проводимые под руководством преподавателей, и 100 часов на самостоятельную подготовку. Учебное время планируется из расчета ежедневно 6 часов занятий по расписанию под руководством преподавателей и 4 часа на самостоятельную подготовку, продолжительность учебного часа 45 минут. В часы самостоятельной подготовки проводятся консультации под руководством преподавателей. Между 4 и 5 часами занятий устанавливается перерыв 15-20 минут, между остальными часами занятий 5-10 минут.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 рекомендуется планировать более 4 часов занятий по одному предмету.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Занятия по предметам, по которым в большинстве военно-учебных заведений установлены экзамены, проводятся в составе учебного взвода.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Занятия по предметам, по которым в большинстве военно-учебных заведений установлены экзамены, проводятся в составе учебного взвода.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Бюджет времени, выделяемый преподавателям для проведения консультаций по каждому изучаемому предмету в учебной группе планируется из расчета не более 20 процентов от количества часов, отводимых учебным планом на изучение этого предмета.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Начальник Департамента кадров и военного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Министерства обороны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Приложение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 ст. 48 Правил, введенных в действие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приказом Министра обороны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Казахстан 2000 г. N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ХАРАКТЕРИСТИКА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(для военнослужащих срочной службы)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Воинское звание 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Число, месяц и год рождения 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Национальность 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Социальное происхождение 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Образование (с указанием, какие учебные заведения окончил)______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Общественная деятельность (какие постоянные общественные поручения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выполнял)_______________________________________________________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Специальность, квалификация и стаж работы по специальности до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службы в Вооруженных Силах и Военно-Морском Флоте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Воинская специальность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Общественно-политическая активность и моральные качества: интерес к текущим политическим событиям; понимание конституционной всеобщей воинской обязанности и ответственности за защиту Отечества; участие в общественной жизни подразделений; принципиальность; дисциплинированность и исполнительность, трудолюбие, честность; умение подчинять личные интересы общественным; целенаправленность, умение доводить начатое дело до конца.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Военно-профессиональная направленность и подготовленность: искренность и обоснованность стремления стать офицером; качество усвоения программы боевой и государственно-правовой подготовки, владение вооружением и военной техникой, выполнение боевых нормативов, знание и умение применять положения уставов и наставлений при выполнении служебных обязанностей; занятие спортом и участие в художественной самодеятельности; бдительность: умение хранить военную и государственную тайну.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Индивидуальные качества: настойчивость, целеустремленность,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собранность; быстрота и точность двигательных реакций, координация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движений, умение выражать свои мысли.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Мнение общего собрания подразделения о направлении на учебу.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ВЫВОДЫ: основные наиболее характерные положительные и отрицательные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свойства личности, наклонности к военно-профессиональной деятельности,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целесообразность направления для поступления в соответствующее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военно-учебное заведение.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Командир войсковой части_____________________________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Заместитель командира войсковой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по ВиСПР__________________________________________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Приложение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к ст. 57 Правил, введенных в действие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приказом Министра обороны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Казахстан 2000 г. N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ХАРАКТЕРИСТИКА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(для гражданской молодежи)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Число, месяц и год рождения___________________________________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Национальность 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Социальное происхождение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Образование общее и специальное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школа (колледж, техникум) ___________, класс (группа)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занимаемая должность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Жизненная позиция: общественная активность, интерес к текущим событиям, поведение в коллективе и быту, искренность стремления стать офицером и 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Черты характера: волевые (целеустремленность, настойчивость, самостоятельность, самообладание, дисциплинированность и др.), эмоциональные (впечатлительность, горячность, инертность), нравственные (честность, правдивость, отзывчивость и др.); склонность выбирать трудные и легкие задачи, отношение к учебе и труду, отношение к окружающим людям, требовательность к себе и 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Физическая подготовленность: спортивный разряд, умение плавать, каким видом спорта увлекается. Выносливость, утомляемость.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Показатели за период начальной военной подготовки: огневая, строевая подготовка, знание Уставов ВС, знание стрелкового оружия, отношение к военной подготовке, способность переносить тяготы и лишения в период проведения военизированных игр, исполнительность и дисциплинированность, опрятность, в каком виде ВС, роде войск желает служить.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Выводы: основные наиболее характерные положительные и отрицательные свойства личности, склонность к военно-профессиональной деятельности, целесообразность направления для поступления в соответствующий военный вуз.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Для учащихся Для рабочей молодежи Классный руководитель Мастер (бригадир)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Представитель военного комиссариата__________________________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Приложение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к ст. 94 Правил, введенных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действие приказом МО РК 2000 г. N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ПЕРЕЧЕНЬ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дисциплин (предметов), по которым проводятся вступительные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экзамены в военно-учебные заведения МО РК и других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N !        Наименование ВУЗов        !          Наименование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N !   (факультетов, специальностей)  !            дисциплин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___!__________________________________!___________________________________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Военная академия Вооруженных Сил   Общая тактика (тактика вида ВС, рода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Республики Казахстан               войск).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командно-штабная оперативно-       Устройство, боевые возможности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тактическая сухопутных войск       эксплуатация основного вооружения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(офицеры-слушатели).               и техники вида ВС (рода войск).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Физическая подготовка.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Иностранный язык.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Высшие командные, командно-        История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инженерные и инженерные военно-    Математика (письменно).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учебные заведения, военно-учебные  Физика.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заведения летчиков и штурманов,    Русский язык (письменно).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военно-морские и другие высшие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военно-учебные заведения.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Кадетский корпус, РШ "Жас улан"    Математика (письменно).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МО РК, РВШИ                        Казахский (русский) язык (письменно).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Профильные (конкурсные) экзамены оцениваются по четырехбалльной системе: "пять", "четыре", "три" и "два". Остальные экзамены оцениваются по двухбалльной системе: "удовлетворительно" и "неудовлетворительно".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Профильными (конкурсными) экзаменами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для офицеров-слушателей (специальность - командно-штабная оперативно-тактическая сухопутных войск):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общая тактика (тактика вида ВС, рода войск);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устройство, боевые возможности и эксплуатация основного вооружения и техники вида ВС (рода войск);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для курсантов высших и средних вузов: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математика (письменно).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Экзамены, форма проведения которых не указана в настоящем Перечне, решением председателя приемной комиссии могут проводиться устно или письменно.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Кандидаты, изучавшие в среднем учебном заведении русский язык в объеме программы национальной школы, на письменном экзамене по русскому языку вместо сочинения по их выбору могут писать изложение или диктант.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Приложение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к ст. 106 Правил, введенных в действие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приказом Министра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Казахстан 2000 г. N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ПРОТОКОЛ N_______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заседания приемной комиссии_____________________________________________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(наименование органа, при котором создается комиссия)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приеме (отказе в приеме) в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(наименование вуза)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 в составе: председателя _____________________________________,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заместителей председателя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на своем заседании рассмотрела, изучила кандидатов и постановила: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п/п!Воинское!Число, !Образо!Социаль!Государст!Должность, !Срок пребывания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!звание, !месяц, !вание !ное по-! венные  !при поступ-!в звании офице-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!фамилия,!год рож!      !ложение! награды !лении в вуз!ра (прапорщика,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!  имя,  ! дения !      !       !         !и время пре!мичмана) военно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!отчество!       !      !       !         !бывания в  ! служащего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!        !       !      !       !         !    нем    !  контракту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_____!________!_______!______!_______!_________!___________!_______________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1  !   2    !   3   !  4   !   5   !    6    !     7     !       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Наличие  !        Результаты профессионального отбора по разделам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оснований !_______________________________________________________________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внекон-! Результаты !Состоя- !Психоло-!Физичес-!Экзамены по !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курсного !общественной!  ние   !гические!кая под-!общеобразова!комиссии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зачисления !активности и!здоровья! данные !готовлен!тельным (во-!приеме (от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в вуз  ! моральные  !        !        ! ность  !енным) пред-!казе)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! качества   !        !        !        !метам (дис- !учебу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!            !        !        !        !циплинам) и !  вуз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!            !        !        !        !   оценки 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___________!____________!________!________!________!____________!__________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9      !     10     !   11   !   12   !   13   !     14     !    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А. Кандидатов, имеющих высокие общественные и моральные качества,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состояние здоровья с учетом психологических данных, физическую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подготовленность, удовлетворяющих требованиям, предъявляемым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специальностям вуза, и показавших высокие результаты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(военным) предметам (дисциплинам), принять на учебу: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Итого принято ____________________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______ чел. - без проверки знаний по общенаучным (военным)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дисциплинам;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чел.  - вне конкурса;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чел. - по конкурсу в порядке преимущества.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Б. Отказать в приеме кандидатам, не отвечающим установленным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(воинское звание, инициал имени и 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комиссии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(воинское звание, инициал имени и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к ст. 107 Правил, введенных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действие приказом МО РК 2000 г. N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СПРАВКА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о результатах поступления в военно-учебное заведение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(фамилия, имя, отчество полностью)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поступал на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(наименование факультета и военно-учебного заведения)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получил на экзаменах следующие оценки: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NN  і         Наименование предмета          і   Дата    і  Оценка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пп  і                                        i           і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1.  і                                        і         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2.  і                                        і         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3.  і                                        і         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4.  і                                        і         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5.  і                                        і           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 не зачислен в вуз по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(фамилия, инициалы)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(по конкурсу, не сдал квалифицированный экзамен, за проявленную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недисциплинированность, по физической неподготовленности)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Настоящая справка выдана для предъявления в учебное заведение.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Ответственный секретарь приемной комиссии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Гербовая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"____" _____________ 20__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Рекомендуется печатать на плотной бумаге форматом 20х20.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