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e5cb" w14:textId="7dae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продлении сроков подачи грузовой таможенной декларации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Таможенного комитета Министерства государственных доходов Республики Казахстан от 22 мая 2000 года N 160 Зарегистрирован в Министерстве юстиции РК 15 июня 2000 года за N 1159. Утратил силу - приказом председателя Таможенного комитета МГД РК от 15 февраля 2001 г. N 54 ~V011442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195 Закона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  "О 
таможенном деле в Республике Казахстан"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 Правила о продлении сроков подачи грузовой 
таможенной декларации.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Управлению правового обеспечения Таможенного комитета Министерства 
государственных доходов Республики Казахстан (Мухамедиева Г.А.) обеспечить 
государственную регистрацию настоящего приказа в Министерстве юстиции 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Пресс-службе (Исахан Г.) обеспечить официальное опубликование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настоящего приказа в печати.
     4. Контроль за исполнением настоящего приказа возложить на 
Заместителя Председателя Таможенного комитета Министерства государственных 
доходов Республики Казахстан Жумабаева Б.Т.
     5. Настоящий приказ вступает в силу со дня государственной 
регистрации.
     И.о. Председателя
                                           Утверждены
                                           приказом ТК МГД РК
                                           от 22.05.2000 г. N 160
               Правила продления сроков подачи
               грузовой таможенной декларации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Настоящие Правила в соответствии со статьей 195 Закона Республики 
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  "О таможенном деле в Республике Казахстан" (далее - 
Закона) определяют порядок продления сроков подачи грузовой таможенной 
декларации (далее - ГТД).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Настоящие Правила распространяются на все случаи декларирования 
товаров с применением ГТД, кроме использования временной ГТД при 
перемещении товаров трубопроводным транспортом и по линиям электропередач, 
периодического декларирования, предварительного декларирования.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Сроки подачи ГТД продлеваются таможенными органами Республики 
Казахстан на товары, определяемые настоящими Правилами, по письменному 
заявлению декларанта при необходимости продления таких сроков.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Заявление подается заблаговременно до истечения сроков подачи ГТД, 
определяемых статьей 195 Закона, с учетом сроков рассмотрения заявления 
должностными лицами таможенного органа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 заявлении указывается причина продления сроков подачи ГТД, 
обязательство и дата представления ГТД и документов, необходимых для 
таможенных целей.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 заявлению прикладываются документы, подтверждающие причину 
невозможности подачи ГТД в установленные таможенным законодательством 
Республики Казахстан сроки.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Решение о продлении сроков подачи ГТД принимается начальником 
таможенного органа либо лицом, его замещающим, по установленной форме в 
отношении участников внешнеэкономической деятельности, не имеющих 
задолженности по таможенным платежам и налогам.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Решение о продлении сроков подачи ГТД принимается не позднее 
окончания следующего рабочего дня с момента поступления заявления 
декларанта о продлении таких сроков.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Заявление и решение фиксируются должностным лицом отдела 
таможенного оформления и контроля в специальном Журнале, в котором 
указывается дата поступления заявления, декларант, отправитель, 
получатель, наименование товаров, их количество, страна происхождения, 
принятое решение (в случае продления указывается N и дата принятия 
решения), подпись должностного лица таможенного органа, принявшего 
заявление.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Продление сроков подачи ГТД применяется к следующим товарам: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не облагаемым таможенными пошлинами и налогами;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облагаемым таможенными пошлинами и налогами, в отношении которых 
таможенные пошлины и налоги уплачены до момента подачи заявления о 
продлении сроков подачи ГТД.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Если на момент подачи ГТД в таможенный орган Республики Казахстан, 
после продления сроков ее подачи, сумма таможенных платежей и налогов, 
подлежащих уплате на день подачи ГТД, превышает или меньше суммы ранее 
оплаченных таможенных платежей и налогов, то возникшая разница подлежит 
уплате в таможенный орган Республики Казахстан до или в день подачи ГТД 
либо возвращается декларанту или засчитывается таможенным органом 
Республики Казахстан в счет будущих платежей соответственно;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 отношении которых на момент подачи ГТД в сроки, установленные 
статьей 195 Закона, изменяется законодательство Республики Казахстан в 
сторону ухудшения, по сравнению с законодательством, применяемым на момент 
пересечения этими товарами таможенной границы Республики Казахстан, 
согласно товаротранспортным документам.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До или в день окончания сроков продления подачи ГТД декларант 
представляет ГТД, заполненную в установленную порядке, и документы, 
необходимые для таможенных целей.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Заявление декларанта и решение таможенного органа о продлении 
сроков ГТД представляются вместе с ГТД и другими документами и вносятся в 
опись.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Срок подачи ГТД с учетом сроков ее продления и сроков таможенного 
оформления не может превышать двух месяцев с момента представления товаров 
и транспортных средств таможенному органу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Продление сроков подачи ГТД свыше сроков, указанных в пункте 13 
настоящих Правил, производится Таможенным комитетом Министерства 
государственных доходов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Непредставление таможенному органу Республики Казахстан в 
установленные им сроки ГТД на товары и транспортные средства, а равно 
необходимых для таможенных целей документов и сведений, влечет 
ответственность, предусмотренную таможенным законодательством Республики 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наименование таможенного органа
                                    _______________________________
                                    _______________________________
                                   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Заявление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Прошу продлить сроки подачи грузовой таможенной декларации на 
товары________________________________________________________________
         наименование товаров, количество, NN транспортных документов
______________________________________________________________________
       или краткой декларации, место временного хранения товаров     
______________________________________________________________________
______________________________________________________________________
на срок до____________________________________________________________
В связи ______________________________________________________________
        указывается причина непредставления ГТД в установленные сроки     
______________________________________________________________________
______________________________________________________________________
______________________________________________________________________
_________________________________________________Обязуюсь
до_______________________________________представить ГТД и документы,
    указывается дата представления ГТД
необходимые для таможенных целей, для таможенного оформления указанных 
товаров.
Прилагаемые документы: 1.
                       2.
                       3.
                       4.
Декларант                       _________________
                                   подпись
"___"_____________2000 г.     
          _______________________________________________
                Наименование таможенного органа
                            Решение N___
     Настоящим разрешается продлить сроки подачи ГТД на товары, указанные 
в заявлении, до_________________________________________________________.
     Дата "___"______________2000 г.
     Начальник т.о.                   _________________
                                           подпись
     М.П.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Непредставление таможенному органу Республики Казахстан в 
установленные им сроки ГТД на товары и транспортные средства, а равно 
необходимых для таможенных целей документов и сведений, влечет 
ответственность, предусмотренную Законом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  "О 
таможенном деле в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Умбетова А.М.)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